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1A1DCF" w14:textId="77777777" w:rsidR="00F573B9" w:rsidRDefault="00F573B9" w:rsidP="00F573B9">
      <w:pPr>
        <w:spacing w:after="0" w:line="240" w:lineRule="auto"/>
        <w:rPr>
          <w:rFonts w:ascii="Times New Roman" w:eastAsia="Times New Roman" w:hAnsi="Times New Roman" w:cs="Times New Roman"/>
          <w:sz w:val="24"/>
          <w:szCs w:val="24"/>
        </w:rPr>
      </w:pPr>
    </w:p>
    <w:p w14:paraId="7BFD372C" w14:textId="77777777" w:rsidR="0058384A" w:rsidRDefault="0058384A" w:rsidP="0058384A">
      <w:pPr>
        <w:jc w:val="center"/>
        <w:rPr>
          <w:rFonts w:asciiTheme="majorBidi" w:hAnsiTheme="majorBidi" w:cstheme="majorBidi"/>
          <w:sz w:val="28"/>
          <w:szCs w:val="28"/>
        </w:rPr>
      </w:pPr>
      <w:r>
        <w:rPr>
          <w:rFonts w:asciiTheme="majorBidi" w:hAnsiTheme="majorBidi" w:cstheme="majorBidi"/>
          <w:sz w:val="28"/>
          <w:szCs w:val="28"/>
        </w:rPr>
        <w:t>Муниципальное казенное общеобразовательное учреждение Сортавальского муниципального района Республики Карелия Средняя общеобразовательная школа №1</w:t>
      </w:r>
    </w:p>
    <w:p w14:paraId="3C3A8FBE" w14:textId="77777777" w:rsidR="0058384A" w:rsidRDefault="0058384A" w:rsidP="0058384A">
      <w:pPr>
        <w:jc w:val="center"/>
        <w:rPr>
          <w:rFonts w:asciiTheme="majorBidi" w:hAnsiTheme="majorBidi" w:cstheme="majorBidi"/>
          <w:sz w:val="28"/>
          <w:szCs w:val="28"/>
        </w:rPr>
      </w:pPr>
    </w:p>
    <w:p w14:paraId="5C9ED4BC" w14:textId="77777777" w:rsidR="00B34EFD" w:rsidRDefault="00B34EFD" w:rsidP="00B34EFD">
      <w:pPr>
        <w:spacing w:after="0" w:line="240" w:lineRule="auto"/>
        <w:rPr>
          <w:rFonts w:asciiTheme="majorBidi" w:hAnsiTheme="majorBidi" w:cstheme="majorBidi"/>
          <w:sz w:val="24"/>
          <w:szCs w:val="24"/>
        </w:rPr>
      </w:pPr>
      <w:r>
        <w:rPr>
          <w:rFonts w:asciiTheme="majorBidi" w:hAnsiTheme="majorBidi" w:cstheme="majorBidi"/>
          <w:sz w:val="24"/>
          <w:szCs w:val="24"/>
        </w:rPr>
        <w:t>Принято    на                                                                          Утверждено___________________</w:t>
      </w:r>
    </w:p>
    <w:p w14:paraId="54542AE1" w14:textId="77777777" w:rsidR="00B34EFD" w:rsidRDefault="00B34EFD" w:rsidP="00B34EFD">
      <w:pPr>
        <w:spacing w:after="0" w:line="240" w:lineRule="auto"/>
        <w:rPr>
          <w:rFonts w:asciiTheme="majorBidi" w:hAnsiTheme="majorBidi" w:cstheme="majorBidi"/>
          <w:sz w:val="24"/>
          <w:szCs w:val="24"/>
        </w:rPr>
      </w:pPr>
      <w:r>
        <w:rPr>
          <w:rFonts w:asciiTheme="majorBidi" w:hAnsiTheme="majorBidi" w:cstheme="majorBidi"/>
          <w:sz w:val="24"/>
          <w:szCs w:val="24"/>
        </w:rPr>
        <w:t>Педагогическом совете                                                       Директор школы Т.В. Емельянова</w:t>
      </w:r>
    </w:p>
    <w:p w14:paraId="3BFDD9DF" w14:textId="77777777" w:rsidR="00B34EFD" w:rsidRDefault="00B34EFD" w:rsidP="00B34EFD">
      <w:pPr>
        <w:spacing w:after="0" w:line="240" w:lineRule="auto"/>
        <w:rPr>
          <w:rFonts w:asciiTheme="majorBidi" w:hAnsiTheme="majorBidi" w:cstheme="majorBidi"/>
          <w:sz w:val="24"/>
          <w:szCs w:val="24"/>
        </w:rPr>
      </w:pPr>
      <w:r>
        <w:rPr>
          <w:rFonts w:asciiTheme="majorBidi" w:hAnsiTheme="majorBidi" w:cstheme="majorBidi"/>
          <w:sz w:val="24"/>
          <w:szCs w:val="24"/>
        </w:rPr>
        <w:t xml:space="preserve">Протокол № 1 от 29.08.2025 г.                                           Приказ № 94 от 29.08.2025 г.                                                                                         </w:t>
      </w:r>
    </w:p>
    <w:p w14:paraId="149C1B94" w14:textId="77777777" w:rsidR="00B34EFD" w:rsidRDefault="00B34EFD" w:rsidP="00B34EFD">
      <w:pPr>
        <w:jc w:val="center"/>
        <w:rPr>
          <w:rFonts w:asciiTheme="majorBidi" w:hAnsiTheme="majorBidi" w:cstheme="majorBidi"/>
          <w:sz w:val="28"/>
          <w:szCs w:val="28"/>
        </w:rPr>
      </w:pPr>
    </w:p>
    <w:p w14:paraId="628E4A1D" w14:textId="77777777" w:rsidR="0058384A" w:rsidRDefault="0058384A" w:rsidP="0058384A">
      <w:pPr>
        <w:jc w:val="center"/>
        <w:rPr>
          <w:rFonts w:asciiTheme="majorBidi" w:hAnsiTheme="majorBidi" w:cstheme="majorBidi"/>
        </w:rPr>
      </w:pPr>
    </w:p>
    <w:p w14:paraId="07BE23BD" w14:textId="77777777" w:rsidR="0058384A" w:rsidRDefault="0058384A" w:rsidP="0058384A">
      <w:pPr>
        <w:jc w:val="center"/>
        <w:rPr>
          <w:rFonts w:asciiTheme="majorBidi" w:hAnsiTheme="majorBidi" w:cstheme="majorBidi"/>
          <w:sz w:val="28"/>
          <w:szCs w:val="28"/>
        </w:rPr>
      </w:pPr>
    </w:p>
    <w:p w14:paraId="246DBE09" w14:textId="77777777" w:rsidR="0058384A" w:rsidRDefault="0058384A" w:rsidP="0058384A">
      <w:pPr>
        <w:spacing w:after="0"/>
        <w:ind w:left="120"/>
        <w:rPr>
          <w:rFonts w:ascii="Times New Roman" w:hAnsi="Times New Roman" w:cs="Times New Roman"/>
          <w:sz w:val="24"/>
          <w:szCs w:val="24"/>
        </w:rPr>
      </w:pPr>
    </w:p>
    <w:p w14:paraId="212037D6" w14:textId="77777777" w:rsidR="0058384A" w:rsidRDefault="0058384A" w:rsidP="0058384A">
      <w:pPr>
        <w:spacing w:after="0"/>
        <w:ind w:left="120"/>
        <w:rPr>
          <w:rFonts w:ascii="Times New Roman" w:hAnsi="Times New Roman" w:cs="Times New Roman"/>
          <w:sz w:val="24"/>
          <w:szCs w:val="24"/>
        </w:rPr>
      </w:pPr>
    </w:p>
    <w:p w14:paraId="6C0ADB0A" w14:textId="77777777" w:rsidR="0058384A" w:rsidRDefault="0058384A" w:rsidP="0058384A">
      <w:pPr>
        <w:spacing w:after="0"/>
        <w:ind w:left="120"/>
        <w:rPr>
          <w:rFonts w:ascii="Times New Roman" w:hAnsi="Times New Roman" w:cs="Times New Roman"/>
          <w:sz w:val="24"/>
          <w:szCs w:val="24"/>
        </w:rPr>
      </w:pPr>
    </w:p>
    <w:p w14:paraId="778207B7" w14:textId="77777777" w:rsidR="0058384A" w:rsidRDefault="0058384A" w:rsidP="0058384A">
      <w:pPr>
        <w:spacing w:after="0" w:line="408" w:lineRule="auto"/>
        <w:ind w:left="120"/>
        <w:jc w:val="center"/>
        <w:rPr>
          <w:rFonts w:ascii="Times New Roman" w:hAnsi="Times New Roman" w:cs="Times New Roman"/>
          <w:sz w:val="28"/>
          <w:szCs w:val="28"/>
        </w:rPr>
      </w:pPr>
      <w:r>
        <w:rPr>
          <w:rFonts w:ascii="Times New Roman" w:hAnsi="Times New Roman" w:cs="Times New Roman"/>
          <w:b/>
          <w:color w:val="000000"/>
          <w:sz w:val="28"/>
          <w:szCs w:val="28"/>
        </w:rPr>
        <w:t>РАБОЧАЯ ПРОГРАММА</w:t>
      </w:r>
    </w:p>
    <w:p w14:paraId="036EE55D" w14:textId="77777777" w:rsidR="0058384A" w:rsidRDefault="0058384A" w:rsidP="0058384A">
      <w:pPr>
        <w:spacing w:after="0"/>
        <w:ind w:left="120"/>
        <w:jc w:val="center"/>
        <w:rPr>
          <w:rFonts w:ascii="Times New Roman" w:hAnsi="Times New Roman" w:cs="Times New Roman"/>
          <w:sz w:val="28"/>
          <w:szCs w:val="28"/>
        </w:rPr>
      </w:pPr>
    </w:p>
    <w:p w14:paraId="5061D263" w14:textId="176D671B" w:rsidR="0058384A" w:rsidRDefault="0058384A" w:rsidP="0058384A">
      <w:pPr>
        <w:spacing w:after="0" w:line="408" w:lineRule="auto"/>
        <w:ind w:left="120"/>
        <w:jc w:val="center"/>
        <w:rPr>
          <w:rFonts w:ascii="Times New Roman" w:hAnsi="Times New Roman" w:cs="Times New Roman"/>
          <w:b/>
          <w:color w:val="000000"/>
          <w:sz w:val="28"/>
          <w:szCs w:val="28"/>
        </w:rPr>
      </w:pPr>
      <w:r>
        <w:rPr>
          <w:rFonts w:ascii="Times New Roman" w:hAnsi="Times New Roman" w:cs="Times New Roman"/>
          <w:b/>
          <w:color w:val="000000"/>
          <w:sz w:val="28"/>
          <w:szCs w:val="28"/>
        </w:rPr>
        <w:t>учебного предмета «Математика»</w:t>
      </w:r>
    </w:p>
    <w:p w14:paraId="53D1033E" w14:textId="77777777" w:rsidR="0058384A" w:rsidRDefault="0058384A" w:rsidP="0058384A">
      <w:pPr>
        <w:spacing w:after="0" w:line="408" w:lineRule="auto"/>
        <w:ind w:left="120"/>
        <w:jc w:val="center"/>
        <w:rPr>
          <w:rFonts w:ascii="Times New Roman" w:hAnsi="Times New Roman" w:cs="Times New Roman"/>
          <w:sz w:val="28"/>
          <w:szCs w:val="28"/>
        </w:rPr>
      </w:pPr>
      <w:r>
        <w:rPr>
          <w:rFonts w:ascii="Times New Roman" w:hAnsi="Times New Roman" w:cs="Times New Roman"/>
          <w:b/>
          <w:color w:val="000000"/>
          <w:sz w:val="28"/>
          <w:szCs w:val="28"/>
        </w:rPr>
        <w:t>основной общеобразовательной программы начального общего образования</w:t>
      </w:r>
    </w:p>
    <w:p w14:paraId="14765537" w14:textId="2E7CB474" w:rsidR="0058384A" w:rsidRDefault="0058384A" w:rsidP="0058384A">
      <w:pPr>
        <w:spacing w:after="0" w:line="408" w:lineRule="auto"/>
        <w:ind w:left="120"/>
        <w:jc w:val="center"/>
        <w:rPr>
          <w:rFonts w:ascii="Times New Roman" w:hAnsi="Times New Roman" w:cs="Times New Roman"/>
          <w:color w:val="000000"/>
          <w:sz w:val="28"/>
          <w:szCs w:val="28"/>
        </w:rPr>
      </w:pPr>
      <w:r>
        <w:rPr>
          <w:rFonts w:ascii="Times New Roman" w:hAnsi="Times New Roman" w:cs="Times New Roman"/>
          <w:color w:val="000000"/>
          <w:sz w:val="28"/>
          <w:szCs w:val="28"/>
        </w:rPr>
        <w:t>(1-4 классы)</w:t>
      </w:r>
    </w:p>
    <w:p w14:paraId="4DF6DAC7" w14:textId="77777777" w:rsidR="00CA3B21" w:rsidRDefault="00CA3B21" w:rsidP="00CA3B21">
      <w:pPr>
        <w:spacing w:after="0" w:line="408" w:lineRule="auto"/>
        <w:ind w:left="120"/>
        <w:jc w:val="center"/>
      </w:pPr>
      <w:r>
        <w:rPr>
          <w:rFonts w:ascii="Times New Roman" w:hAnsi="Times New Roman"/>
          <w:color w:val="000000"/>
          <w:sz w:val="28"/>
        </w:rPr>
        <w:t>(ID 7106307)</w:t>
      </w:r>
    </w:p>
    <w:p w14:paraId="01239AD0" w14:textId="77777777" w:rsidR="00CA3B21" w:rsidRDefault="00CA3B21" w:rsidP="0058384A">
      <w:pPr>
        <w:spacing w:after="0" w:line="408" w:lineRule="auto"/>
        <w:ind w:left="120"/>
        <w:jc w:val="center"/>
        <w:rPr>
          <w:rFonts w:ascii="Times New Roman" w:hAnsi="Times New Roman" w:cs="Times New Roman"/>
          <w:sz w:val="28"/>
          <w:szCs w:val="28"/>
        </w:rPr>
      </w:pPr>
    </w:p>
    <w:p w14:paraId="1AAFE3D8" w14:textId="77777777" w:rsidR="0058384A" w:rsidRDefault="0058384A" w:rsidP="0058384A">
      <w:pPr>
        <w:spacing w:after="0"/>
        <w:ind w:left="120"/>
        <w:jc w:val="center"/>
        <w:rPr>
          <w:rFonts w:ascii="Times New Roman" w:hAnsi="Times New Roman" w:cs="Times New Roman"/>
          <w:sz w:val="28"/>
          <w:szCs w:val="28"/>
        </w:rPr>
      </w:pPr>
    </w:p>
    <w:p w14:paraId="68C4862C" w14:textId="77777777" w:rsidR="0058384A" w:rsidRDefault="0058384A" w:rsidP="0058384A">
      <w:pPr>
        <w:spacing w:after="0"/>
        <w:ind w:left="120"/>
        <w:jc w:val="center"/>
        <w:rPr>
          <w:rFonts w:ascii="Times New Roman" w:hAnsi="Times New Roman" w:cs="Times New Roman"/>
          <w:sz w:val="24"/>
          <w:szCs w:val="24"/>
        </w:rPr>
      </w:pPr>
    </w:p>
    <w:p w14:paraId="565C225F" w14:textId="77777777" w:rsidR="0058384A" w:rsidRDefault="0058384A" w:rsidP="0058384A">
      <w:pPr>
        <w:spacing w:after="0"/>
        <w:ind w:left="120"/>
        <w:jc w:val="center"/>
        <w:rPr>
          <w:rFonts w:ascii="Times New Roman" w:hAnsi="Times New Roman" w:cs="Times New Roman"/>
          <w:sz w:val="24"/>
          <w:szCs w:val="24"/>
        </w:rPr>
      </w:pPr>
    </w:p>
    <w:p w14:paraId="279F6EEE" w14:textId="77777777" w:rsidR="0058384A" w:rsidRDefault="0058384A" w:rsidP="0058384A">
      <w:pPr>
        <w:spacing w:after="0"/>
        <w:ind w:left="120"/>
        <w:jc w:val="center"/>
        <w:rPr>
          <w:rFonts w:ascii="Times New Roman" w:hAnsi="Times New Roman" w:cs="Times New Roman"/>
          <w:sz w:val="24"/>
          <w:szCs w:val="24"/>
        </w:rPr>
      </w:pPr>
    </w:p>
    <w:p w14:paraId="2A6F60D3" w14:textId="77777777" w:rsidR="0058384A" w:rsidRDefault="0058384A" w:rsidP="0058384A">
      <w:pPr>
        <w:spacing w:after="0"/>
        <w:ind w:left="120"/>
        <w:jc w:val="center"/>
        <w:rPr>
          <w:rFonts w:ascii="Times New Roman" w:hAnsi="Times New Roman" w:cs="Times New Roman"/>
          <w:sz w:val="24"/>
          <w:szCs w:val="24"/>
        </w:rPr>
      </w:pPr>
    </w:p>
    <w:p w14:paraId="0DE2599E" w14:textId="77777777" w:rsidR="0058384A" w:rsidRDefault="0058384A" w:rsidP="0058384A">
      <w:pPr>
        <w:spacing w:after="0"/>
        <w:ind w:left="120"/>
        <w:jc w:val="center"/>
        <w:rPr>
          <w:rFonts w:ascii="Times New Roman" w:hAnsi="Times New Roman" w:cs="Times New Roman"/>
          <w:sz w:val="24"/>
          <w:szCs w:val="24"/>
        </w:rPr>
      </w:pPr>
    </w:p>
    <w:p w14:paraId="3F94C981" w14:textId="77777777" w:rsidR="0058384A" w:rsidRDefault="0058384A" w:rsidP="0058384A">
      <w:pPr>
        <w:spacing w:after="0"/>
        <w:ind w:left="120"/>
        <w:jc w:val="center"/>
        <w:rPr>
          <w:rFonts w:ascii="Times New Roman" w:hAnsi="Times New Roman" w:cs="Times New Roman"/>
          <w:sz w:val="24"/>
          <w:szCs w:val="24"/>
        </w:rPr>
      </w:pPr>
    </w:p>
    <w:p w14:paraId="4A03422A" w14:textId="77777777" w:rsidR="0058384A" w:rsidRDefault="0058384A" w:rsidP="0058384A">
      <w:pPr>
        <w:spacing w:after="0"/>
        <w:ind w:left="120"/>
        <w:jc w:val="center"/>
        <w:rPr>
          <w:rFonts w:ascii="Times New Roman" w:hAnsi="Times New Roman" w:cs="Times New Roman"/>
          <w:sz w:val="24"/>
          <w:szCs w:val="24"/>
        </w:rPr>
      </w:pPr>
    </w:p>
    <w:p w14:paraId="7A0E1919" w14:textId="77777777" w:rsidR="0058384A" w:rsidRDefault="0058384A" w:rsidP="0058384A">
      <w:pPr>
        <w:spacing w:after="0"/>
        <w:ind w:left="120"/>
        <w:jc w:val="center"/>
        <w:rPr>
          <w:rFonts w:ascii="Times New Roman" w:hAnsi="Times New Roman" w:cs="Times New Roman"/>
          <w:sz w:val="24"/>
          <w:szCs w:val="24"/>
        </w:rPr>
      </w:pPr>
    </w:p>
    <w:p w14:paraId="09E5DE1B" w14:textId="77777777" w:rsidR="0058384A" w:rsidRDefault="0058384A" w:rsidP="0058384A">
      <w:pPr>
        <w:spacing w:after="0"/>
        <w:rPr>
          <w:rFonts w:ascii="Times New Roman" w:hAnsi="Times New Roman" w:cs="Times New Roman"/>
          <w:sz w:val="24"/>
          <w:szCs w:val="24"/>
        </w:rPr>
      </w:pPr>
    </w:p>
    <w:p w14:paraId="0FBDA2AF" w14:textId="3931F22A" w:rsidR="0058384A" w:rsidRDefault="0058384A" w:rsidP="0058384A">
      <w:pPr>
        <w:spacing w:after="0"/>
        <w:rPr>
          <w:rFonts w:ascii="Times New Roman" w:hAnsi="Times New Roman" w:cs="Times New Roman"/>
          <w:sz w:val="24"/>
          <w:szCs w:val="24"/>
        </w:rPr>
      </w:pPr>
      <w:bookmarkStart w:id="0" w:name="_GoBack"/>
      <w:bookmarkEnd w:id="0"/>
    </w:p>
    <w:p w14:paraId="20CBDD6A" w14:textId="64B6BB3A" w:rsidR="0058384A" w:rsidRDefault="0058384A" w:rsidP="0058384A">
      <w:pPr>
        <w:spacing w:after="0"/>
        <w:rPr>
          <w:rFonts w:ascii="Times New Roman" w:hAnsi="Times New Roman" w:cs="Times New Roman"/>
          <w:sz w:val="24"/>
          <w:szCs w:val="24"/>
        </w:rPr>
      </w:pPr>
    </w:p>
    <w:p w14:paraId="5B367553" w14:textId="77777777" w:rsidR="0058384A" w:rsidRDefault="0058384A" w:rsidP="0058384A">
      <w:pPr>
        <w:spacing w:after="0"/>
        <w:rPr>
          <w:rFonts w:ascii="Times New Roman" w:hAnsi="Times New Roman" w:cs="Times New Roman"/>
          <w:sz w:val="24"/>
          <w:szCs w:val="24"/>
        </w:rPr>
      </w:pPr>
    </w:p>
    <w:p w14:paraId="3B3B0412" w14:textId="77777777" w:rsidR="0058384A" w:rsidRDefault="0058384A" w:rsidP="0058384A">
      <w:pPr>
        <w:spacing w:after="0"/>
        <w:rPr>
          <w:rFonts w:ascii="Times New Roman" w:hAnsi="Times New Roman" w:cs="Times New Roman"/>
          <w:sz w:val="24"/>
          <w:szCs w:val="24"/>
        </w:rPr>
      </w:pPr>
    </w:p>
    <w:p w14:paraId="5632C647" w14:textId="14E71085" w:rsidR="0058384A" w:rsidRPr="0058384A" w:rsidRDefault="0058384A" w:rsidP="0058384A">
      <w:pPr>
        <w:spacing w:after="0"/>
        <w:ind w:left="120"/>
        <w:jc w:val="center"/>
        <w:rPr>
          <w:rFonts w:ascii="Times New Roman" w:hAnsi="Times New Roman" w:cs="Times New Roman"/>
          <w:sz w:val="28"/>
          <w:szCs w:val="28"/>
        </w:rPr>
      </w:pPr>
      <w:r>
        <w:rPr>
          <w:rFonts w:ascii="Times New Roman" w:hAnsi="Times New Roman" w:cs="Times New Roman"/>
          <w:color w:val="000000"/>
          <w:sz w:val="24"/>
          <w:szCs w:val="24"/>
        </w:rPr>
        <w:t>​</w:t>
      </w:r>
      <w:bookmarkStart w:id="1" w:name="1409a51a-857c-49b4-8420-37a2d161ed0e"/>
      <w:r>
        <w:rPr>
          <w:rFonts w:ascii="Times New Roman" w:hAnsi="Times New Roman" w:cs="Times New Roman"/>
          <w:b/>
          <w:color w:val="000000"/>
          <w:sz w:val="28"/>
          <w:szCs w:val="28"/>
        </w:rPr>
        <w:t>Сортавала</w:t>
      </w:r>
      <w:bookmarkEnd w:id="1"/>
      <w:r>
        <w:rPr>
          <w:rFonts w:ascii="Times New Roman" w:hAnsi="Times New Roman" w:cs="Times New Roman"/>
          <w:b/>
          <w:color w:val="000000"/>
          <w:sz w:val="28"/>
          <w:szCs w:val="28"/>
        </w:rPr>
        <w:t xml:space="preserve">‌ </w:t>
      </w:r>
      <w:r w:rsidR="0046351D">
        <w:rPr>
          <w:rFonts w:ascii="Times New Roman" w:hAnsi="Times New Roman" w:cs="Times New Roman"/>
          <w:b/>
          <w:color w:val="000000"/>
          <w:sz w:val="28"/>
          <w:szCs w:val="28"/>
        </w:rPr>
        <w:t>2024</w:t>
      </w:r>
    </w:p>
    <w:p w14:paraId="18888899" w14:textId="6DFB2120" w:rsidR="00673475" w:rsidRPr="00336D2A" w:rsidRDefault="00673475" w:rsidP="00336D2A">
      <w:pPr>
        <w:spacing w:after="0" w:line="360" w:lineRule="auto"/>
        <w:ind w:left="120"/>
        <w:rPr>
          <w:rFonts w:ascii="Times New Roman" w:eastAsia="Calibri" w:hAnsi="Times New Roman" w:cs="Times New Roman"/>
          <w:sz w:val="24"/>
          <w:szCs w:val="24"/>
        </w:rPr>
      </w:pPr>
      <w:r w:rsidRPr="00336D2A">
        <w:rPr>
          <w:rFonts w:ascii="Times New Roman" w:eastAsia="Calibri" w:hAnsi="Times New Roman" w:cs="Times New Roman"/>
          <w:b/>
          <w:color w:val="000000"/>
          <w:sz w:val="24"/>
          <w:szCs w:val="24"/>
        </w:rPr>
        <w:lastRenderedPageBreak/>
        <w:t>ПОЯСНИТЕЛЬНАЯ ЗАПИСКА</w:t>
      </w:r>
    </w:p>
    <w:p w14:paraId="66805CE3" w14:textId="77777777" w:rsidR="00835234" w:rsidRPr="00336D2A" w:rsidRDefault="00835234" w:rsidP="00336D2A">
      <w:pPr>
        <w:pStyle w:val="a8"/>
        <w:spacing w:line="360" w:lineRule="auto"/>
        <w:rPr>
          <w:rFonts w:cs="Times New Roman"/>
          <w:szCs w:val="24"/>
          <w:lang w:eastAsia="ru-RU"/>
        </w:rPr>
      </w:pPr>
    </w:p>
    <w:p w14:paraId="51398EE3" w14:textId="77777777" w:rsidR="00336D2A" w:rsidRPr="00336D2A" w:rsidRDefault="00336D2A" w:rsidP="00336D2A">
      <w:pPr>
        <w:spacing w:after="0" w:line="360" w:lineRule="auto"/>
        <w:ind w:firstLine="600"/>
        <w:jc w:val="both"/>
        <w:rPr>
          <w:sz w:val="24"/>
          <w:szCs w:val="24"/>
        </w:rPr>
      </w:pPr>
      <w:r w:rsidRPr="00336D2A">
        <w:rPr>
          <w:rFonts w:ascii="Times New Roman" w:hAnsi="Times New Roman"/>
          <w:color w:val="000000"/>
          <w:sz w:val="24"/>
          <w:szCs w:val="24"/>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282B8D1B" w14:textId="77777777" w:rsidR="00336D2A" w:rsidRPr="00336D2A" w:rsidRDefault="00336D2A" w:rsidP="00336D2A">
      <w:pPr>
        <w:spacing w:after="0" w:line="360" w:lineRule="auto"/>
        <w:ind w:firstLine="600"/>
        <w:jc w:val="both"/>
        <w:rPr>
          <w:sz w:val="24"/>
          <w:szCs w:val="24"/>
        </w:rPr>
      </w:pPr>
      <w:r w:rsidRPr="00336D2A">
        <w:rPr>
          <w:rFonts w:ascii="Times New Roman" w:hAnsi="Times New Roman"/>
          <w:color w:val="000000"/>
          <w:sz w:val="24"/>
          <w:szCs w:val="24"/>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14:paraId="29D11B34" w14:textId="77777777" w:rsidR="00336D2A" w:rsidRPr="00336D2A" w:rsidRDefault="00336D2A" w:rsidP="002004D8">
      <w:pPr>
        <w:pStyle w:val="a9"/>
        <w:numPr>
          <w:ilvl w:val="0"/>
          <w:numId w:val="14"/>
        </w:numPr>
        <w:spacing w:after="0" w:line="360" w:lineRule="auto"/>
        <w:jc w:val="both"/>
        <w:rPr>
          <w:sz w:val="24"/>
          <w:szCs w:val="24"/>
        </w:rPr>
      </w:pPr>
      <w:r w:rsidRPr="00336D2A">
        <w:rPr>
          <w:rFonts w:ascii="Times New Roman" w:hAnsi="Times New Roman"/>
          <w:color w:val="000000"/>
          <w:sz w:val="24"/>
          <w:szCs w:val="24"/>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14:paraId="560D5DED" w14:textId="77777777" w:rsidR="00336D2A" w:rsidRPr="00336D2A" w:rsidRDefault="00336D2A" w:rsidP="002004D8">
      <w:pPr>
        <w:pStyle w:val="a9"/>
        <w:numPr>
          <w:ilvl w:val="0"/>
          <w:numId w:val="14"/>
        </w:numPr>
        <w:spacing w:after="0" w:line="360" w:lineRule="auto"/>
        <w:jc w:val="both"/>
        <w:rPr>
          <w:sz w:val="24"/>
          <w:szCs w:val="24"/>
        </w:rPr>
      </w:pPr>
      <w:r w:rsidRPr="00336D2A">
        <w:rPr>
          <w:rFonts w:ascii="Times New Roman" w:hAnsi="Times New Roman"/>
          <w:color w:val="000000"/>
          <w:sz w:val="24"/>
          <w:szCs w:val="24"/>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14:paraId="59D9243D" w14:textId="77777777" w:rsidR="00336D2A" w:rsidRPr="00336D2A" w:rsidRDefault="00336D2A" w:rsidP="002004D8">
      <w:pPr>
        <w:pStyle w:val="a9"/>
        <w:numPr>
          <w:ilvl w:val="0"/>
          <w:numId w:val="14"/>
        </w:numPr>
        <w:spacing w:after="0" w:line="360" w:lineRule="auto"/>
        <w:jc w:val="both"/>
        <w:rPr>
          <w:sz w:val="24"/>
          <w:szCs w:val="24"/>
        </w:rPr>
      </w:pPr>
      <w:r w:rsidRPr="00336D2A">
        <w:rPr>
          <w:rFonts w:ascii="Times New Roman" w:hAnsi="Times New Roman"/>
          <w:color w:val="000000"/>
          <w:sz w:val="24"/>
          <w:szCs w:val="24"/>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14:paraId="7A501B83" w14:textId="77777777" w:rsidR="00336D2A" w:rsidRPr="00336D2A" w:rsidRDefault="00336D2A" w:rsidP="002004D8">
      <w:pPr>
        <w:pStyle w:val="a9"/>
        <w:numPr>
          <w:ilvl w:val="0"/>
          <w:numId w:val="14"/>
        </w:numPr>
        <w:spacing w:after="0" w:line="360" w:lineRule="auto"/>
        <w:jc w:val="both"/>
        <w:rPr>
          <w:sz w:val="24"/>
          <w:szCs w:val="24"/>
        </w:rPr>
      </w:pPr>
      <w:r w:rsidRPr="00336D2A">
        <w:rPr>
          <w:rFonts w:ascii="Times New Roman" w:hAnsi="Times New Roman"/>
          <w:color w:val="000000"/>
          <w:sz w:val="24"/>
          <w:szCs w:val="24"/>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14:paraId="6E3C6B3F" w14:textId="77777777" w:rsidR="00336D2A" w:rsidRPr="00336D2A" w:rsidRDefault="00336D2A" w:rsidP="00336D2A">
      <w:pPr>
        <w:spacing w:after="0" w:line="360" w:lineRule="auto"/>
        <w:ind w:firstLine="600"/>
        <w:jc w:val="both"/>
        <w:rPr>
          <w:sz w:val="24"/>
          <w:szCs w:val="24"/>
        </w:rPr>
      </w:pPr>
      <w:r w:rsidRPr="00336D2A">
        <w:rPr>
          <w:rFonts w:ascii="Times New Roman" w:hAnsi="Times New Roman"/>
          <w:color w:val="000000"/>
          <w:sz w:val="24"/>
          <w:szCs w:val="24"/>
        </w:rPr>
        <w:lastRenderedPageBreak/>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14:paraId="1EEB3711" w14:textId="77777777" w:rsidR="00336D2A" w:rsidRPr="00336D2A" w:rsidRDefault="00336D2A" w:rsidP="002004D8">
      <w:pPr>
        <w:pStyle w:val="a9"/>
        <w:numPr>
          <w:ilvl w:val="0"/>
          <w:numId w:val="15"/>
        </w:numPr>
        <w:spacing w:after="0" w:line="360" w:lineRule="auto"/>
        <w:jc w:val="both"/>
        <w:rPr>
          <w:sz w:val="24"/>
          <w:szCs w:val="24"/>
        </w:rPr>
      </w:pPr>
      <w:r w:rsidRPr="00336D2A">
        <w:rPr>
          <w:rFonts w:ascii="Times New Roman" w:hAnsi="Times New Roman"/>
          <w:color w:val="000000"/>
          <w:sz w:val="24"/>
          <w:szCs w:val="24"/>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14:paraId="40AC3F4C" w14:textId="77777777" w:rsidR="00336D2A" w:rsidRPr="00336D2A" w:rsidRDefault="00336D2A" w:rsidP="002004D8">
      <w:pPr>
        <w:pStyle w:val="a9"/>
        <w:numPr>
          <w:ilvl w:val="0"/>
          <w:numId w:val="15"/>
        </w:numPr>
        <w:spacing w:after="0" w:line="360" w:lineRule="auto"/>
        <w:jc w:val="both"/>
        <w:rPr>
          <w:sz w:val="24"/>
          <w:szCs w:val="24"/>
        </w:rPr>
      </w:pPr>
      <w:r w:rsidRPr="00336D2A">
        <w:rPr>
          <w:rFonts w:ascii="Times New Roman" w:hAnsi="Times New Roman"/>
          <w:color w:val="000000"/>
          <w:sz w:val="24"/>
          <w:szCs w:val="24"/>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14:paraId="2B052253" w14:textId="77777777" w:rsidR="00336D2A" w:rsidRPr="00336D2A" w:rsidRDefault="00336D2A" w:rsidP="002004D8">
      <w:pPr>
        <w:pStyle w:val="a9"/>
        <w:numPr>
          <w:ilvl w:val="0"/>
          <w:numId w:val="15"/>
        </w:numPr>
        <w:spacing w:after="0" w:line="360" w:lineRule="auto"/>
        <w:jc w:val="both"/>
        <w:rPr>
          <w:sz w:val="24"/>
          <w:szCs w:val="24"/>
        </w:rPr>
      </w:pPr>
      <w:r w:rsidRPr="00336D2A">
        <w:rPr>
          <w:rFonts w:ascii="Times New Roman" w:hAnsi="Times New Roman"/>
          <w:color w:val="000000"/>
          <w:sz w:val="24"/>
          <w:szCs w:val="24"/>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14:paraId="7F028A36" w14:textId="77777777" w:rsidR="00336D2A" w:rsidRPr="00336D2A" w:rsidRDefault="00336D2A" w:rsidP="00336D2A">
      <w:pPr>
        <w:spacing w:after="0" w:line="360" w:lineRule="auto"/>
        <w:ind w:firstLine="600"/>
        <w:jc w:val="both"/>
        <w:rPr>
          <w:sz w:val="24"/>
          <w:szCs w:val="24"/>
        </w:rPr>
      </w:pPr>
      <w:r w:rsidRPr="00336D2A">
        <w:rPr>
          <w:rFonts w:ascii="Times New Roman" w:hAnsi="Times New Roman"/>
          <w:color w:val="000000"/>
          <w:sz w:val="24"/>
          <w:szCs w:val="24"/>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 </w:t>
      </w:r>
    </w:p>
    <w:p w14:paraId="1F7D4570" w14:textId="77777777" w:rsidR="00336D2A" w:rsidRPr="00336D2A" w:rsidRDefault="00336D2A" w:rsidP="00336D2A">
      <w:pPr>
        <w:spacing w:after="0" w:line="360" w:lineRule="auto"/>
        <w:ind w:firstLine="600"/>
        <w:jc w:val="both"/>
        <w:rPr>
          <w:sz w:val="24"/>
          <w:szCs w:val="24"/>
        </w:rPr>
      </w:pPr>
      <w:r w:rsidRPr="00336D2A">
        <w:rPr>
          <w:rFonts w:ascii="Times New Roman" w:hAnsi="Times New Roman"/>
          <w:color w:val="000000"/>
          <w:sz w:val="24"/>
          <w:szCs w:val="24"/>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w:t>
      </w:r>
    </w:p>
    <w:p w14:paraId="23DD8B11" w14:textId="4D438A23" w:rsidR="00336D2A" w:rsidRPr="00336D2A" w:rsidRDefault="00336D2A" w:rsidP="00336D2A">
      <w:pPr>
        <w:spacing w:after="0" w:line="360" w:lineRule="auto"/>
        <w:ind w:firstLine="600"/>
        <w:jc w:val="both"/>
        <w:rPr>
          <w:sz w:val="24"/>
          <w:szCs w:val="24"/>
        </w:rPr>
      </w:pPr>
      <w:bookmarkStart w:id="2" w:name="bc284a2b-8dc7-47b2-bec2-e0e566c832dd"/>
      <w:r w:rsidRPr="00336D2A">
        <w:rPr>
          <w:rFonts w:ascii="Times New Roman" w:hAnsi="Times New Roman"/>
          <w:color w:val="000000"/>
          <w:sz w:val="24"/>
          <w:szCs w:val="24"/>
        </w:rPr>
        <w:t xml:space="preserve">На изучение математики отводится 540 часов: в 1 классе – 132 часа (4 часа в неделю), во 2 классе – </w:t>
      </w:r>
      <w:r>
        <w:rPr>
          <w:rFonts w:ascii="Times New Roman" w:hAnsi="Times New Roman"/>
          <w:color w:val="000000"/>
          <w:sz w:val="24"/>
          <w:szCs w:val="24"/>
        </w:rPr>
        <w:t>170</w:t>
      </w:r>
      <w:r w:rsidRPr="00336D2A">
        <w:rPr>
          <w:rFonts w:ascii="Times New Roman" w:hAnsi="Times New Roman"/>
          <w:color w:val="000000"/>
          <w:sz w:val="24"/>
          <w:szCs w:val="24"/>
        </w:rPr>
        <w:t xml:space="preserve"> часов (</w:t>
      </w:r>
      <w:r>
        <w:rPr>
          <w:rFonts w:ascii="Times New Roman" w:hAnsi="Times New Roman"/>
          <w:color w:val="000000"/>
          <w:sz w:val="24"/>
          <w:szCs w:val="24"/>
        </w:rPr>
        <w:t>5</w:t>
      </w:r>
      <w:r w:rsidRPr="00336D2A">
        <w:rPr>
          <w:rFonts w:ascii="Times New Roman" w:hAnsi="Times New Roman"/>
          <w:color w:val="000000"/>
          <w:sz w:val="24"/>
          <w:szCs w:val="24"/>
        </w:rPr>
        <w:t xml:space="preserve"> час</w:t>
      </w:r>
      <w:r>
        <w:rPr>
          <w:rFonts w:ascii="Times New Roman" w:hAnsi="Times New Roman"/>
          <w:color w:val="000000"/>
          <w:sz w:val="24"/>
          <w:szCs w:val="24"/>
        </w:rPr>
        <w:t>ов</w:t>
      </w:r>
      <w:r w:rsidRPr="00336D2A">
        <w:rPr>
          <w:rFonts w:ascii="Times New Roman" w:hAnsi="Times New Roman"/>
          <w:color w:val="000000"/>
          <w:sz w:val="24"/>
          <w:szCs w:val="24"/>
        </w:rPr>
        <w:t xml:space="preserve"> в неделю), в 3 классе – </w:t>
      </w:r>
      <w:r>
        <w:rPr>
          <w:rFonts w:ascii="Times New Roman" w:hAnsi="Times New Roman"/>
          <w:color w:val="000000"/>
          <w:sz w:val="24"/>
          <w:szCs w:val="24"/>
        </w:rPr>
        <w:t>170</w:t>
      </w:r>
      <w:r w:rsidRPr="00336D2A">
        <w:rPr>
          <w:rFonts w:ascii="Times New Roman" w:hAnsi="Times New Roman"/>
          <w:color w:val="000000"/>
          <w:sz w:val="24"/>
          <w:szCs w:val="24"/>
        </w:rPr>
        <w:t xml:space="preserve"> часов (</w:t>
      </w:r>
      <w:r>
        <w:rPr>
          <w:rFonts w:ascii="Times New Roman" w:hAnsi="Times New Roman"/>
          <w:color w:val="000000"/>
          <w:sz w:val="24"/>
          <w:szCs w:val="24"/>
        </w:rPr>
        <w:t>5</w:t>
      </w:r>
      <w:r w:rsidRPr="00336D2A">
        <w:rPr>
          <w:rFonts w:ascii="Times New Roman" w:hAnsi="Times New Roman"/>
          <w:color w:val="000000"/>
          <w:sz w:val="24"/>
          <w:szCs w:val="24"/>
        </w:rPr>
        <w:t xml:space="preserve"> час</w:t>
      </w:r>
      <w:r>
        <w:rPr>
          <w:rFonts w:ascii="Times New Roman" w:hAnsi="Times New Roman"/>
          <w:color w:val="000000"/>
          <w:sz w:val="24"/>
          <w:szCs w:val="24"/>
        </w:rPr>
        <w:t>ов</w:t>
      </w:r>
      <w:r w:rsidRPr="00336D2A">
        <w:rPr>
          <w:rFonts w:ascii="Times New Roman" w:hAnsi="Times New Roman"/>
          <w:color w:val="000000"/>
          <w:sz w:val="24"/>
          <w:szCs w:val="24"/>
        </w:rPr>
        <w:t xml:space="preserve"> в неделю), в 4 классе – 136 часов (4 часа в неделю).</w:t>
      </w:r>
      <w:bookmarkEnd w:id="2"/>
    </w:p>
    <w:p w14:paraId="226F6A26" w14:textId="77777777" w:rsidR="00D47F4B" w:rsidRDefault="00D47F4B" w:rsidP="00D47F4B">
      <w:pPr>
        <w:pStyle w:val="a8"/>
        <w:spacing w:line="360" w:lineRule="auto"/>
        <w:ind w:firstLine="708"/>
        <w:jc w:val="both"/>
        <w:rPr>
          <w:rFonts w:eastAsia="Times New Roman" w:cs="Times New Roman"/>
          <w:b/>
          <w:bCs/>
          <w:caps/>
          <w:color w:val="000000"/>
          <w:kern w:val="36"/>
          <w:szCs w:val="24"/>
          <w:lang w:eastAsia="ru-RU"/>
        </w:rPr>
      </w:pPr>
    </w:p>
    <w:p w14:paraId="00EE3E20" w14:textId="3291E79E" w:rsidR="00673475" w:rsidRPr="00D47F4B" w:rsidRDefault="00673475" w:rsidP="00D47F4B">
      <w:pPr>
        <w:pStyle w:val="a8"/>
        <w:spacing w:line="360" w:lineRule="auto"/>
        <w:ind w:firstLine="708"/>
        <w:jc w:val="both"/>
        <w:rPr>
          <w:rFonts w:cs="Times New Roman"/>
          <w:szCs w:val="24"/>
          <w:lang w:eastAsia="ru-RU"/>
        </w:rPr>
      </w:pPr>
      <w:r w:rsidRPr="004959B5">
        <w:rPr>
          <w:rFonts w:eastAsia="Times New Roman" w:cs="Times New Roman"/>
          <w:b/>
          <w:bCs/>
          <w:caps/>
          <w:color w:val="000000"/>
          <w:kern w:val="36"/>
          <w:szCs w:val="24"/>
          <w:lang w:eastAsia="ru-RU"/>
        </w:rPr>
        <w:t>СОДЕРЖАНИЕ УЧЕБНОГО ПРЕДМЕТА </w:t>
      </w:r>
    </w:p>
    <w:p w14:paraId="1299EE45" w14:textId="77777777" w:rsidR="00673475" w:rsidRPr="004959B5" w:rsidRDefault="00673475" w:rsidP="00AB3BD0">
      <w:pPr>
        <w:shd w:val="clear" w:color="auto" w:fill="FFFFFF"/>
        <w:spacing w:after="0" w:line="240" w:lineRule="auto"/>
        <w:ind w:firstLine="227"/>
        <w:jc w:val="both"/>
        <w:rPr>
          <w:rFonts w:ascii="Times New Roman" w:eastAsia="Times New Roman" w:hAnsi="Times New Roman" w:cs="Times New Roman"/>
          <w:b/>
          <w:bCs/>
          <w:caps/>
          <w:color w:val="000000"/>
          <w:kern w:val="36"/>
          <w:sz w:val="24"/>
          <w:szCs w:val="24"/>
          <w:lang w:eastAsia="ru-RU"/>
        </w:rPr>
      </w:pPr>
    </w:p>
    <w:p w14:paraId="660CC2CC" w14:textId="77777777" w:rsidR="00673475" w:rsidRPr="004959B5" w:rsidRDefault="00673475" w:rsidP="00AB3BD0">
      <w:pPr>
        <w:shd w:val="clear" w:color="auto" w:fill="FFFFFF"/>
        <w:spacing w:after="0" w:line="240" w:lineRule="auto"/>
        <w:ind w:firstLine="227"/>
        <w:jc w:val="both"/>
        <w:rPr>
          <w:rFonts w:ascii="Times New Roman" w:eastAsia="Times New Roman" w:hAnsi="Times New Roman" w:cs="Times New Roman"/>
          <w:b/>
          <w:bCs/>
          <w:caps/>
          <w:color w:val="000000"/>
          <w:kern w:val="36"/>
          <w:sz w:val="24"/>
          <w:szCs w:val="24"/>
          <w:lang w:eastAsia="ru-RU"/>
        </w:rPr>
      </w:pPr>
    </w:p>
    <w:p w14:paraId="06F32AC6" w14:textId="77777777" w:rsidR="00AB3BD0" w:rsidRPr="004959B5" w:rsidRDefault="00AB3BD0" w:rsidP="00A65446">
      <w:pPr>
        <w:shd w:val="clear" w:color="auto" w:fill="FFFFFF"/>
        <w:spacing w:after="0" w:line="360" w:lineRule="auto"/>
        <w:ind w:firstLine="227"/>
        <w:jc w:val="both"/>
        <w:rPr>
          <w:rFonts w:ascii="Times New Roman" w:eastAsia="Times New Roman" w:hAnsi="Times New Roman" w:cs="Times New Roman"/>
          <w:color w:val="000000"/>
          <w:sz w:val="24"/>
          <w:szCs w:val="24"/>
          <w:lang w:eastAsia="ru-RU"/>
        </w:rPr>
      </w:pPr>
      <w:r w:rsidRPr="004959B5">
        <w:rPr>
          <w:rFonts w:ascii="Times New Roman" w:eastAsia="Times New Roman" w:hAnsi="Times New Roman" w:cs="Times New Roman"/>
          <w:color w:val="000000"/>
          <w:sz w:val="24"/>
          <w:szCs w:val="24"/>
          <w:lang w:eastAsia="ru-RU"/>
        </w:rPr>
        <w:t>Основное содержание обучения в программе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14:paraId="1681A0E0" w14:textId="77777777" w:rsidR="00BB10A0" w:rsidRPr="004959B5" w:rsidRDefault="00BB10A0" w:rsidP="00AB3BD0">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p>
    <w:p w14:paraId="31450A67" w14:textId="79D23835" w:rsidR="00436FFD" w:rsidRPr="00436FFD" w:rsidRDefault="00436FFD" w:rsidP="00436FFD">
      <w:pPr>
        <w:spacing w:after="0" w:line="360" w:lineRule="auto"/>
        <w:ind w:left="120"/>
        <w:jc w:val="both"/>
        <w:rPr>
          <w:sz w:val="24"/>
          <w:szCs w:val="24"/>
        </w:rPr>
      </w:pPr>
      <w:r w:rsidRPr="00436FFD">
        <w:rPr>
          <w:rFonts w:ascii="Times New Roman" w:hAnsi="Times New Roman"/>
          <w:b/>
          <w:color w:val="000000"/>
          <w:sz w:val="24"/>
          <w:szCs w:val="24"/>
        </w:rPr>
        <w:t>1 КЛАСС</w:t>
      </w:r>
    </w:p>
    <w:p w14:paraId="40ACEDCE"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b/>
          <w:color w:val="000000"/>
          <w:sz w:val="24"/>
          <w:szCs w:val="24"/>
        </w:rPr>
        <w:t>Числа и величины</w:t>
      </w:r>
    </w:p>
    <w:p w14:paraId="452BD040"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14:paraId="3CE10DFA"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 xml:space="preserve">Числа в пределах 20: чтение, запись, сравнение. Однозначные и двузначные числа. Увеличение (уменьшение) числа на несколько единиц. </w:t>
      </w:r>
    </w:p>
    <w:p w14:paraId="20E20AC9"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 xml:space="preserve">Длина и её измерение. Единицы длины и установление соотношения между ними: сантиметр, дециметр. </w:t>
      </w:r>
    </w:p>
    <w:p w14:paraId="1AC48821"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b/>
          <w:color w:val="000000"/>
          <w:sz w:val="24"/>
          <w:szCs w:val="24"/>
        </w:rPr>
        <w:t>Арифметические действия</w:t>
      </w:r>
    </w:p>
    <w:p w14:paraId="00A71BEE"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14:paraId="25E726F2"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b/>
          <w:color w:val="000000"/>
          <w:sz w:val="24"/>
          <w:szCs w:val="24"/>
        </w:rPr>
        <w:t>Текстовые задачи</w:t>
      </w:r>
    </w:p>
    <w:p w14:paraId="2FCDCF35"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14:paraId="0592F990"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b/>
          <w:color w:val="000000"/>
          <w:sz w:val="24"/>
          <w:szCs w:val="24"/>
        </w:rPr>
        <w:t>Пространственные отношения и геометрические фигуры</w:t>
      </w:r>
    </w:p>
    <w:p w14:paraId="727CC836"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Расположение предметов и объектов на плоскости, в пространстве, установление пространственных отношений: «слева</w:t>
      </w:r>
      <w:r w:rsidRPr="00436FFD">
        <w:rPr>
          <w:rFonts w:ascii="Times New Roman" w:hAnsi="Times New Roman"/>
          <w:color w:val="333333"/>
          <w:sz w:val="24"/>
          <w:szCs w:val="24"/>
        </w:rPr>
        <w:t xml:space="preserve"> – </w:t>
      </w:r>
      <w:r w:rsidRPr="00436FFD">
        <w:rPr>
          <w:rFonts w:ascii="Times New Roman" w:hAnsi="Times New Roman"/>
          <w:color w:val="000000"/>
          <w:sz w:val="24"/>
          <w:szCs w:val="24"/>
        </w:rPr>
        <w:t>справа», «сверху</w:t>
      </w:r>
      <w:r w:rsidRPr="00436FFD">
        <w:rPr>
          <w:rFonts w:ascii="Times New Roman" w:hAnsi="Times New Roman"/>
          <w:color w:val="333333"/>
          <w:sz w:val="24"/>
          <w:szCs w:val="24"/>
        </w:rPr>
        <w:t xml:space="preserve"> – </w:t>
      </w:r>
      <w:r w:rsidRPr="00436FFD">
        <w:rPr>
          <w:rFonts w:ascii="Times New Roman" w:hAnsi="Times New Roman"/>
          <w:color w:val="000000"/>
          <w:sz w:val="24"/>
          <w:szCs w:val="24"/>
        </w:rPr>
        <w:t xml:space="preserve">снизу», «между». </w:t>
      </w:r>
    </w:p>
    <w:p w14:paraId="3819BF55"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14:paraId="4ECDFDEA"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b/>
          <w:color w:val="000000"/>
          <w:sz w:val="24"/>
          <w:szCs w:val="24"/>
        </w:rPr>
        <w:t>Математическая информация</w:t>
      </w:r>
    </w:p>
    <w:p w14:paraId="4F92D246"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14:paraId="4E99A038"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 xml:space="preserve">Закономерность в ряду заданных объектов: её обнаружение, продолжение ряда. </w:t>
      </w:r>
    </w:p>
    <w:p w14:paraId="76A4678C"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Верные (истинные) и неверные (ложные) предложения, составленные относительно заданного набора математических объектов.</w:t>
      </w:r>
    </w:p>
    <w:p w14:paraId="1C255295"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lastRenderedPageBreak/>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14:paraId="01FAD3BD" w14:textId="75064080"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Двух-трёх шаговые инструкции, связанные с вычислением, измерением длины, изоб</w:t>
      </w:r>
      <w:r>
        <w:rPr>
          <w:rFonts w:ascii="Times New Roman" w:hAnsi="Times New Roman"/>
          <w:color w:val="000000"/>
          <w:sz w:val="24"/>
          <w:szCs w:val="24"/>
        </w:rPr>
        <w:t>ражением геометрической фигуры.</w:t>
      </w:r>
    </w:p>
    <w:p w14:paraId="0E99AF16" w14:textId="77777777" w:rsidR="00436FFD" w:rsidRPr="00436FFD" w:rsidRDefault="00436FFD" w:rsidP="00436FFD">
      <w:pPr>
        <w:spacing w:after="0" w:line="360" w:lineRule="auto"/>
        <w:ind w:left="120"/>
        <w:jc w:val="both"/>
        <w:rPr>
          <w:sz w:val="24"/>
          <w:szCs w:val="24"/>
        </w:rPr>
      </w:pPr>
      <w:r w:rsidRPr="00436FFD">
        <w:rPr>
          <w:rFonts w:ascii="Times New Roman" w:hAnsi="Times New Roman"/>
          <w:b/>
          <w:color w:val="000000"/>
          <w:sz w:val="24"/>
          <w:szCs w:val="24"/>
        </w:rPr>
        <w:t>УНИВЕРСАЛЬНЫЕ УЧЕБНЫЕ ДЕЙСТВИЯ (ПРОПЕДЕВТИЧЕСКИЙ УРОВЕНЬ)</w:t>
      </w:r>
    </w:p>
    <w:p w14:paraId="50942C84" w14:textId="6257974E" w:rsidR="00436FFD" w:rsidRPr="00436FFD" w:rsidRDefault="00436FFD" w:rsidP="00A73838">
      <w:pPr>
        <w:spacing w:after="0" w:line="360" w:lineRule="auto"/>
        <w:ind w:firstLine="600"/>
        <w:jc w:val="both"/>
        <w:rPr>
          <w:sz w:val="24"/>
          <w:szCs w:val="24"/>
        </w:rPr>
      </w:pPr>
      <w:r w:rsidRPr="00436FFD">
        <w:rPr>
          <w:rFonts w:ascii="Times New Roman" w:hAnsi="Times New Roman"/>
          <w:color w:val="000000"/>
          <w:sz w:val="24"/>
          <w:szCs w:val="24"/>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5F7C92DA" w14:textId="77777777" w:rsidR="00436FFD" w:rsidRPr="00436FFD" w:rsidRDefault="00436FFD" w:rsidP="00436FFD">
      <w:pPr>
        <w:spacing w:after="0" w:line="360" w:lineRule="auto"/>
        <w:ind w:left="120"/>
        <w:jc w:val="both"/>
        <w:rPr>
          <w:sz w:val="24"/>
          <w:szCs w:val="24"/>
        </w:rPr>
      </w:pPr>
      <w:r w:rsidRPr="00436FFD">
        <w:rPr>
          <w:rFonts w:ascii="Times New Roman" w:hAnsi="Times New Roman"/>
          <w:b/>
          <w:color w:val="000000"/>
          <w:sz w:val="24"/>
          <w:szCs w:val="24"/>
        </w:rPr>
        <w:t>Познавательные универсальные учебные действия</w:t>
      </w:r>
    </w:p>
    <w:p w14:paraId="491A994D" w14:textId="77777777" w:rsidR="00436FFD" w:rsidRPr="00436FFD" w:rsidRDefault="00436FFD" w:rsidP="00436FFD">
      <w:pPr>
        <w:spacing w:after="0" w:line="360" w:lineRule="auto"/>
        <w:ind w:left="120"/>
        <w:jc w:val="both"/>
        <w:rPr>
          <w:sz w:val="24"/>
          <w:szCs w:val="24"/>
        </w:rPr>
      </w:pPr>
      <w:r w:rsidRPr="00436FFD">
        <w:rPr>
          <w:rFonts w:ascii="Times New Roman" w:hAnsi="Times New Roman"/>
          <w:b/>
          <w:color w:val="000000"/>
          <w:sz w:val="24"/>
          <w:szCs w:val="24"/>
        </w:rPr>
        <w:t>Базовые логические и исследовательские действия:</w:t>
      </w:r>
    </w:p>
    <w:p w14:paraId="1C77EC3A"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наблюдать математические объекты (числа, величины) в окружающем мире;</w:t>
      </w:r>
    </w:p>
    <w:p w14:paraId="3FAE2AF6"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находить общее и различное в записи арифметических действий;</w:t>
      </w:r>
    </w:p>
    <w:p w14:paraId="17B2FA8F"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наблюдать действие измерительных приборов;</w:t>
      </w:r>
    </w:p>
    <w:p w14:paraId="4842F599"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сравнивать два объекта, два числа;</w:t>
      </w:r>
    </w:p>
    <w:p w14:paraId="4BD4CA85"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распределять объекты на группы по заданному основанию;</w:t>
      </w:r>
    </w:p>
    <w:p w14:paraId="3D6A2549"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копировать изученные фигуры, рисовать от руки по собственному замыслу;</w:t>
      </w:r>
    </w:p>
    <w:p w14:paraId="2C253A9C"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приводить примеры чисел, геометрических фигур;</w:t>
      </w:r>
    </w:p>
    <w:p w14:paraId="2B464B63"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 xml:space="preserve">соблюдать последовательность при количественном и порядковом счете. </w:t>
      </w:r>
    </w:p>
    <w:p w14:paraId="42C6F134" w14:textId="77777777" w:rsidR="00436FFD" w:rsidRPr="00436FFD" w:rsidRDefault="00436FFD" w:rsidP="00436FFD">
      <w:pPr>
        <w:spacing w:after="0" w:line="360" w:lineRule="auto"/>
        <w:ind w:left="120"/>
        <w:jc w:val="both"/>
        <w:rPr>
          <w:sz w:val="24"/>
          <w:szCs w:val="24"/>
        </w:rPr>
      </w:pPr>
      <w:r w:rsidRPr="00436FFD">
        <w:rPr>
          <w:rFonts w:ascii="Times New Roman" w:hAnsi="Times New Roman"/>
          <w:b/>
          <w:color w:val="000000"/>
          <w:sz w:val="24"/>
          <w:szCs w:val="24"/>
        </w:rPr>
        <w:t>Работа с информацией:</w:t>
      </w:r>
    </w:p>
    <w:p w14:paraId="6520225E"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понимать, что математические явления могут быть представлены с помощью различных средств: текст, числовая запись, таблица, рисунок, схема;</w:t>
      </w:r>
    </w:p>
    <w:p w14:paraId="73F4DC1C" w14:textId="31FE8062"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 xml:space="preserve">читать таблицу, извлекать информацию, представленную в табличной форме. </w:t>
      </w:r>
    </w:p>
    <w:p w14:paraId="13AD12B0" w14:textId="77777777" w:rsidR="00436FFD" w:rsidRPr="00436FFD" w:rsidRDefault="00436FFD" w:rsidP="00436FFD">
      <w:pPr>
        <w:spacing w:after="0" w:line="360" w:lineRule="auto"/>
        <w:ind w:left="120"/>
        <w:jc w:val="both"/>
        <w:rPr>
          <w:sz w:val="24"/>
          <w:szCs w:val="24"/>
        </w:rPr>
      </w:pPr>
      <w:r w:rsidRPr="00436FFD">
        <w:rPr>
          <w:rFonts w:ascii="Times New Roman" w:hAnsi="Times New Roman"/>
          <w:b/>
          <w:color w:val="000000"/>
          <w:sz w:val="24"/>
          <w:szCs w:val="24"/>
        </w:rPr>
        <w:t>Коммуникативные универсальные учебные действия</w:t>
      </w:r>
    </w:p>
    <w:p w14:paraId="71B2AECB" w14:textId="77777777" w:rsidR="00436FFD" w:rsidRPr="00436FFD" w:rsidRDefault="00436FFD" w:rsidP="00436FFD">
      <w:pPr>
        <w:spacing w:after="0" w:line="360" w:lineRule="auto"/>
        <w:ind w:left="120"/>
        <w:jc w:val="both"/>
        <w:rPr>
          <w:sz w:val="24"/>
          <w:szCs w:val="24"/>
        </w:rPr>
      </w:pPr>
      <w:r w:rsidRPr="00436FFD">
        <w:rPr>
          <w:rFonts w:ascii="Times New Roman" w:hAnsi="Times New Roman"/>
          <w:b/>
          <w:color w:val="000000"/>
          <w:sz w:val="24"/>
          <w:szCs w:val="24"/>
        </w:rPr>
        <w:t>Общение:</w:t>
      </w:r>
    </w:p>
    <w:p w14:paraId="6EE89F2C"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pacing w:val="-6"/>
          <w:sz w:val="24"/>
          <w:szCs w:val="24"/>
        </w:rPr>
        <w:t xml:space="preserve">характеризовать (описывать) число, геометрическую фигуру, последовательность </w:t>
      </w:r>
      <w:r w:rsidRPr="00436FFD">
        <w:rPr>
          <w:rFonts w:ascii="Times New Roman" w:hAnsi="Times New Roman"/>
          <w:color w:val="000000"/>
          <w:sz w:val="24"/>
          <w:szCs w:val="24"/>
        </w:rPr>
        <w:t>из нескольких чисел, записанных по порядку;</w:t>
      </w:r>
    </w:p>
    <w:p w14:paraId="6D2F5DE2"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комментировать ход сравнения двух объектов;</w:t>
      </w:r>
    </w:p>
    <w:p w14:paraId="4D318D87"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описывать своими словами сюжетную ситуацию и математическое отношение величин (чисел), описывать положение предмета в пространстве;</w:t>
      </w:r>
    </w:p>
    <w:p w14:paraId="010F5993"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различать и использовать математические знаки;</w:t>
      </w:r>
    </w:p>
    <w:p w14:paraId="2FDF1444" w14:textId="7F76F411"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 xml:space="preserve">строить предложения относительно заданного набора объектов. </w:t>
      </w:r>
    </w:p>
    <w:p w14:paraId="1C193C1D" w14:textId="77777777" w:rsidR="00436FFD" w:rsidRPr="00436FFD" w:rsidRDefault="00436FFD" w:rsidP="00436FFD">
      <w:pPr>
        <w:spacing w:after="0" w:line="360" w:lineRule="auto"/>
        <w:ind w:left="120"/>
        <w:jc w:val="both"/>
        <w:rPr>
          <w:sz w:val="24"/>
          <w:szCs w:val="24"/>
        </w:rPr>
      </w:pPr>
      <w:r w:rsidRPr="00436FFD">
        <w:rPr>
          <w:rFonts w:ascii="Times New Roman" w:hAnsi="Times New Roman"/>
          <w:b/>
          <w:color w:val="000000"/>
          <w:sz w:val="24"/>
          <w:szCs w:val="24"/>
        </w:rPr>
        <w:t>Регулятивные универсальные учебные действия:</w:t>
      </w:r>
    </w:p>
    <w:p w14:paraId="0F23DBFC" w14:textId="77777777" w:rsidR="00436FFD" w:rsidRPr="00436FFD" w:rsidRDefault="00436FFD" w:rsidP="00436FFD">
      <w:pPr>
        <w:spacing w:after="0" w:line="360" w:lineRule="auto"/>
        <w:ind w:left="120"/>
        <w:jc w:val="both"/>
        <w:rPr>
          <w:sz w:val="24"/>
          <w:szCs w:val="24"/>
        </w:rPr>
      </w:pPr>
      <w:r w:rsidRPr="00436FFD">
        <w:rPr>
          <w:rFonts w:ascii="Times New Roman" w:hAnsi="Times New Roman"/>
          <w:b/>
          <w:color w:val="000000"/>
          <w:sz w:val="24"/>
          <w:szCs w:val="24"/>
        </w:rPr>
        <w:lastRenderedPageBreak/>
        <w:t xml:space="preserve">Самоорганизация и самоконтроль: </w:t>
      </w:r>
    </w:p>
    <w:p w14:paraId="6DBB15E8"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принимать учебную задачу, удерживать её в процессе деятельности;</w:t>
      </w:r>
    </w:p>
    <w:p w14:paraId="3D444A6F"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действовать в соответствии с предложенным образцом, инструкцией;</w:t>
      </w:r>
    </w:p>
    <w:p w14:paraId="7FE8668D"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проявлять интерес к проверке результатов решения учебной задачи, с помощью учителя устанавливать причину возникшей ошибки и трудности;</w:t>
      </w:r>
    </w:p>
    <w:p w14:paraId="11B33473"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 xml:space="preserve">проверять правильность вычисления с помощью другого приёма выполнения действия. </w:t>
      </w:r>
    </w:p>
    <w:p w14:paraId="22EFD1C2" w14:textId="77777777" w:rsidR="00436FFD" w:rsidRPr="00436FFD" w:rsidRDefault="00436FFD" w:rsidP="00436FFD">
      <w:pPr>
        <w:spacing w:after="0" w:line="360" w:lineRule="auto"/>
        <w:ind w:left="120"/>
        <w:jc w:val="both"/>
        <w:rPr>
          <w:sz w:val="24"/>
          <w:szCs w:val="24"/>
        </w:rPr>
      </w:pPr>
      <w:r w:rsidRPr="00436FFD">
        <w:rPr>
          <w:rFonts w:ascii="Times New Roman" w:hAnsi="Times New Roman"/>
          <w:b/>
          <w:color w:val="000000"/>
          <w:sz w:val="24"/>
          <w:szCs w:val="24"/>
        </w:rPr>
        <w:t>Совместная деятельность:</w:t>
      </w:r>
    </w:p>
    <w:p w14:paraId="18172219" w14:textId="228937B6" w:rsidR="00436FFD" w:rsidRPr="00436FFD" w:rsidRDefault="00436FFD" w:rsidP="00A73838">
      <w:pPr>
        <w:spacing w:after="0" w:line="360" w:lineRule="auto"/>
        <w:ind w:firstLine="600"/>
        <w:jc w:val="both"/>
        <w:rPr>
          <w:sz w:val="24"/>
          <w:szCs w:val="24"/>
        </w:rPr>
      </w:pPr>
      <w:r w:rsidRPr="00436FFD">
        <w:rPr>
          <w:rFonts w:ascii="Times New Roman" w:hAnsi="Times New Roman"/>
          <w:color w:val="000000"/>
          <w:sz w:val="24"/>
          <w:szCs w:val="24"/>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14:paraId="402E1A62" w14:textId="5A4A9465" w:rsidR="00436FFD" w:rsidRPr="00436FFD" w:rsidRDefault="00436FFD" w:rsidP="00436FFD">
      <w:pPr>
        <w:spacing w:after="0" w:line="360" w:lineRule="auto"/>
        <w:ind w:left="120"/>
        <w:jc w:val="both"/>
        <w:rPr>
          <w:sz w:val="24"/>
          <w:szCs w:val="24"/>
        </w:rPr>
      </w:pPr>
      <w:r w:rsidRPr="00436FFD">
        <w:rPr>
          <w:rFonts w:ascii="Times New Roman" w:hAnsi="Times New Roman"/>
          <w:b/>
          <w:color w:val="000000"/>
          <w:sz w:val="24"/>
          <w:szCs w:val="24"/>
        </w:rPr>
        <w:t>2 КЛАСС</w:t>
      </w:r>
    </w:p>
    <w:p w14:paraId="43B70A0D"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b/>
          <w:color w:val="000000"/>
          <w:sz w:val="24"/>
          <w:szCs w:val="24"/>
        </w:rPr>
        <w:t>Числа и величины</w:t>
      </w:r>
    </w:p>
    <w:p w14:paraId="60097681"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14:paraId="66140E46"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14:paraId="2A748459"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b/>
          <w:color w:val="000000"/>
          <w:sz w:val="24"/>
          <w:szCs w:val="24"/>
        </w:rPr>
        <w:t>Арифметические действия</w:t>
      </w:r>
    </w:p>
    <w:p w14:paraId="530619E8"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14:paraId="2C1CAF60"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 xml:space="preserve">Действия умножения и деления чисел в практических и учебных ситуациях. Названия компонентов действий умножения, деления. </w:t>
      </w:r>
    </w:p>
    <w:p w14:paraId="6380C466"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14:paraId="5DFB64AE"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 xml:space="preserve">Неизвестный компонент действия сложения, действия вычитания. Нахождение неизвестного компонента сложения, вычитания. </w:t>
      </w:r>
    </w:p>
    <w:p w14:paraId="10524912"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lastRenderedPageBreak/>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14:paraId="3FC9F38F"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b/>
          <w:color w:val="000000"/>
          <w:sz w:val="24"/>
          <w:szCs w:val="24"/>
        </w:rPr>
        <w:t>Текстовые задачи</w:t>
      </w:r>
    </w:p>
    <w:p w14:paraId="41917B62"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14:paraId="05372E8E"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b/>
          <w:color w:val="000000"/>
          <w:sz w:val="24"/>
          <w:szCs w:val="24"/>
        </w:rPr>
        <w:t>Пространственные отношения и геометрические фигуры</w:t>
      </w:r>
    </w:p>
    <w:p w14:paraId="3101A9CB"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14:paraId="27DBB108"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b/>
          <w:color w:val="000000"/>
          <w:sz w:val="24"/>
          <w:szCs w:val="24"/>
        </w:rPr>
        <w:t>Математическая информация</w:t>
      </w:r>
    </w:p>
    <w:p w14:paraId="3223430B"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14:paraId="0DCFCD3F"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14:paraId="7801B1F7"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14:paraId="741546E4"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 xml:space="preserve">Внесение данных в таблицу, дополнение моделей (схем, изображений) готовыми числовыми данными. </w:t>
      </w:r>
    </w:p>
    <w:p w14:paraId="6F4D83E6"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 xml:space="preserve">Алгоритмы (приёмы, правила) устных и письменных вычислений, измерений и построения геометрических фигур. </w:t>
      </w:r>
    </w:p>
    <w:p w14:paraId="5F26D6EF" w14:textId="5D6BEC14" w:rsidR="00436FFD" w:rsidRPr="00436FFD" w:rsidRDefault="00436FFD" w:rsidP="00A73838">
      <w:pPr>
        <w:spacing w:after="0" w:line="360" w:lineRule="auto"/>
        <w:ind w:firstLine="600"/>
        <w:jc w:val="both"/>
        <w:rPr>
          <w:sz w:val="24"/>
          <w:szCs w:val="24"/>
        </w:rPr>
      </w:pPr>
      <w:r w:rsidRPr="00436FFD">
        <w:rPr>
          <w:rFonts w:ascii="Times New Roman" w:hAnsi="Times New Roman"/>
          <w:color w:val="000000"/>
          <w:sz w:val="24"/>
          <w:szCs w:val="24"/>
        </w:rPr>
        <w:lastRenderedPageBreak/>
        <w:t xml:space="preserve">Правила работы с электронными средствами обучения (электронной формой учебника, компьютерными тренажёрами). </w:t>
      </w:r>
    </w:p>
    <w:p w14:paraId="70106956" w14:textId="77777777" w:rsidR="00436FFD" w:rsidRPr="00436FFD" w:rsidRDefault="00436FFD" w:rsidP="00436FFD">
      <w:pPr>
        <w:spacing w:after="0" w:line="360" w:lineRule="auto"/>
        <w:ind w:left="120"/>
        <w:jc w:val="both"/>
        <w:rPr>
          <w:sz w:val="24"/>
          <w:szCs w:val="24"/>
        </w:rPr>
      </w:pPr>
      <w:r w:rsidRPr="00436FFD">
        <w:rPr>
          <w:rFonts w:ascii="Times New Roman" w:hAnsi="Times New Roman"/>
          <w:b/>
          <w:color w:val="000000"/>
          <w:sz w:val="24"/>
          <w:szCs w:val="24"/>
        </w:rPr>
        <w:t>УНИВЕРСАЛЬНЫЕ УЧЕБНЫЕ ДЕЙСТВИЯ (ПРОПЕДЕВТИЧЕСКИЙ УРОВЕНЬ)</w:t>
      </w:r>
    </w:p>
    <w:p w14:paraId="40A5F244"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394BF571" w14:textId="77777777" w:rsidR="00436FFD" w:rsidRPr="00436FFD" w:rsidRDefault="00436FFD" w:rsidP="00436FFD">
      <w:pPr>
        <w:spacing w:after="0" w:line="360" w:lineRule="auto"/>
        <w:ind w:left="120"/>
        <w:rPr>
          <w:sz w:val="24"/>
          <w:szCs w:val="24"/>
        </w:rPr>
      </w:pPr>
    </w:p>
    <w:p w14:paraId="3213C89E" w14:textId="77777777" w:rsidR="00436FFD" w:rsidRPr="00436FFD" w:rsidRDefault="00436FFD" w:rsidP="00436FFD">
      <w:pPr>
        <w:spacing w:after="0" w:line="360" w:lineRule="auto"/>
        <w:ind w:left="120"/>
        <w:jc w:val="both"/>
        <w:rPr>
          <w:sz w:val="24"/>
          <w:szCs w:val="24"/>
        </w:rPr>
      </w:pPr>
      <w:r w:rsidRPr="00436FFD">
        <w:rPr>
          <w:rFonts w:ascii="Times New Roman" w:hAnsi="Times New Roman"/>
          <w:b/>
          <w:color w:val="000000"/>
          <w:sz w:val="24"/>
          <w:szCs w:val="24"/>
        </w:rPr>
        <w:t>Познавательные универсальные учебные действия</w:t>
      </w:r>
    </w:p>
    <w:p w14:paraId="3C0423B3" w14:textId="77777777" w:rsidR="00436FFD" w:rsidRPr="00436FFD" w:rsidRDefault="00436FFD" w:rsidP="00436FFD">
      <w:pPr>
        <w:spacing w:after="0" w:line="360" w:lineRule="auto"/>
        <w:ind w:left="120"/>
        <w:jc w:val="both"/>
        <w:rPr>
          <w:sz w:val="24"/>
          <w:szCs w:val="24"/>
        </w:rPr>
      </w:pPr>
      <w:r w:rsidRPr="00436FFD">
        <w:rPr>
          <w:rFonts w:ascii="Times New Roman" w:hAnsi="Times New Roman"/>
          <w:b/>
          <w:color w:val="000000"/>
          <w:sz w:val="24"/>
          <w:szCs w:val="24"/>
        </w:rPr>
        <w:t>Базовые логические и исследовательские действия:</w:t>
      </w:r>
    </w:p>
    <w:p w14:paraId="05DA5CC1"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наблюдать математические отношения (часть–целое, больше–меньше) в окружающем мире;</w:t>
      </w:r>
    </w:p>
    <w:p w14:paraId="2524F99C"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характеризовать назначение и использовать простейшие измерительные приборы (сантиметровая лента, весы);</w:t>
      </w:r>
    </w:p>
    <w:p w14:paraId="16889092"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сравнивать группы объектов (чисел, величин, геометрических фигур) по самостоятельно выбранному основанию;</w:t>
      </w:r>
    </w:p>
    <w:p w14:paraId="101EDBAD"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распределять (классифицировать) объекты (числа, величины, геометрические фигуры, текстовые задачи в одно действие) на группы;</w:t>
      </w:r>
    </w:p>
    <w:p w14:paraId="0ADE3CE4"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находить модели геометрических фигур в окружающем мире;</w:t>
      </w:r>
    </w:p>
    <w:p w14:paraId="0AD29D6B"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вести поиск различных решений задачи (расчётной, с геометрическим содержанием);</w:t>
      </w:r>
    </w:p>
    <w:p w14:paraId="4CEDDA40"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воспроизводить порядок выполнения действий в числовом выражении, содержащем действия сложения и вычитания (со скобками или без скобок);</w:t>
      </w:r>
    </w:p>
    <w:p w14:paraId="5BDAB4EC"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устанавливать соответствие между математическим выражением и его текстовым описанием;</w:t>
      </w:r>
    </w:p>
    <w:p w14:paraId="705B9C3F"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 xml:space="preserve">подбирать примеры, подтверждающие суждение, вывод, ответ. </w:t>
      </w:r>
    </w:p>
    <w:p w14:paraId="058606EA" w14:textId="77777777" w:rsidR="00436FFD" w:rsidRPr="00436FFD" w:rsidRDefault="00436FFD" w:rsidP="00436FFD">
      <w:pPr>
        <w:spacing w:after="0" w:line="360" w:lineRule="auto"/>
        <w:ind w:left="120"/>
        <w:jc w:val="both"/>
        <w:rPr>
          <w:sz w:val="24"/>
          <w:szCs w:val="24"/>
        </w:rPr>
      </w:pPr>
      <w:r w:rsidRPr="00436FFD">
        <w:rPr>
          <w:rFonts w:ascii="Times New Roman" w:hAnsi="Times New Roman"/>
          <w:b/>
          <w:color w:val="000000"/>
          <w:sz w:val="24"/>
          <w:szCs w:val="24"/>
        </w:rPr>
        <w:t>Работа с информацией:</w:t>
      </w:r>
    </w:p>
    <w:p w14:paraId="01C3F363"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извлекать и использовать информацию, представленную в текстовой, графической (рисунок, схема, таблица) форме;</w:t>
      </w:r>
    </w:p>
    <w:p w14:paraId="555CCF2A"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устанавливать логику перебора вариантов для решения простейших комбинаторных задач;</w:t>
      </w:r>
    </w:p>
    <w:p w14:paraId="648472EC"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 xml:space="preserve">дополнять модели (схемы, изображения) готовыми числовыми данными. </w:t>
      </w:r>
    </w:p>
    <w:p w14:paraId="4839B175" w14:textId="77777777" w:rsidR="00436FFD" w:rsidRPr="00436FFD" w:rsidRDefault="00436FFD" w:rsidP="00436FFD">
      <w:pPr>
        <w:spacing w:after="0" w:line="360" w:lineRule="auto"/>
        <w:ind w:left="120"/>
        <w:jc w:val="both"/>
        <w:rPr>
          <w:sz w:val="24"/>
          <w:szCs w:val="24"/>
        </w:rPr>
      </w:pPr>
    </w:p>
    <w:p w14:paraId="6859BAA8" w14:textId="77777777" w:rsidR="00436FFD" w:rsidRPr="00436FFD" w:rsidRDefault="00436FFD" w:rsidP="00436FFD">
      <w:pPr>
        <w:spacing w:after="0" w:line="360" w:lineRule="auto"/>
        <w:ind w:left="120"/>
        <w:jc w:val="both"/>
        <w:rPr>
          <w:sz w:val="24"/>
          <w:szCs w:val="24"/>
        </w:rPr>
      </w:pPr>
      <w:r w:rsidRPr="00436FFD">
        <w:rPr>
          <w:rFonts w:ascii="Times New Roman" w:hAnsi="Times New Roman"/>
          <w:b/>
          <w:color w:val="000000"/>
          <w:sz w:val="24"/>
          <w:szCs w:val="24"/>
        </w:rPr>
        <w:t>Коммуникативные универсальные учебные действия</w:t>
      </w:r>
    </w:p>
    <w:p w14:paraId="555AA11D" w14:textId="77777777" w:rsidR="00436FFD" w:rsidRPr="00436FFD" w:rsidRDefault="00436FFD" w:rsidP="00436FFD">
      <w:pPr>
        <w:spacing w:after="0" w:line="360" w:lineRule="auto"/>
        <w:ind w:left="120"/>
        <w:jc w:val="both"/>
        <w:rPr>
          <w:sz w:val="24"/>
          <w:szCs w:val="24"/>
        </w:rPr>
      </w:pPr>
      <w:r w:rsidRPr="00436FFD">
        <w:rPr>
          <w:rFonts w:ascii="Times New Roman" w:hAnsi="Times New Roman"/>
          <w:b/>
          <w:color w:val="000000"/>
          <w:sz w:val="24"/>
          <w:szCs w:val="24"/>
        </w:rPr>
        <w:lastRenderedPageBreak/>
        <w:t>Общение:</w:t>
      </w:r>
    </w:p>
    <w:p w14:paraId="10E3A676"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комментировать ход вычислений;</w:t>
      </w:r>
    </w:p>
    <w:p w14:paraId="0875B6F1"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объяснять выбор величины, соответствующей ситуации измерения;</w:t>
      </w:r>
    </w:p>
    <w:p w14:paraId="26F7E643"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составлять текстовую задачу с заданным отношением (готовым решением) по образцу;</w:t>
      </w:r>
    </w:p>
    <w:p w14:paraId="0F496059"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14:paraId="0D01FF2A"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называть числа, величины, геометрические фигуры, обладающие заданным свойством;</w:t>
      </w:r>
    </w:p>
    <w:p w14:paraId="20A6B704"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записывать, читать число, числовое выражение;</w:t>
      </w:r>
    </w:p>
    <w:p w14:paraId="36C7D63E"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 xml:space="preserve">приводить примеры, иллюстрирующие арифметическое действие, взаимное расположение геометрических фигур; </w:t>
      </w:r>
    </w:p>
    <w:p w14:paraId="2B72CE6F"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 xml:space="preserve">конструировать утверждения с использованием слов «каждый», «все». </w:t>
      </w:r>
    </w:p>
    <w:p w14:paraId="6E663DDB" w14:textId="77777777" w:rsidR="00436FFD" w:rsidRPr="00436FFD" w:rsidRDefault="00436FFD" w:rsidP="00436FFD">
      <w:pPr>
        <w:spacing w:after="0" w:line="360" w:lineRule="auto"/>
        <w:ind w:left="120"/>
        <w:jc w:val="both"/>
        <w:rPr>
          <w:sz w:val="24"/>
          <w:szCs w:val="24"/>
        </w:rPr>
      </w:pPr>
    </w:p>
    <w:p w14:paraId="635FE9FA" w14:textId="77777777" w:rsidR="00436FFD" w:rsidRPr="00436FFD" w:rsidRDefault="00436FFD" w:rsidP="00436FFD">
      <w:pPr>
        <w:spacing w:after="0" w:line="360" w:lineRule="auto"/>
        <w:ind w:left="120"/>
        <w:jc w:val="both"/>
        <w:rPr>
          <w:sz w:val="24"/>
          <w:szCs w:val="24"/>
        </w:rPr>
      </w:pPr>
      <w:r w:rsidRPr="00436FFD">
        <w:rPr>
          <w:rFonts w:ascii="Times New Roman" w:hAnsi="Times New Roman"/>
          <w:b/>
          <w:color w:val="000000"/>
          <w:sz w:val="24"/>
          <w:szCs w:val="24"/>
        </w:rPr>
        <w:t>Регулятивные универсальные учебные действия</w:t>
      </w:r>
    </w:p>
    <w:p w14:paraId="719FF98E" w14:textId="77777777" w:rsidR="00436FFD" w:rsidRPr="00436FFD" w:rsidRDefault="00436FFD" w:rsidP="00436FFD">
      <w:pPr>
        <w:spacing w:after="0" w:line="360" w:lineRule="auto"/>
        <w:ind w:left="120"/>
        <w:jc w:val="both"/>
        <w:rPr>
          <w:sz w:val="24"/>
          <w:szCs w:val="24"/>
        </w:rPr>
      </w:pPr>
      <w:r w:rsidRPr="00436FFD">
        <w:rPr>
          <w:rFonts w:ascii="Times New Roman" w:hAnsi="Times New Roman"/>
          <w:b/>
          <w:color w:val="000000"/>
          <w:sz w:val="24"/>
          <w:szCs w:val="24"/>
        </w:rPr>
        <w:t xml:space="preserve">Самоорганизация и самоконтроль: </w:t>
      </w:r>
    </w:p>
    <w:p w14:paraId="21359F58"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следовать установленному правилу, по которому составлен ряд чисел, величин, геометрических фигур;</w:t>
      </w:r>
    </w:p>
    <w:p w14:paraId="212EB608"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организовывать, участвовать, контролировать ход и результат парной работы с математическим материалом;</w:t>
      </w:r>
    </w:p>
    <w:p w14:paraId="180A1A30"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проверять правильность вычисления с помощью другого приёма выполнения действия, обратного действия;</w:t>
      </w:r>
    </w:p>
    <w:p w14:paraId="569B6FA3"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 xml:space="preserve">находить с помощью учителя причину возникшей ошибки или затруднения. </w:t>
      </w:r>
    </w:p>
    <w:p w14:paraId="2416B601" w14:textId="77777777" w:rsidR="00436FFD" w:rsidRPr="00436FFD" w:rsidRDefault="00436FFD" w:rsidP="00436FFD">
      <w:pPr>
        <w:spacing w:after="0" w:line="360" w:lineRule="auto"/>
        <w:ind w:left="120"/>
        <w:jc w:val="both"/>
        <w:rPr>
          <w:sz w:val="24"/>
          <w:szCs w:val="24"/>
        </w:rPr>
      </w:pPr>
      <w:r w:rsidRPr="00436FFD">
        <w:rPr>
          <w:rFonts w:ascii="Times New Roman" w:hAnsi="Times New Roman"/>
          <w:b/>
          <w:color w:val="000000"/>
          <w:sz w:val="24"/>
          <w:szCs w:val="24"/>
        </w:rPr>
        <w:t>Совместная деятельность:</w:t>
      </w:r>
    </w:p>
    <w:p w14:paraId="16510C86"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принимать правила совместной деятельности при работе в парах, группах, составленных учителем или самостоятельно;</w:t>
      </w:r>
    </w:p>
    <w:p w14:paraId="3E5A2115"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ответа;</w:t>
      </w:r>
    </w:p>
    <w:p w14:paraId="22B40982"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 xml:space="preserve">решать совместно математические задачи поискового и творческого характера (определять с помощью измерительных инструментов длину, определять время и </w:t>
      </w:r>
      <w:r w:rsidRPr="00436FFD">
        <w:rPr>
          <w:rFonts w:ascii="Times New Roman" w:hAnsi="Times New Roman"/>
          <w:color w:val="000000"/>
          <w:sz w:val="24"/>
          <w:szCs w:val="24"/>
        </w:rPr>
        <w:lastRenderedPageBreak/>
        <w:t>продолжительность с помощью часов, выполнять прикидку и оценку результата действий, измерений);</w:t>
      </w:r>
    </w:p>
    <w:p w14:paraId="6FDD82C3"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совместно с учителем оценивать результаты выполнения общей работы.</w:t>
      </w:r>
    </w:p>
    <w:p w14:paraId="1FEE5812" w14:textId="77777777" w:rsidR="00436FFD" w:rsidRPr="00436FFD" w:rsidRDefault="00436FFD" w:rsidP="00436FFD">
      <w:pPr>
        <w:spacing w:after="0" w:line="360" w:lineRule="auto"/>
        <w:ind w:left="120"/>
        <w:jc w:val="both"/>
        <w:rPr>
          <w:sz w:val="24"/>
          <w:szCs w:val="24"/>
        </w:rPr>
      </w:pPr>
    </w:p>
    <w:p w14:paraId="6C2EF6BD" w14:textId="65237CED" w:rsidR="00436FFD" w:rsidRPr="00436FFD" w:rsidRDefault="00436FFD" w:rsidP="00A73838">
      <w:pPr>
        <w:spacing w:after="0" w:line="360" w:lineRule="auto"/>
        <w:ind w:left="120"/>
        <w:jc w:val="both"/>
        <w:rPr>
          <w:sz w:val="24"/>
          <w:szCs w:val="24"/>
        </w:rPr>
      </w:pPr>
      <w:r w:rsidRPr="00436FFD">
        <w:rPr>
          <w:rFonts w:ascii="Times New Roman" w:hAnsi="Times New Roman"/>
          <w:b/>
          <w:color w:val="000000"/>
          <w:sz w:val="24"/>
          <w:szCs w:val="24"/>
        </w:rPr>
        <w:t>3 КЛАСС</w:t>
      </w:r>
    </w:p>
    <w:p w14:paraId="60BCB3B5"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b/>
          <w:color w:val="000000"/>
          <w:sz w:val="24"/>
          <w:szCs w:val="24"/>
        </w:rPr>
        <w:t>Числа и величины</w:t>
      </w:r>
    </w:p>
    <w:p w14:paraId="42471B1E"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14:paraId="3CE82B1C"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Масса (единица массы – грамм), соотношение между килограммом и граммом, отношения «тяжелее</w:t>
      </w:r>
      <w:r w:rsidRPr="00436FFD">
        <w:rPr>
          <w:rFonts w:ascii="Times New Roman" w:hAnsi="Times New Roman"/>
          <w:color w:val="333333"/>
          <w:sz w:val="24"/>
          <w:szCs w:val="24"/>
        </w:rPr>
        <w:t xml:space="preserve"> – </w:t>
      </w:r>
      <w:r w:rsidRPr="00436FFD">
        <w:rPr>
          <w:rFonts w:ascii="Times New Roman" w:hAnsi="Times New Roman"/>
          <w:color w:val="000000"/>
          <w:sz w:val="24"/>
          <w:szCs w:val="24"/>
        </w:rPr>
        <w:t>легче на…», «тяжелее</w:t>
      </w:r>
      <w:r w:rsidRPr="00436FFD">
        <w:rPr>
          <w:rFonts w:ascii="Times New Roman" w:hAnsi="Times New Roman"/>
          <w:color w:val="333333"/>
          <w:sz w:val="24"/>
          <w:szCs w:val="24"/>
        </w:rPr>
        <w:t xml:space="preserve"> – </w:t>
      </w:r>
      <w:r w:rsidRPr="00436FFD">
        <w:rPr>
          <w:rFonts w:ascii="Times New Roman" w:hAnsi="Times New Roman"/>
          <w:color w:val="000000"/>
          <w:sz w:val="24"/>
          <w:szCs w:val="24"/>
        </w:rPr>
        <w:t xml:space="preserve">легче в…». </w:t>
      </w:r>
    </w:p>
    <w:p w14:paraId="31CAA983"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Стоимость (единицы – рубль, копейка), установление отношения «дороже</w:t>
      </w:r>
      <w:r w:rsidRPr="00436FFD">
        <w:rPr>
          <w:rFonts w:ascii="Times New Roman" w:hAnsi="Times New Roman"/>
          <w:color w:val="333333"/>
          <w:sz w:val="24"/>
          <w:szCs w:val="24"/>
        </w:rPr>
        <w:t xml:space="preserve"> – </w:t>
      </w:r>
      <w:r w:rsidRPr="00436FFD">
        <w:rPr>
          <w:rFonts w:ascii="Times New Roman" w:hAnsi="Times New Roman"/>
          <w:color w:val="000000"/>
          <w:sz w:val="24"/>
          <w:szCs w:val="24"/>
        </w:rPr>
        <w:t>дешевле на…», «дороже</w:t>
      </w:r>
      <w:r w:rsidRPr="00436FFD">
        <w:rPr>
          <w:rFonts w:ascii="Times New Roman" w:hAnsi="Times New Roman"/>
          <w:color w:val="333333"/>
          <w:sz w:val="24"/>
          <w:szCs w:val="24"/>
        </w:rPr>
        <w:t xml:space="preserve"> – </w:t>
      </w:r>
      <w:r w:rsidRPr="00436FFD">
        <w:rPr>
          <w:rFonts w:ascii="Times New Roman" w:hAnsi="Times New Roman"/>
          <w:color w:val="000000"/>
          <w:sz w:val="24"/>
          <w:szCs w:val="24"/>
        </w:rPr>
        <w:t xml:space="preserve">дешевле в…». Соотношение «цена, количество, стоимость» в практической ситуации. </w:t>
      </w:r>
    </w:p>
    <w:p w14:paraId="46D5E659"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Время (единица времени – секунда), установление отношения «быстрее</w:t>
      </w:r>
      <w:r w:rsidRPr="00436FFD">
        <w:rPr>
          <w:rFonts w:ascii="Times New Roman" w:hAnsi="Times New Roman"/>
          <w:color w:val="333333"/>
          <w:sz w:val="24"/>
          <w:szCs w:val="24"/>
        </w:rPr>
        <w:t xml:space="preserve"> – </w:t>
      </w:r>
      <w:r w:rsidRPr="00436FFD">
        <w:rPr>
          <w:rFonts w:ascii="Times New Roman" w:hAnsi="Times New Roman"/>
          <w:color w:val="000000"/>
          <w:sz w:val="24"/>
          <w:szCs w:val="24"/>
        </w:rPr>
        <w:t>медленнее на…», «быстрее</w:t>
      </w:r>
      <w:r w:rsidRPr="00436FFD">
        <w:rPr>
          <w:rFonts w:ascii="Times New Roman" w:hAnsi="Times New Roman"/>
          <w:color w:val="333333"/>
          <w:sz w:val="24"/>
          <w:szCs w:val="24"/>
        </w:rPr>
        <w:t xml:space="preserve"> – </w:t>
      </w:r>
      <w:r w:rsidRPr="00436FFD">
        <w:rPr>
          <w:rFonts w:ascii="Times New Roman" w:hAnsi="Times New Roman"/>
          <w:color w:val="000000"/>
          <w:sz w:val="24"/>
          <w:szCs w:val="24"/>
        </w:rPr>
        <w:t xml:space="preserve">медленнее в…». Соотношение «начало, окончание, продолжительность события» в практической ситуации. </w:t>
      </w:r>
    </w:p>
    <w:p w14:paraId="16F2C36B"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Длина (единицы длины – миллиметр, километр), соотношение между величинами в пределах тысячи. Сравнение объектов по длине.</w:t>
      </w:r>
    </w:p>
    <w:p w14:paraId="7A3FA69A"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Площадь (единицы площади – квадратный метр, квадратный сантиметр, квадратный дециметр, квадратный метр). Сравнение объектов по площади.</w:t>
      </w:r>
    </w:p>
    <w:p w14:paraId="76E74DC4"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b/>
          <w:color w:val="000000"/>
          <w:sz w:val="24"/>
          <w:szCs w:val="24"/>
        </w:rPr>
        <w:t>Арифметические действия</w:t>
      </w:r>
    </w:p>
    <w:p w14:paraId="229F40BB"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 xml:space="preserve">Устные вычисления, сводимые к действиям в пределах 100 (табличное и внетабличное умножение, деление, действия с круглыми числами). </w:t>
      </w:r>
    </w:p>
    <w:p w14:paraId="52830865"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Письменное сложение, вычитание чисел в пределах 1000. Действия с числами 0 и 1.</w:t>
      </w:r>
    </w:p>
    <w:p w14:paraId="07E5E8F4"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14:paraId="1A269F73"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Переместительное, сочетательное свойства сложения, умножения при вычислениях.</w:t>
      </w:r>
    </w:p>
    <w:p w14:paraId="56BFCB34"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 xml:space="preserve">Нахождение неизвестного компонента арифметического действия. </w:t>
      </w:r>
    </w:p>
    <w:p w14:paraId="16E36E39"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14:paraId="2E083C80"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lastRenderedPageBreak/>
        <w:t xml:space="preserve">Однородные величины: сложение и вычитание. </w:t>
      </w:r>
    </w:p>
    <w:p w14:paraId="0D05D265"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b/>
          <w:color w:val="000000"/>
          <w:sz w:val="24"/>
          <w:szCs w:val="24"/>
        </w:rPr>
        <w:t>Текстовые задачи</w:t>
      </w:r>
    </w:p>
    <w:p w14:paraId="336522A4"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436FFD">
        <w:rPr>
          <w:rFonts w:ascii="Times New Roman" w:hAnsi="Times New Roman"/>
          <w:color w:val="333333"/>
          <w:sz w:val="24"/>
          <w:szCs w:val="24"/>
        </w:rPr>
        <w:t xml:space="preserve"> – </w:t>
      </w:r>
      <w:r w:rsidRPr="00436FFD">
        <w:rPr>
          <w:rFonts w:ascii="Times New Roman" w:hAnsi="Times New Roman"/>
          <w:color w:val="000000"/>
          <w:sz w:val="24"/>
          <w:szCs w:val="24"/>
        </w:rPr>
        <w:t>меньше на…», «больше</w:t>
      </w:r>
      <w:r w:rsidRPr="00436FFD">
        <w:rPr>
          <w:rFonts w:ascii="Times New Roman" w:hAnsi="Times New Roman"/>
          <w:color w:val="333333"/>
          <w:sz w:val="24"/>
          <w:szCs w:val="24"/>
        </w:rPr>
        <w:t xml:space="preserve"> – </w:t>
      </w:r>
      <w:r w:rsidRPr="00436FFD">
        <w:rPr>
          <w:rFonts w:ascii="Times New Roman" w:hAnsi="Times New Roman"/>
          <w:color w:val="000000"/>
          <w:sz w:val="24"/>
          <w:szCs w:val="24"/>
        </w:rPr>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14:paraId="49EEBF06"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14:paraId="67233406"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b/>
          <w:color w:val="000000"/>
          <w:sz w:val="24"/>
          <w:szCs w:val="24"/>
        </w:rPr>
        <w:t>Пространственные отношения и геометрические фигуры</w:t>
      </w:r>
    </w:p>
    <w:p w14:paraId="4C8FCB21"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 xml:space="preserve">Конструирование геометрических фигур (разбиение фигуры на части, составление фигуры из частей). </w:t>
      </w:r>
    </w:p>
    <w:p w14:paraId="4370A1FB"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 xml:space="preserve">Периметр многоугольника: измерение, вычисление, запись равенства. </w:t>
      </w:r>
    </w:p>
    <w:p w14:paraId="5302F0BA"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14:paraId="32D9E18B"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b/>
          <w:color w:val="000000"/>
          <w:sz w:val="24"/>
          <w:szCs w:val="24"/>
        </w:rPr>
        <w:t>Математическая информация</w:t>
      </w:r>
    </w:p>
    <w:p w14:paraId="6BAE6065"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Классификация объектов по двум признакам.</w:t>
      </w:r>
    </w:p>
    <w:p w14:paraId="1BB4E6CC"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Верные (истинные) и неверные (ложные) утверждения: конструирование, проверка. Логические рассуждения со связками «если …, то …», «поэтому», «значит».</w:t>
      </w:r>
    </w:p>
    <w:p w14:paraId="0606ED5D"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14:paraId="52CCC6AD"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 xml:space="preserve">Формализованное описание последовательности действий (инструкция, план, схема, алгоритм). </w:t>
      </w:r>
    </w:p>
    <w:p w14:paraId="14EEB60A"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Столбчатая диаграмма: чтение, использование данных для решения учебных и практических задач.</w:t>
      </w:r>
    </w:p>
    <w:p w14:paraId="24CA5349"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14:paraId="00E9CD19" w14:textId="77777777" w:rsidR="00436FFD" w:rsidRPr="00436FFD" w:rsidRDefault="00436FFD" w:rsidP="00436FFD">
      <w:pPr>
        <w:spacing w:after="0" w:line="360" w:lineRule="auto"/>
        <w:ind w:left="120"/>
        <w:jc w:val="both"/>
        <w:rPr>
          <w:sz w:val="24"/>
          <w:szCs w:val="24"/>
        </w:rPr>
      </w:pPr>
    </w:p>
    <w:p w14:paraId="246DE6B0" w14:textId="77777777" w:rsidR="00436FFD" w:rsidRPr="00436FFD" w:rsidRDefault="00436FFD" w:rsidP="00436FFD">
      <w:pPr>
        <w:spacing w:after="0" w:line="360" w:lineRule="auto"/>
        <w:ind w:left="120"/>
        <w:jc w:val="both"/>
        <w:rPr>
          <w:sz w:val="24"/>
          <w:szCs w:val="24"/>
        </w:rPr>
      </w:pPr>
      <w:r w:rsidRPr="00436FFD">
        <w:rPr>
          <w:rFonts w:ascii="Times New Roman" w:hAnsi="Times New Roman"/>
          <w:b/>
          <w:color w:val="000000"/>
          <w:sz w:val="24"/>
          <w:szCs w:val="24"/>
        </w:rPr>
        <w:t>УНИВЕРСАЛЬНЫЕ УЧЕБНЫЕ ДЕЙСТВИЯ</w:t>
      </w:r>
    </w:p>
    <w:p w14:paraId="2737C708" w14:textId="77777777" w:rsidR="00436FFD" w:rsidRPr="00436FFD" w:rsidRDefault="00436FFD" w:rsidP="00436FFD">
      <w:pPr>
        <w:spacing w:after="0" w:line="360" w:lineRule="auto"/>
        <w:ind w:left="120"/>
        <w:rPr>
          <w:sz w:val="24"/>
          <w:szCs w:val="24"/>
        </w:rPr>
      </w:pPr>
      <w:r w:rsidRPr="00436FFD">
        <w:rPr>
          <w:rFonts w:ascii="Times New Roman" w:hAnsi="Times New Roman"/>
          <w:b/>
          <w:color w:val="333333"/>
          <w:sz w:val="24"/>
          <w:szCs w:val="24"/>
        </w:rPr>
        <w:t>Познавательные универсальные учебные действия</w:t>
      </w:r>
    </w:p>
    <w:p w14:paraId="21DB3BC3" w14:textId="77777777" w:rsidR="00436FFD" w:rsidRPr="00436FFD" w:rsidRDefault="00436FFD" w:rsidP="00436FFD">
      <w:pPr>
        <w:spacing w:after="0" w:line="360" w:lineRule="auto"/>
        <w:ind w:left="120"/>
        <w:jc w:val="both"/>
        <w:rPr>
          <w:sz w:val="24"/>
          <w:szCs w:val="24"/>
        </w:rPr>
      </w:pPr>
      <w:r w:rsidRPr="00436FFD">
        <w:rPr>
          <w:rFonts w:ascii="Times New Roman" w:hAnsi="Times New Roman"/>
          <w:b/>
          <w:color w:val="000000"/>
          <w:sz w:val="24"/>
          <w:szCs w:val="24"/>
        </w:rPr>
        <w:t>Базовые логические и исследовательские действия:</w:t>
      </w:r>
    </w:p>
    <w:p w14:paraId="72906C5C"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сравнивать математические объекты (числа, величины, геометрические фигуры);</w:t>
      </w:r>
    </w:p>
    <w:p w14:paraId="2999F6AD"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выбирать приём вычисления, выполнения действия;</w:t>
      </w:r>
    </w:p>
    <w:p w14:paraId="129926A3"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конструировать геометрические фигуры;</w:t>
      </w:r>
    </w:p>
    <w:p w14:paraId="186C0240"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классифицировать объекты (числа, величины, геометрические фигуры, текстовые задачи в одно действие) по выбранному признаку;</w:t>
      </w:r>
    </w:p>
    <w:p w14:paraId="029F0C39"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прикидывать размеры фигуры, её элементов;</w:t>
      </w:r>
    </w:p>
    <w:p w14:paraId="2AA49850"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понимать смысл зависимостей и математических отношений, описанных в задаче;</w:t>
      </w:r>
    </w:p>
    <w:p w14:paraId="0773F1FC"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различать и использовать разные приёмы и алгоритмы вычисления;</w:t>
      </w:r>
    </w:p>
    <w:p w14:paraId="06170E84"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выбирать метод решения (моделирование ситуации, перебор вариантов, использование алгоритма);</w:t>
      </w:r>
    </w:p>
    <w:p w14:paraId="3D9499BF"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соотносить начало, окончание, продолжительность события в практической ситуации;</w:t>
      </w:r>
    </w:p>
    <w:p w14:paraId="08DB0C48"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составлять ряд чисел (величин, геометрических фигур) по самостоятельно выбранному правилу;</w:t>
      </w:r>
    </w:p>
    <w:p w14:paraId="5672DC1B"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моделировать предложенную практическую ситуацию;</w:t>
      </w:r>
    </w:p>
    <w:p w14:paraId="0F72C942"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устанавливать последовательность событий, действий сюжета текстовой задачи.</w:t>
      </w:r>
    </w:p>
    <w:p w14:paraId="419FAD76" w14:textId="77777777" w:rsidR="00436FFD" w:rsidRPr="00436FFD" w:rsidRDefault="00436FFD" w:rsidP="00436FFD">
      <w:pPr>
        <w:spacing w:after="0" w:line="360" w:lineRule="auto"/>
        <w:ind w:left="120"/>
        <w:jc w:val="both"/>
        <w:rPr>
          <w:sz w:val="24"/>
          <w:szCs w:val="24"/>
        </w:rPr>
      </w:pPr>
      <w:r w:rsidRPr="00436FFD">
        <w:rPr>
          <w:rFonts w:ascii="Times New Roman" w:hAnsi="Times New Roman"/>
          <w:b/>
          <w:color w:val="000000"/>
          <w:sz w:val="24"/>
          <w:szCs w:val="24"/>
        </w:rPr>
        <w:t>Работа с информацией:</w:t>
      </w:r>
    </w:p>
    <w:p w14:paraId="25CE6275"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читать информацию, представленную в разных формах;</w:t>
      </w:r>
    </w:p>
    <w:p w14:paraId="79A3ED21"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извлекать и интерпретировать числовые данные, представленные в таблице, на диаграмме;</w:t>
      </w:r>
    </w:p>
    <w:p w14:paraId="20CD07E5"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заполнять таблицы сложения и умножения, дополнять данными чертеж;</w:t>
      </w:r>
    </w:p>
    <w:p w14:paraId="74B4AE3C"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устанавливать соответствие между различными записями решения задачи;</w:t>
      </w:r>
    </w:p>
    <w:p w14:paraId="528D3007"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использовать дополнительную литературу (справочники, словари) для установления и проверки значения математического термина (понятия).</w:t>
      </w:r>
    </w:p>
    <w:p w14:paraId="0D785CAE" w14:textId="77777777" w:rsidR="00436FFD" w:rsidRPr="00436FFD" w:rsidRDefault="00436FFD" w:rsidP="00436FFD">
      <w:pPr>
        <w:spacing w:after="0" w:line="360" w:lineRule="auto"/>
        <w:ind w:left="120"/>
        <w:jc w:val="both"/>
        <w:rPr>
          <w:sz w:val="24"/>
          <w:szCs w:val="24"/>
        </w:rPr>
      </w:pPr>
    </w:p>
    <w:p w14:paraId="5D883469" w14:textId="77777777" w:rsidR="00436FFD" w:rsidRPr="00436FFD" w:rsidRDefault="00436FFD" w:rsidP="00436FFD">
      <w:pPr>
        <w:spacing w:after="0" w:line="360" w:lineRule="auto"/>
        <w:ind w:left="120"/>
        <w:jc w:val="both"/>
        <w:rPr>
          <w:sz w:val="24"/>
          <w:szCs w:val="24"/>
        </w:rPr>
      </w:pPr>
      <w:r w:rsidRPr="00436FFD">
        <w:rPr>
          <w:rFonts w:ascii="Times New Roman" w:hAnsi="Times New Roman"/>
          <w:b/>
          <w:color w:val="000000"/>
          <w:sz w:val="24"/>
          <w:szCs w:val="24"/>
        </w:rPr>
        <w:t>Коммуникативные универсальные учебные действия</w:t>
      </w:r>
    </w:p>
    <w:p w14:paraId="4D4F78A2" w14:textId="77777777" w:rsidR="00436FFD" w:rsidRPr="00436FFD" w:rsidRDefault="00436FFD" w:rsidP="00436FFD">
      <w:pPr>
        <w:spacing w:after="0" w:line="360" w:lineRule="auto"/>
        <w:ind w:left="120"/>
        <w:jc w:val="both"/>
        <w:rPr>
          <w:sz w:val="24"/>
          <w:szCs w:val="24"/>
        </w:rPr>
      </w:pPr>
      <w:r w:rsidRPr="00436FFD">
        <w:rPr>
          <w:rFonts w:ascii="Times New Roman" w:hAnsi="Times New Roman"/>
          <w:b/>
          <w:color w:val="000000"/>
          <w:sz w:val="24"/>
          <w:szCs w:val="24"/>
        </w:rPr>
        <w:t xml:space="preserve">Общение: </w:t>
      </w:r>
    </w:p>
    <w:p w14:paraId="7CD3CC8B"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использовать математическую терминологию для описания отношений и зависимостей;</w:t>
      </w:r>
    </w:p>
    <w:p w14:paraId="645AEDB3"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строить речевые высказывания для решения задач, составлять текстовую задачу;</w:t>
      </w:r>
    </w:p>
    <w:p w14:paraId="0F5DD9F3"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lastRenderedPageBreak/>
        <w:t>объяснять на примерах отношения «больше-меньше на…», «больше-меньше в…», «равно»;</w:t>
      </w:r>
    </w:p>
    <w:p w14:paraId="1E7F04AA"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использовать математическую символику для составления числовых выражений;</w:t>
      </w:r>
    </w:p>
    <w:p w14:paraId="09E2A8E1"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выбирать, осуществлять переход от одних единиц измерения величины к другим в соответствии с практической ситуацией;</w:t>
      </w:r>
    </w:p>
    <w:p w14:paraId="57757F47"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участвовать в обсуждении ошибок в ходе и результате выполнения вычисления.</w:t>
      </w:r>
    </w:p>
    <w:p w14:paraId="51A0A1D5" w14:textId="77777777" w:rsidR="00436FFD" w:rsidRPr="00436FFD" w:rsidRDefault="00436FFD" w:rsidP="00436FFD">
      <w:pPr>
        <w:spacing w:after="0" w:line="360" w:lineRule="auto"/>
        <w:ind w:left="120"/>
        <w:jc w:val="both"/>
        <w:rPr>
          <w:sz w:val="24"/>
          <w:szCs w:val="24"/>
        </w:rPr>
      </w:pPr>
    </w:p>
    <w:p w14:paraId="1A6D3675" w14:textId="77777777" w:rsidR="00436FFD" w:rsidRPr="00436FFD" w:rsidRDefault="00436FFD" w:rsidP="00436FFD">
      <w:pPr>
        <w:spacing w:after="0" w:line="360" w:lineRule="auto"/>
        <w:ind w:left="120"/>
        <w:jc w:val="both"/>
        <w:rPr>
          <w:sz w:val="24"/>
          <w:szCs w:val="24"/>
        </w:rPr>
      </w:pPr>
      <w:r w:rsidRPr="00436FFD">
        <w:rPr>
          <w:rFonts w:ascii="Times New Roman" w:hAnsi="Times New Roman"/>
          <w:b/>
          <w:color w:val="000000"/>
          <w:sz w:val="24"/>
          <w:szCs w:val="24"/>
        </w:rPr>
        <w:t>Регулятивные универсальные учебные действия</w:t>
      </w:r>
    </w:p>
    <w:p w14:paraId="6ACEE451" w14:textId="77777777" w:rsidR="00436FFD" w:rsidRPr="00436FFD" w:rsidRDefault="00436FFD" w:rsidP="00436FFD">
      <w:pPr>
        <w:spacing w:after="0" w:line="360" w:lineRule="auto"/>
        <w:ind w:left="120"/>
        <w:jc w:val="both"/>
        <w:rPr>
          <w:sz w:val="24"/>
          <w:szCs w:val="24"/>
        </w:rPr>
      </w:pPr>
      <w:r w:rsidRPr="00436FFD">
        <w:rPr>
          <w:rFonts w:ascii="Times New Roman" w:hAnsi="Times New Roman"/>
          <w:b/>
          <w:color w:val="000000"/>
          <w:sz w:val="24"/>
          <w:szCs w:val="24"/>
        </w:rPr>
        <w:t xml:space="preserve">Самоорганизация и самоконтроль: </w:t>
      </w:r>
    </w:p>
    <w:p w14:paraId="1E19F203"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проверять ход и результат выполнения действия;</w:t>
      </w:r>
    </w:p>
    <w:p w14:paraId="646616DC"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вести поиск ошибок, характеризовать их и исправлять;</w:t>
      </w:r>
    </w:p>
    <w:p w14:paraId="3B87D17C"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формулировать ответ (вывод), подтверждать его объяснением, расчётами;</w:t>
      </w:r>
    </w:p>
    <w:p w14:paraId="647C5A89"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14:paraId="11AA2778" w14:textId="77777777" w:rsidR="00436FFD" w:rsidRPr="00436FFD" w:rsidRDefault="00436FFD" w:rsidP="00436FFD">
      <w:pPr>
        <w:spacing w:after="0" w:line="360" w:lineRule="auto"/>
        <w:ind w:left="120"/>
        <w:jc w:val="both"/>
        <w:rPr>
          <w:sz w:val="24"/>
          <w:szCs w:val="24"/>
        </w:rPr>
      </w:pPr>
      <w:r w:rsidRPr="00436FFD">
        <w:rPr>
          <w:rFonts w:ascii="Times New Roman" w:hAnsi="Times New Roman"/>
          <w:b/>
          <w:color w:val="000000"/>
          <w:sz w:val="24"/>
          <w:szCs w:val="24"/>
        </w:rPr>
        <w:t>Совместная деятельность:</w:t>
      </w:r>
    </w:p>
    <w:p w14:paraId="47B8D712"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14:paraId="191FBB63"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14:paraId="71648361"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выполнять совместно прикидку и оценку результата выполнения общей работы.</w:t>
      </w:r>
    </w:p>
    <w:p w14:paraId="381105D8" w14:textId="77777777" w:rsidR="00436FFD" w:rsidRPr="00436FFD" w:rsidRDefault="00436FFD" w:rsidP="00436FFD">
      <w:pPr>
        <w:spacing w:after="0" w:line="360" w:lineRule="auto"/>
        <w:ind w:left="120"/>
        <w:jc w:val="both"/>
        <w:rPr>
          <w:sz w:val="24"/>
          <w:szCs w:val="24"/>
        </w:rPr>
      </w:pPr>
    </w:p>
    <w:p w14:paraId="7DE49B68" w14:textId="4CFDFF8F" w:rsidR="00436FFD" w:rsidRPr="00436FFD" w:rsidRDefault="00436FFD" w:rsidP="00A73838">
      <w:pPr>
        <w:spacing w:after="0" w:line="360" w:lineRule="auto"/>
        <w:ind w:left="120"/>
        <w:jc w:val="both"/>
        <w:rPr>
          <w:sz w:val="24"/>
          <w:szCs w:val="24"/>
        </w:rPr>
      </w:pPr>
      <w:r w:rsidRPr="00436FFD">
        <w:rPr>
          <w:rFonts w:ascii="Times New Roman" w:hAnsi="Times New Roman"/>
          <w:b/>
          <w:color w:val="000000"/>
          <w:sz w:val="24"/>
          <w:szCs w:val="24"/>
        </w:rPr>
        <w:t>4 КЛАСС</w:t>
      </w:r>
    </w:p>
    <w:p w14:paraId="462AEDD4"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b/>
          <w:color w:val="000000"/>
          <w:sz w:val="24"/>
          <w:szCs w:val="24"/>
        </w:rPr>
        <w:t>Числа и величины</w:t>
      </w:r>
    </w:p>
    <w:p w14:paraId="77F2A7AB"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14:paraId="33173A2A"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 xml:space="preserve">Величины: сравнение объектов по массе, длине, площади, вместимости. </w:t>
      </w:r>
    </w:p>
    <w:p w14:paraId="1D1F3E98"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Единицы массы (</w:t>
      </w:r>
      <w:r w:rsidRPr="00436FFD">
        <w:rPr>
          <w:rFonts w:ascii="Times New Roman" w:hAnsi="Times New Roman"/>
          <w:color w:val="333333"/>
          <w:sz w:val="24"/>
          <w:szCs w:val="24"/>
        </w:rPr>
        <w:t>центнер, тонна)</w:t>
      </w:r>
      <w:r w:rsidRPr="00436FFD">
        <w:rPr>
          <w:rFonts w:ascii="Times New Roman" w:hAnsi="Times New Roman"/>
          <w:color w:val="000000"/>
          <w:sz w:val="24"/>
          <w:szCs w:val="24"/>
        </w:rPr>
        <w:t>и соотношения между ними.</w:t>
      </w:r>
    </w:p>
    <w:p w14:paraId="52B0FED2"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Единицы времени (сутки, неделя, месяц, год, век), соотношения между ними.</w:t>
      </w:r>
    </w:p>
    <w:p w14:paraId="6B2CA191"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14:paraId="2A3F2B5E"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lastRenderedPageBreak/>
        <w:t>Доля величины времени, массы, длины.</w:t>
      </w:r>
    </w:p>
    <w:p w14:paraId="546F7A02"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b/>
          <w:color w:val="000000"/>
          <w:sz w:val="24"/>
          <w:szCs w:val="24"/>
        </w:rPr>
        <w:t>Арифметические действия</w:t>
      </w:r>
    </w:p>
    <w:p w14:paraId="53A875CB"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14:paraId="00BBC923"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14:paraId="3F1FF5C4"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Равенство, содержащее неизвестный компонент арифметического действия: запись, нахождение неизвестного компонента.</w:t>
      </w:r>
    </w:p>
    <w:p w14:paraId="482446EE"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Умножение и деление величины на однозначное число.</w:t>
      </w:r>
    </w:p>
    <w:p w14:paraId="32C1FEE4"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b/>
          <w:color w:val="000000"/>
          <w:sz w:val="24"/>
          <w:szCs w:val="24"/>
        </w:rPr>
        <w:t>Текстовые задачи</w:t>
      </w:r>
    </w:p>
    <w:p w14:paraId="575C2FEB"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14:paraId="06A721F7"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b/>
          <w:color w:val="000000"/>
          <w:sz w:val="24"/>
          <w:szCs w:val="24"/>
        </w:rPr>
        <w:t>Пространственные отношения и геометрические фигуры</w:t>
      </w:r>
    </w:p>
    <w:p w14:paraId="54CEC12B"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Наглядные представления о симметрии.</w:t>
      </w:r>
    </w:p>
    <w:p w14:paraId="1AD5708E"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14:paraId="094BBA93"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Конструирование: разбиение фигуры на прямоугольники (квадраты), составление фигур из прямоугольников или квадратов.</w:t>
      </w:r>
    </w:p>
    <w:p w14:paraId="39415BB7"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Периметр, площадь фигуры, составленной из двух – трёх прямоугольников (квадратов).</w:t>
      </w:r>
    </w:p>
    <w:p w14:paraId="1B684BCE"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b/>
          <w:color w:val="000000"/>
          <w:sz w:val="24"/>
          <w:szCs w:val="24"/>
        </w:rPr>
        <w:t>Математическая информация</w:t>
      </w:r>
    </w:p>
    <w:p w14:paraId="0B30ECE4"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Работа с утверждениями: конструирование, проверка истинности. Составление и проверка логических рассуждений при решении задач.</w:t>
      </w:r>
    </w:p>
    <w:p w14:paraId="6EFC8C24"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14:paraId="69992C73"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14:paraId="344B1CDB"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Алгоритмы решения изученных учебных и практических задач.</w:t>
      </w:r>
    </w:p>
    <w:p w14:paraId="409ED8AC" w14:textId="77777777" w:rsidR="00436FFD" w:rsidRPr="00436FFD" w:rsidRDefault="00436FFD" w:rsidP="00436FFD">
      <w:pPr>
        <w:spacing w:after="0" w:line="360" w:lineRule="auto"/>
        <w:ind w:left="120"/>
        <w:jc w:val="both"/>
        <w:rPr>
          <w:sz w:val="24"/>
          <w:szCs w:val="24"/>
        </w:rPr>
      </w:pPr>
    </w:p>
    <w:p w14:paraId="28EB1388" w14:textId="77777777" w:rsidR="00436FFD" w:rsidRPr="00436FFD" w:rsidRDefault="00436FFD" w:rsidP="00436FFD">
      <w:pPr>
        <w:spacing w:after="0" w:line="360" w:lineRule="auto"/>
        <w:ind w:left="120"/>
        <w:jc w:val="both"/>
        <w:rPr>
          <w:sz w:val="24"/>
          <w:szCs w:val="24"/>
        </w:rPr>
      </w:pPr>
      <w:r w:rsidRPr="00436FFD">
        <w:rPr>
          <w:rFonts w:ascii="Times New Roman" w:hAnsi="Times New Roman"/>
          <w:b/>
          <w:color w:val="000000"/>
          <w:sz w:val="24"/>
          <w:szCs w:val="24"/>
        </w:rPr>
        <w:t>УНИВЕРСАЛЬНЫЕ УЧЕБНЫЕ ДЕЙСТВИЯ</w:t>
      </w:r>
      <w:r w:rsidRPr="00436FFD">
        <w:rPr>
          <w:rFonts w:ascii="Times New Roman" w:hAnsi="Times New Roman"/>
          <w:color w:val="000000"/>
          <w:sz w:val="24"/>
          <w:szCs w:val="24"/>
        </w:rPr>
        <w:t xml:space="preserve"> </w:t>
      </w:r>
    </w:p>
    <w:p w14:paraId="5D590219"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3AB2740A" w14:textId="77777777" w:rsidR="00436FFD" w:rsidRPr="00436FFD" w:rsidRDefault="00436FFD" w:rsidP="00436FFD">
      <w:pPr>
        <w:spacing w:after="0" w:line="360" w:lineRule="auto"/>
        <w:ind w:left="120"/>
        <w:rPr>
          <w:sz w:val="24"/>
          <w:szCs w:val="24"/>
        </w:rPr>
      </w:pPr>
    </w:p>
    <w:p w14:paraId="6B1A803E" w14:textId="77777777" w:rsidR="00436FFD" w:rsidRPr="00436FFD" w:rsidRDefault="00436FFD" w:rsidP="00436FFD">
      <w:pPr>
        <w:spacing w:after="0" w:line="360" w:lineRule="auto"/>
        <w:ind w:left="120"/>
        <w:jc w:val="both"/>
        <w:rPr>
          <w:sz w:val="24"/>
          <w:szCs w:val="24"/>
        </w:rPr>
      </w:pPr>
      <w:r w:rsidRPr="00436FFD">
        <w:rPr>
          <w:rFonts w:ascii="Times New Roman" w:hAnsi="Times New Roman"/>
          <w:b/>
          <w:color w:val="000000"/>
          <w:sz w:val="24"/>
          <w:szCs w:val="24"/>
        </w:rPr>
        <w:t>Познавательные универсальные учебные действия</w:t>
      </w:r>
    </w:p>
    <w:p w14:paraId="72B6B7D7" w14:textId="77777777" w:rsidR="00436FFD" w:rsidRPr="00436FFD" w:rsidRDefault="00436FFD" w:rsidP="00436FFD">
      <w:pPr>
        <w:spacing w:after="0" w:line="360" w:lineRule="auto"/>
        <w:ind w:left="120"/>
        <w:jc w:val="both"/>
        <w:rPr>
          <w:sz w:val="24"/>
          <w:szCs w:val="24"/>
        </w:rPr>
      </w:pPr>
      <w:r w:rsidRPr="00436FFD">
        <w:rPr>
          <w:rFonts w:ascii="Times New Roman" w:hAnsi="Times New Roman"/>
          <w:b/>
          <w:color w:val="000000"/>
          <w:sz w:val="24"/>
          <w:szCs w:val="24"/>
        </w:rPr>
        <w:t>Базовые логические и исследовательские действия:</w:t>
      </w:r>
    </w:p>
    <w:p w14:paraId="66B7B3E8"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ориентироваться в изученной математической терминологии, использовать её в высказываниях и рассуждениях;</w:t>
      </w:r>
    </w:p>
    <w:p w14:paraId="307DAE6A"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сравнивать математические объекты (числа, величины, геометрические фигуры), записывать признак сравнения;</w:t>
      </w:r>
    </w:p>
    <w:p w14:paraId="6098D7E5"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выбирать метод решения математической задачи (алгоритм действия, приём вычисления, способ решения, моделирование ситуации, перебор вариантов);</w:t>
      </w:r>
    </w:p>
    <w:p w14:paraId="629F5FA7"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находить модели изученных геометрических фигур в окружающем мире;</w:t>
      </w:r>
    </w:p>
    <w:p w14:paraId="1725865A"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14:paraId="159FE7C4"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классифицировать объекты по 1–2 выбранным признакам;</w:t>
      </w:r>
    </w:p>
    <w:p w14:paraId="328AFF1B"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составлять модель математической задачи, проверять её соответствие условиям задачи;</w:t>
      </w:r>
    </w:p>
    <w:p w14:paraId="19696B6E"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lastRenderedPageBreak/>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14:paraId="7C4B0C69" w14:textId="77777777" w:rsidR="00436FFD" w:rsidRPr="00436FFD" w:rsidRDefault="00436FFD" w:rsidP="00436FFD">
      <w:pPr>
        <w:spacing w:after="0" w:line="360" w:lineRule="auto"/>
        <w:ind w:left="120"/>
        <w:jc w:val="both"/>
        <w:rPr>
          <w:sz w:val="24"/>
          <w:szCs w:val="24"/>
        </w:rPr>
      </w:pPr>
      <w:r w:rsidRPr="00436FFD">
        <w:rPr>
          <w:rFonts w:ascii="Times New Roman" w:hAnsi="Times New Roman"/>
          <w:b/>
          <w:color w:val="000000"/>
          <w:sz w:val="24"/>
          <w:szCs w:val="24"/>
        </w:rPr>
        <w:t>Работа с информацией:</w:t>
      </w:r>
    </w:p>
    <w:p w14:paraId="662813D9"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представлять информацию в разных формах;</w:t>
      </w:r>
    </w:p>
    <w:p w14:paraId="2A8E67D7"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извлекать и интерпретировать информацию, представленную в таблице, на диаграмме;</w:t>
      </w:r>
    </w:p>
    <w:p w14:paraId="34326E2F"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использовать справочную литературу для поиска информации, в том числе Интернет (в условиях контролируемого выхода).</w:t>
      </w:r>
    </w:p>
    <w:p w14:paraId="0DB9DB11" w14:textId="77777777" w:rsidR="00436FFD" w:rsidRPr="00436FFD" w:rsidRDefault="00436FFD" w:rsidP="00436FFD">
      <w:pPr>
        <w:spacing w:after="0" w:line="360" w:lineRule="auto"/>
        <w:ind w:left="120"/>
        <w:jc w:val="both"/>
        <w:rPr>
          <w:sz w:val="24"/>
          <w:szCs w:val="24"/>
        </w:rPr>
      </w:pPr>
    </w:p>
    <w:p w14:paraId="2E15D46C" w14:textId="77777777" w:rsidR="00436FFD" w:rsidRPr="00436FFD" w:rsidRDefault="00436FFD" w:rsidP="00436FFD">
      <w:pPr>
        <w:spacing w:after="0" w:line="360" w:lineRule="auto"/>
        <w:ind w:left="120"/>
        <w:jc w:val="both"/>
        <w:rPr>
          <w:sz w:val="24"/>
          <w:szCs w:val="24"/>
        </w:rPr>
      </w:pPr>
      <w:r w:rsidRPr="00436FFD">
        <w:rPr>
          <w:rFonts w:ascii="Times New Roman" w:hAnsi="Times New Roman"/>
          <w:b/>
          <w:color w:val="000000"/>
          <w:sz w:val="24"/>
          <w:szCs w:val="24"/>
        </w:rPr>
        <w:t>Коммуникативные универсальные учебные действия</w:t>
      </w:r>
    </w:p>
    <w:p w14:paraId="16830462" w14:textId="77777777" w:rsidR="00436FFD" w:rsidRPr="00436FFD" w:rsidRDefault="00436FFD" w:rsidP="00436FFD">
      <w:pPr>
        <w:spacing w:after="0" w:line="360" w:lineRule="auto"/>
        <w:ind w:left="120"/>
        <w:jc w:val="both"/>
        <w:rPr>
          <w:sz w:val="24"/>
          <w:szCs w:val="24"/>
        </w:rPr>
      </w:pPr>
      <w:r w:rsidRPr="00436FFD">
        <w:rPr>
          <w:rFonts w:ascii="Times New Roman" w:hAnsi="Times New Roman"/>
          <w:b/>
          <w:color w:val="000000"/>
          <w:sz w:val="24"/>
          <w:szCs w:val="24"/>
        </w:rPr>
        <w:t xml:space="preserve">Общение: </w:t>
      </w:r>
    </w:p>
    <w:p w14:paraId="3B4BF294"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использовать математическую терминологию для записи решения предметной или практической задачи;</w:t>
      </w:r>
    </w:p>
    <w:p w14:paraId="6BA5DC79"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приводить примеры и контрпримеры для подтверждения или опровержения вывода, гипотезы;</w:t>
      </w:r>
    </w:p>
    <w:p w14:paraId="5507FD73"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конструировать, читать числовое выражение;</w:t>
      </w:r>
    </w:p>
    <w:p w14:paraId="2E930968"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описывать практическую ситуацию с использованием изученной терминологии;</w:t>
      </w:r>
    </w:p>
    <w:p w14:paraId="59DCB272"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характеризовать математические объекты, явления и события с помощью изученных величин;</w:t>
      </w:r>
    </w:p>
    <w:p w14:paraId="02B6AD30"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составлять инструкцию, записывать рассуждение;</w:t>
      </w:r>
    </w:p>
    <w:p w14:paraId="351EC1E3"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инициировать обсуждение разных способов выполнения задания, поиск ошибок в решении.</w:t>
      </w:r>
    </w:p>
    <w:p w14:paraId="7800E4D3" w14:textId="77777777" w:rsidR="00436FFD" w:rsidRPr="00436FFD" w:rsidRDefault="00436FFD" w:rsidP="00436FFD">
      <w:pPr>
        <w:spacing w:after="0" w:line="360" w:lineRule="auto"/>
        <w:ind w:left="120"/>
        <w:jc w:val="both"/>
        <w:rPr>
          <w:sz w:val="24"/>
          <w:szCs w:val="24"/>
        </w:rPr>
      </w:pPr>
    </w:p>
    <w:p w14:paraId="55576ECF" w14:textId="77777777" w:rsidR="00436FFD" w:rsidRPr="00436FFD" w:rsidRDefault="00436FFD" w:rsidP="00436FFD">
      <w:pPr>
        <w:spacing w:after="0" w:line="360" w:lineRule="auto"/>
        <w:ind w:left="120"/>
        <w:jc w:val="both"/>
        <w:rPr>
          <w:sz w:val="24"/>
          <w:szCs w:val="24"/>
        </w:rPr>
      </w:pPr>
      <w:r w:rsidRPr="00436FFD">
        <w:rPr>
          <w:rFonts w:ascii="Times New Roman" w:hAnsi="Times New Roman"/>
          <w:b/>
          <w:color w:val="000000"/>
          <w:sz w:val="24"/>
          <w:szCs w:val="24"/>
        </w:rPr>
        <w:t>Регулятивные универсальные учебные действия</w:t>
      </w:r>
    </w:p>
    <w:p w14:paraId="1642D44B" w14:textId="77777777" w:rsidR="00436FFD" w:rsidRPr="00436FFD" w:rsidRDefault="00436FFD" w:rsidP="00436FFD">
      <w:pPr>
        <w:spacing w:after="0" w:line="360" w:lineRule="auto"/>
        <w:ind w:left="120"/>
        <w:jc w:val="both"/>
        <w:rPr>
          <w:sz w:val="24"/>
          <w:szCs w:val="24"/>
        </w:rPr>
      </w:pPr>
      <w:r w:rsidRPr="00436FFD">
        <w:rPr>
          <w:rFonts w:ascii="Times New Roman" w:hAnsi="Times New Roman"/>
          <w:b/>
          <w:color w:val="000000"/>
          <w:sz w:val="24"/>
          <w:szCs w:val="24"/>
        </w:rPr>
        <w:t xml:space="preserve">Самоорганизация и самоконтроль: </w:t>
      </w:r>
    </w:p>
    <w:p w14:paraId="1CD6F39A"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14:paraId="7D4C10D1"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самостоятельно выполнять прикидку и оценку результата измерений;</w:t>
      </w:r>
    </w:p>
    <w:p w14:paraId="6A2E12C4"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находить, исправлять, прогнозировать ошибки и трудности в решении учебной задачи.</w:t>
      </w:r>
    </w:p>
    <w:p w14:paraId="0492D853" w14:textId="77777777" w:rsidR="00436FFD" w:rsidRPr="00436FFD" w:rsidRDefault="00436FFD" w:rsidP="00436FFD">
      <w:pPr>
        <w:spacing w:after="0" w:line="360" w:lineRule="auto"/>
        <w:ind w:left="120"/>
        <w:jc w:val="both"/>
        <w:rPr>
          <w:sz w:val="24"/>
          <w:szCs w:val="24"/>
        </w:rPr>
      </w:pPr>
      <w:r w:rsidRPr="00436FFD">
        <w:rPr>
          <w:rFonts w:ascii="Times New Roman" w:hAnsi="Times New Roman"/>
          <w:b/>
          <w:color w:val="000000"/>
          <w:sz w:val="24"/>
          <w:szCs w:val="24"/>
        </w:rPr>
        <w:t>Совместная деятельность:</w:t>
      </w:r>
    </w:p>
    <w:p w14:paraId="1081A9F1" w14:textId="77777777" w:rsidR="00436FFD" w:rsidRPr="00436FFD" w:rsidRDefault="00436FFD" w:rsidP="00436FFD">
      <w:pPr>
        <w:spacing w:after="0" w:line="360" w:lineRule="auto"/>
        <w:ind w:firstLine="600"/>
        <w:jc w:val="both"/>
        <w:rPr>
          <w:sz w:val="24"/>
          <w:szCs w:val="24"/>
        </w:rPr>
      </w:pPr>
      <w:r w:rsidRPr="00436FFD">
        <w:rPr>
          <w:rFonts w:ascii="Times New Roman" w:hAnsi="Times New Roman"/>
          <w:color w:val="000000"/>
          <w:sz w:val="24"/>
          <w:szCs w:val="24"/>
        </w:rPr>
        <w:t xml:space="preserve">участвовать в совместной деятельности: договариваться о способе решения, распределять работу между членами группы (например, в случае решения задач, </w:t>
      </w:r>
      <w:r w:rsidRPr="00436FFD">
        <w:rPr>
          <w:rFonts w:ascii="Times New Roman" w:hAnsi="Times New Roman"/>
          <w:color w:val="000000"/>
          <w:sz w:val="24"/>
          <w:szCs w:val="24"/>
        </w:rPr>
        <w:lastRenderedPageBreak/>
        <w:t>требующих перебора большого количества вариантов), согласовывать мнения в ходе поиска доказательств, выбора рационального способа;</w:t>
      </w:r>
    </w:p>
    <w:p w14:paraId="3C7389BC" w14:textId="77777777" w:rsidR="00A73838" w:rsidRDefault="00436FFD" w:rsidP="00436FFD">
      <w:pPr>
        <w:shd w:val="clear" w:color="auto" w:fill="FFFFFF"/>
        <w:spacing w:after="0" w:line="360" w:lineRule="auto"/>
        <w:jc w:val="both"/>
        <w:rPr>
          <w:rFonts w:ascii="Times New Roman" w:hAnsi="Times New Roman"/>
          <w:color w:val="000000"/>
          <w:sz w:val="24"/>
          <w:szCs w:val="24"/>
        </w:rPr>
      </w:pPr>
      <w:r w:rsidRPr="00436FFD">
        <w:rPr>
          <w:rFonts w:ascii="Times New Roman" w:hAnsi="Times New Roman"/>
          <w:color w:val="000000"/>
          <w:sz w:val="24"/>
          <w:szCs w:val="24"/>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r w:rsidR="00A73838">
        <w:rPr>
          <w:rFonts w:ascii="Times New Roman" w:hAnsi="Times New Roman"/>
          <w:color w:val="000000"/>
          <w:sz w:val="24"/>
          <w:szCs w:val="24"/>
        </w:rPr>
        <w:t>.</w:t>
      </w:r>
    </w:p>
    <w:p w14:paraId="0BC117FB" w14:textId="77777777" w:rsidR="00A73838" w:rsidRDefault="00A73838" w:rsidP="00436FFD">
      <w:pPr>
        <w:shd w:val="clear" w:color="auto" w:fill="FFFFFF"/>
        <w:spacing w:after="0" w:line="360" w:lineRule="auto"/>
        <w:jc w:val="both"/>
        <w:rPr>
          <w:rFonts w:ascii="Times New Roman" w:hAnsi="Times New Roman"/>
          <w:color w:val="000000"/>
          <w:sz w:val="24"/>
          <w:szCs w:val="24"/>
        </w:rPr>
      </w:pPr>
    </w:p>
    <w:p w14:paraId="5E4F80CF" w14:textId="11E17C95" w:rsidR="00A73838" w:rsidRPr="00A73838" w:rsidRDefault="00436FFD" w:rsidP="00A73838">
      <w:pPr>
        <w:spacing w:after="0" w:line="360" w:lineRule="auto"/>
        <w:ind w:left="120"/>
        <w:jc w:val="both"/>
        <w:rPr>
          <w:sz w:val="24"/>
          <w:szCs w:val="24"/>
        </w:rPr>
      </w:pPr>
      <w:r w:rsidRPr="004959B5">
        <w:rPr>
          <w:rFonts w:ascii="Times New Roman" w:eastAsia="Times New Roman" w:hAnsi="Times New Roman" w:cs="Times New Roman"/>
          <w:b/>
          <w:bCs/>
          <w:caps/>
          <w:color w:val="000000"/>
          <w:kern w:val="36"/>
          <w:sz w:val="24"/>
          <w:szCs w:val="24"/>
          <w:lang w:eastAsia="ru-RU"/>
        </w:rPr>
        <w:t xml:space="preserve"> </w:t>
      </w:r>
      <w:r w:rsidR="00A73838" w:rsidRPr="00A73838">
        <w:rPr>
          <w:rFonts w:ascii="Times New Roman" w:hAnsi="Times New Roman"/>
          <w:b/>
          <w:color w:val="000000"/>
          <w:sz w:val="24"/>
          <w:szCs w:val="24"/>
        </w:rPr>
        <w:t>ПЛАНИРУЕМЫЕ РЕЗУЛЬТАТЫ ОСВОЕНИЯ ПРОГРАММЫ ПО МАТЕМАТИКЕ НА УРОВНЕ НАЧАЛЬНОГО ОБЩЕГО ОБРАЗОВАНИЯ</w:t>
      </w:r>
    </w:p>
    <w:p w14:paraId="3F596263" w14:textId="2F44A114" w:rsidR="00A73838" w:rsidRPr="00A73838" w:rsidRDefault="00A73838" w:rsidP="00A73838">
      <w:pPr>
        <w:spacing w:after="0" w:line="360" w:lineRule="auto"/>
        <w:ind w:left="120"/>
        <w:jc w:val="both"/>
        <w:rPr>
          <w:sz w:val="24"/>
          <w:szCs w:val="24"/>
        </w:rPr>
      </w:pPr>
      <w:r w:rsidRPr="00A73838">
        <w:rPr>
          <w:rFonts w:ascii="Times New Roman" w:hAnsi="Times New Roman"/>
          <w:b/>
          <w:color w:val="000000"/>
          <w:sz w:val="24"/>
          <w:szCs w:val="24"/>
        </w:rPr>
        <w:t>ЛИЧНОСТНЫЕ РЕЗУЛЬТАТЫ</w:t>
      </w:r>
    </w:p>
    <w:p w14:paraId="63203785" w14:textId="77777777" w:rsidR="00A73838" w:rsidRPr="00A73838" w:rsidRDefault="00A73838" w:rsidP="00A73838">
      <w:pPr>
        <w:spacing w:after="0" w:line="360" w:lineRule="auto"/>
        <w:ind w:firstLine="600"/>
        <w:jc w:val="both"/>
        <w:rPr>
          <w:sz w:val="24"/>
          <w:szCs w:val="24"/>
        </w:rPr>
      </w:pPr>
      <w:r w:rsidRPr="00A73838">
        <w:rPr>
          <w:rFonts w:ascii="Times New Roman" w:hAnsi="Times New Roman"/>
          <w:color w:val="000000"/>
          <w:sz w:val="24"/>
          <w:szCs w:val="24"/>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65FED510" w14:textId="77777777" w:rsidR="00A73838" w:rsidRPr="00A73838" w:rsidRDefault="00A73838" w:rsidP="00A73838">
      <w:pPr>
        <w:spacing w:after="0" w:line="360" w:lineRule="auto"/>
        <w:ind w:firstLine="600"/>
        <w:jc w:val="both"/>
        <w:rPr>
          <w:sz w:val="24"/>
          <w:szCs w:val="24"/>
        </w:rPr>
      </w:pPr>
      <w:r w:rsidRPr="00A73838">
        <w:rPr>
          <w:rFonts w:ascii="Times New Roman" w:hAnsi="Times New Roman"/>
          <w:color w:val="000000"/>
          <w:sz w:val="24"/>
          <w:szCs w:val="24"/>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14:paraId="7C40A84A" w14:textId="77777777" w:rsidR="00A73838" w:rsidRPr="00A73838" w:rsidRDefault="00A73838" w:rsidP="002004D8">
      <w:pPr>
        <w:pStyle w:val="a9"/>
        <w:numPr>
          <w:ilvl w:val="0"/>
          <w:numId w:val="16"/>
        </w:numPr>
        <w:spacing w:after="0" w:line="360" w:lineRule="auto"/>
        <w:jc w:val="both"/>
        <w:rPr>
          <w:sz w:val="24"/>
          <w:szCs w:val="24"/>
        </w:rPr>
      </w:pPr>
      <w:r w:rsidRPr="00A73838">
        <w:rPr>
          <w:rFonts w:ascii="Times New Roman" w:hAnsi="Times New Roman"/>
          <w:color w:val="000000"/>
          <w:sz w:val="24"/>
          <w:szCs w:val="24"/>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14:paraId="57852B26" w14:textId="77777777" w:rsidR="00A73838" w:rsidRPr="00A73838" w:rsidRDefault="00A73838" w:rsidP="002004D8">
      <w:pPr>
        <w:pStyle w:val="a9"/>
        <w:numPr>
          <w:ilvl w:val="0"/>
          <w:numId w:val="16"/>
        </w:numPr>
        <w:spacing w:after="0" w:line="360" w:lineRule="auto"/>
        <w:jc w:val="both"/>
        <w:rPr>
          <w:sz w:val="24"/>
          <w:szCs w:val="24"/>
        </w:rPr>
      </w:pPr>
      <w:r w:rsidRPr="00A73838">
        <w:rPr>
          <w:rFonts w:ascii="Times New Roman" w:hAnsi="Times New Roman"/>
          <w:color w:val="000000"/>
          <w:sz w:val="24"/>
          <w:szCs w:val="24"/>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14:paraId="3CAE6B74" w14:textId="77777777" w:rsidR="00A73838" w:rsidRPr="00A73838" w:rsidRDefault="00A73838" w:rsidP="002004D8">
      <w:pPr>
        <w:pStyle w:val="a9"/>
        <w:numPr>
          <w:ilvl w:val="0"/>
          <w:numId w:val="16"/>
        </w:numPr>
        <w:spacing w:after="0" w:line="360" w:lineRule="auto"/>
        <w:jc w:val="both"/>
        <w:rPr>
          <w:sz w:val="24"/>
          <w:szCs w:val="24"/>
        </w:rPr>
      </w:pPr>
      <w:r w:rsidRPr="00A73838">
        <w:rPr>
          <w:rFonts w:ascii="Times New Roman" w:hAnsi="Times New Roman"/>
          <w:color w:val="000000"/>
          <w:sz w:val="24"/>
          <w:szCs w:val="24"/>
        </w:rPr>
        <w:t>осваивать навыки организации безопасного поведения в информационной среде;</w:t>
      </w:r>
    </w:p>
    <w:p w14:paraId="28B9EC60" w14:textId="77777777" w:rsidR="00A73838" w:rsidRPr="00A73838" w:rsidRDefault="00A73838" w:rsidP="002004D8">
      <w:pPr>
        <w:pStyle w:val="a9"/>
        <w:numPr>
          <w:ilvl w:val="0"/>
          <w:numId w:val="16"/>
        </w:numPr>
        <w:spacing w:after="0" w:line="360" w:lineRule="auto"/>
        <w:jc w:val="both"/>
        <w:rPr>
          <w:sz w:val="24"/>
          <w:szCs w:val="24"/>
        </w:rPr>
      </w:pPr>
      <w:r w:rsidRPr="00A73838">
        <w:rPr>
          <w:rFonts w:ascii="Times New Roman" w:hAnsi="Times New Roman"/>
          <w:color w:val="000000"/>
          <w:sz w:val="24"/>
          <w:szCs w:val="24"/>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14:paraId="65513BF4" w14:textId="77777777" w:rsidR="00A73838" w:rsidRPr="00A73838" w:rsidRDefault="00A73838" w:rsidP="002004D8">
      <w:pPr>
        <w:pStyle w:val="a9"/>
        <w:numPr>
          <w:ilvl w:val="0"/>
          <w:numId w:val="16"/>
        </w:numPr>
        <w:spacing w:after="0" w:line="360" w:lineRule="auto"/>
        <w:jc w:val="both"/>
        <w:rPr>
          <w:sz w:val="24"/>
          <w:szCs w:val="24"/>
        </w:rPr>
      </w:pPr>
      <w:r w:rsidRPr="00A73838">
        <w:rPr>
          <w:rFonts w:ascii="Times New Roman" w:hAnsi="Times New Roman"/>
          <w:color w:val="000000"/>
          <w:sz w:val="24"/>
          <w:szCs w:val="24"/>
        </w:rPr>
        <w:t xml:space="preserve">работать в ситуациях, расширяющих опыт применения математических отношений в реальной жизни, повышающих интерес к интеллектуальному </w:t>
      </w:r>
      <w:r w:rsidRPr="00A73838">
        <w:rPr>
          <w:rFonts w:ascii="Times New Roman" w:hAnsi="Times New Roman"/>
          <w:color w:val="000000"/>
          <w:sz w:val="24"/>
          <w:szCs w:val="24"/>
        </w:rPr>
        <w:lastRenderedPageBreak/>
        <w:t>труду и уверенность своих силах при решении поставленных задач, умение преодолевать трудности;</w:t>
      </w:r>
    </w:p>
    <w:p w14:paraId="3914B089" w14:textId="77777777" w:rsidR="00A73838" w:rsidRPr="00A73838" w:rsidRDefault="00A73838" w:rsidP="002004D8">
      <w:pPr>
        <w:pStyle w:val="a9"/>
        <w:numPr>
          <w:ilvl w:val="0"/>
          <w:numId w:val="16"/>
        </w:numPr>
        <w:spacing w:after="0" w:line="360" w:lineRule="auto"/>
        <w:jc w:val="both"/>
        <w:rPr>
          <w:sz w:val="24"/>
          <w:szCs w:val="24"/>
        </w:rPr>
      </w:pPr>
      <w:r w:rsidRPr="00A73838">
        <w:rPr>
          <w:rFonts w:ascii="Times New Roman" w:hAnsi="Times New Roman"/>
          <w:color w:val="000000"/>
          <w:sz w:val="24"/>
          <w:szCs w:val="24"/>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14:paraId="0280EBF1" w14:textId="77777777" w:rsidR="00A73838" w:rsidRPr="00A73838" w:rsidRDefault="00A73838" w:rsidP="002004D8">
      <w:pPr>
        <w:pStyle w:val="a9"/>
        <w:numPr>
          <w:ilvl w:val="0"/>
          <w:numId w:val="16"/>
        </w:numPr>
        <w:spacing w:after="0" w:line="360" w:lineRule="auto"/>
        <w:jc w:val="both"/>
        <w:rPr>
          <w:sz w:val="24"/>
          <w:szCs w:val="24"/>
        </w:rPr>
      </w:pPr>
      <w:r w:rsidRPr="00A73838">
        <w:rPr>
          <w:rFonts w:ascii="Times New Roman" w:hAnsi="Times New Roman"/>
          <w:color w:val="000000"/>
          <w:sz w:val="24"/>
          <w:szCs w:val="24"/>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14:paraId="778FCA42" w14:textId="1F2FA95C" w:rsidR="00A73838" w:rsidRPr="00A73838" w:rsidRDefault="00A73838" w:rsidP="002004D8">
      <w:pPr>
        <w:pStyle w:val="a9"/>
        <w:numPr>
          <w:ilvl w:val="0"/>
          <w:numId w:val="16"/>
        </w:numPr>
        <w:spacing w:after="0" w:line="360" w:lineRule="auto"/>
        <w:jc w:val="both"/>
        <w:rPr>
          <w:sz w:val="24"/>
          <w:szCs w:val="24"/>
        </w:rPr>
      </w:pPr>
      <w:r w:rsidRPr="00A73838">
        <w:rPr>
          <w:rFonts w:ascii="Times New Roman" w:hAnsi="Times New Roman"/>
          <w:color w:val="000000"/>
          <w:sz w:val="24"/>
          <w:szCs w:val="24"/>
        </w:rPr>
        <w:t>пользоваться разнообразными информационными средствами для решения предложенных и самостоятельно выбранных учебных проблем, задач.</w:t>
      </w:r>
    </w:p>
    <w:p w14:paraId="624F44D4" w14:textId="77777777" w:rsidR="00A73838" w:rsidRPr="00A73838" w:rsidRDefault="00A73838" w:rsidP="00A73838">
      <w:pPr>
        <w:spacing w:after="0" w:line="360" w:lineRule="auto"/>
        <w:ind w:left="120"/>
        <w:jc w:val="both"/>
        <w:rPr>
          <w:sz w:val="24"/>
          <w:szCs w:val="24"/>
        </w:rPr>
      </w:pPr>
    </w:p>
    <w:p w14:paraId="0E440AD5" w14:textId="354225D0" w:rsidR="00A73838" w:rsidRPr="00A73838" w:rsidRDefault="00A73838" w:rsidP="00A73838">
      <w:pPr>
        <w:spacing w:after="0" w:line="360" w:lineRule="auto"/>
        <w:ind w:left="120"/>
        <w:jc w:val="both"/>
        <w:rPr>
          <w:sz w:val="24"/>
          <w:szCs w:val="24"/>
        </w:rPr>
      </w:pPr>
      <w:r w:rsidRPr="00A73838">
        <w:rPr>
          <w:rFonts w:ascii="Times New Roman" w:hAnsi="Times New Roman"/>
          <w:b/>
          <w:color w:val="000000"/>
          <w:sz w:val="24"/>
          <w:szCs w:val="24"/>
        </w:rPr>
        <w:t>МЕТАПРЕДМЕТНЫЕ РЕЗУЛЬТАТЫ</w:t>
      </w:r>
    </w:p>
    <w:p w14:paraId="636050BD" w14:textId="77777777" w:rsidR="00A73838" w:rsidRPr="00A73838" w:rsidRDefault="00A73838" w:rsidP="00A73838">
      <w:pPr>
        <w:spacing w:after="0" w:line="360" w:lineRule="auto"/>
        <w:ind w:firstLine="600"/>
        <w:jc w:val="both"/>
        <w:rPr>
          <w:sz w:val="24"/>
          <w:szCs w:val="24"/>
        </w:rPr>
      </w:pPr>
      <w:r w:rsidRPr="00A73838">
        <w:rPr>
          <w:rFonts w:ascii="Times New Roman" w:hAnsi="Times New Roman"/>
          <w:color w:val="000000"/>
          <w:sz w:val="24"/>
          <w:szCs w:val="24"/>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010647D1" w14:textId="77777777" w:rsidR="00A73838" w:rsidRPr="00A73838" w:rsidRDefault="00A73838" w:rsidP="00A73838">
      <w:pPr>
        <w:spacing w:after="0" w:line="360" w:lineRule="auto"/>
        <w:ind w:left="120"/>
        <w:jc w:val="both"/>
        <w:rPr>
          <w:sz w:val="24"/>
          <w:szCs w:val="24"/>
        </w:rPr>
      </w:pPr>
      <w:r w:rsidRPr="00A73838">
        <w:rPr>
          <w:rFonts w:ascii="Times New Roman" w:hAnsi="Times New Roman"/>
          <w:b/>
          <w:color w:val="000000"/>
          <w:sz w:val="24"/>
          <w:szCs w:val="24"/>
        </w:rPr>
        <w:t>Познавательные универсальные учебные действия</w:t>
      </w:r>
    </w:p>
    <w:p w14:paraId="68FDD8A4" w14:textId="77777777" w:rsidR="00A73838" w:rsidRPr="00A73838" w:rsidRDefault="00A73838" w:rsidP="00A73838">
      <w:pPr>
        <w:spacing w:after="0" w:line="360" w:lineRule="auto"/>
        <w:ind w:left="120"/>
        <w:jc w:val="both"/>
        <w:rPr>
          <w:sz w:val="24"/>
          <w:szCs w:val="24"/>
        </w:rPr>
      </w:pPr>
      <w:r w:rsidRPr="00A73838">
        <w:rPr>
          <w:rFonts w:ascii="Times New Roman" w:hAnsi="Times New Roman"/>
          <w:b/>
          <w:color w:val="000000"/>
          <w:sz w:val="24"/>
          <w:szCs w:val="24"/>
        </w:rPr>
        <w:t>Базовые логические действия:</w:t>
      </w:r>
    </w:p>
    <w:p w14:paraId="6D6D02DD" w14:textId="77777777" w:rsidR="00A73838" w:rsidRPr="00A73838" w:rsidRDefault="00A73838" w:rsidP="002004D8">
      <w:pPr>
        <w:pStyle w:val="a9"/>
        <w:numPr>
          <w:ilvl w:val="0"/>
          <w:numId w:val="17"/>
        </w:numPr>
        <w:spacing w:after="0" w:line="360" w:lineRule="auto"/>
        <w:jc w:val="both"/>
        <w:rPr>
          <w:sz w:val="24"/>
          <w:szCs w:val="24"/>
        </w:rPr>
      </w:pPr>
      <w:r w:rsidRPr="00A73838">
        <w:rPr>
          <w:rFonts w:ascii="Times New Roman" w:hAnsi="Times New Roman"/>
          <w:color w:val="000000"/>
          <w:sz w:val="24"/>
          <w:szCs w:val="24"/>
        </w:rPr>
        <w:t>устанавливать связи и зависимости между математическими объектами («часть-целое», «причина-следствие», протяжённость);</w:t>
      </w:r>
    </w:p>
    <w:p w14:paraId="0A13C42F" w14:textId="77777777" w:rsidR="00A73838" w:rsidRPr="00A73838" w:rsidRDefault="00A73838" w:rsidP="002004D8">
      <w:pPr>
        <w:pStyle w:val="a9"/>
        <w:numPr>
          <w:ilvl w:val="0"/>
          <w:numId w:val="17"/>
        </w:numPr>
        <w:spacing w:after="0" w:line="360" w:lineRule="auto"/>
        <w:jc w:val="both"/>
        <w:rPr>
          <w:sz w:val="24"/>
          <w:szCs w:val="24"/>
        </w:rPr>
      </w:pPr>
      <w:r w:rsidRPr="00A73838">
        <w:rPr>
          <w:rFonts w:ascii="Times New Roman" w:hAnsi="Times New Roman"/>
          <w:color w:val="000000"/>
          <w:sz w:val="24"/>
          <w:szCs w:val="24"/>
        </w:rPr>
        <w:t>применять базовые логические универсальные действия: сравнение, анализ, классификация (группировка), обобщение;</w:t>
      </w:r>
    </w:p>
    <w:p w14:paraId="335A0821" w14:textId="77777777" w:rsidR="00A73838" w:rsidRPr="00A73838" w:rsidRDefault="00A73838" w:rsidP="002004D8">
      <w:pPr>
        <w:pStyle w:val="a9"/>
        <w:numPr>
          <w:ilvl w:val="0"/>
          <w:numId w:val="17"/>
        </w:numPr>
        <w:spacing w:after="0" w:line="360" w:lineRule="auto"/>
        <w:jc w:val="both"/>
        <w:rPr>
          <w:sz w:val="24"/>
          <w:szCs w:val="24"/>
        </w:rPr>
      </w:pPr>
      <w:r w:rsidRPr="00A73838">
        <w:rPr>
          <w:rFonts w:ascii="Times New Roman" w:hAnsi="Times New Roman"/>
          <w:color w:val="000000"/>
          <w:sz w:val="24"/>
          <w:szCs w:val="24"/>
        </w:rPr>
        <w:t>приобретать практические графические и измерительные навыки для успешного решения учебных и житейских задач;</w:t>
      </w:r>
    </w:p>
    <w:p w14:paraId="1FF6B7A7" w14:textId="77777777" w:rsidR="00A73838" w:rsidRPr="00A73838" w:rsidRDefault="00A73838" w:rsidP="002004D8">
      <w:pPr>
        <w:pStyle w:val="a9"/>
        <w:numPr>
          <w:ilvl w:val="0"/>
          <w:numId w:val="17"/>
        </w:numPr>
        <w:spacing w:after="0" w:line="360" w:lineRule="auto"/>
        <w:jc w:val="both"/>
        <w:rPr>
          <w:sz w:val="24"/>
          <w:szCs w:val="24"/>
        </w:rPr>
      </w:pPr>
      <w:r w:rsidRPr="00A73838">
        <w:rPr>
          <w:rFonts w:ascii="Times New Roman" w:hAnsi="Times New Roman"/>
          <w:color w:val="000000"/>
          <w:sz w:val="24"/>
          <w:szCs w:val="24"/>
        </w:rPr>
        <w:t>представлять текстовую задачу, её решение в виде модели, схемы, арифметической записи, текста в соответствии с предложенной учебной проблемой.</w:t>
      </w:r>
    </w:p>
    <w:p w14:paraId="56F03717" w14:textId="77777777" w:rsidR="00A73838" w:rsidRPr="00A73838" w:rsidRDefault="00A73838" w:rsidP="00A73838">
      <w:pPr>
        <w:spacing w:after="0" w:line="360" w:lineRule="auto"/>
        <w:ind w:left="120"/>
        <w:jc w:val="both"/>
        <w:rPr>
          <w:sz w:val="24"/>
          <w:szCs w:val="24"/>
        </w:rPr>
      </w:pPr>
      <w:r w:rsidRPr="00A73838">
        <w:rPr>
          <w:rFonts w:ascii="Times New Roman" w:hAnsi="Times New Roman"/>
          <w:b/>
          <w:color w:val="000000"/>
          <w:sz w:val="24"/>
          <w:szCs w:val="24"/>
        </w:rPr>
        <w:t>Базовые исследовательские действия:</w:t>
      </w:r>
    </w:p>
    <w:p w14:paraId="587E5AC0" w14:textId="77777777" w:rsidR="00A73838" w:rsidRPr="00A73838" w:rsidRDefault="00A73838" w:rsidP="002004D8">
      <w:pPr>
        <w:pStyle w:val="a9"/>
        <w:numPr>
          <w:ilvl w:val="0"/>
          <w:numId w:val="18"/>
        </w:numPr>
        <w:spacing w:after="0" w:line="360" w:lineRule="auto"/>
        <w:jc w:val="both"/>
        <w:rPr>
          <w:sz w:val="24"/>
          <w:szCs w:val="24"/>
        </w:rPr>
      </w:pPr>
      <w:r w:rsidRPr="00A73838">
        <w:rPr>
          <w:rFonts w:ascii="Times New Roman" w:hAnsi="Times New Roman"/>
          <w:color w:val="000000"/>
          <w:sz w:val="24"/>
          <w:szCs w:val="24"/>
        </w:rPr>
        <w:t>проявлять способность ориентироваться в учебном материале разных разделов курса математики;</w:t>
      </w:r>
    </w:p>
    <w:p w14:paraId="026C5916" w14:textId="77777777" w:rsidR="00A73838" w:rsidRPr="00A73838" w:rsidRDefault="00A73838" w:rsidP="002004D8">
      <w:pPr>
        <w:pStyle w:val="a9"/>
        <w:numPr>
          <w:ilvl w:val="0"/>
          <w:numId w:val="18"/>
        </w:numPr>
        <w:spacing w:after="0" w:line="360" w:lineRule="auto"/>
        <w:jc w:val="both"/>
        <w:rPr>
          <w:sz w:val="24"/>
          <w:szCs w:val="24"/>
        </w:rPr>
      </w:pPr>
      <w:r w:rsidRPr="00A73838">
        <w:rPr>
          <w:rFonts w:ascii="Times New Roman" w:hAnsi="Times New Roman"/>
          <w:color w:val="000000"/>
          <w:sz w:val="24"/>
          <w:szCs w:val="24"/>
        </w:rPr>
        <w:t>понимать и использовать математическую терминологию: различать, характеризовать, использовать для решения учебных и практических задач;</w:t>
      </w:r>
    </w:p>
    <w:p w14:paraId="11A25299" w14:textId="77777777" w:rsidR="00A73838" w:rsidRPr="00A73838" w:rsidRDefault="00A73838" w:rsidP="002004D8">
      <w:pPr>
        <w:pStyle w:val="a9"/>
        <w:numPr>
          <w:ilvl w:val="0"/>
          <w:numId w:val="18"/>
        </w:numPr>
        <w:spacing w:after="0" w:line="360" w:lineRule="auto"/>
        <w:jc w:val="both"/>
        <w:rPr>
          <w:sz w:val="24"/>
          <w:szCs w:val="24"/>
        </w:rPr>
      </w:pPr>
      <w:r w:rsidRPr="00A73838">
        <w:rPr>
          <w:rFonts w:ascii="Times New Roman" w:hAnsi="Times New Roman"/>
          <w:color w:val="000000"/>
          <w:sz w:val="24"/>
          <w:szCs w:val="24"/>
        </w:rPr>
        <w:t>применять изученные методы познания (измерение, моделирование, перебор вариантов).</w:t>
      </w:r>
    </w:p>
    <w:p w14:paraId="1B477481" w14:textId="77777777" w:rsidR="00A73838" w:rsidRPr="00A73838" w:rsidRDefault="00A73838" w:rsidP="00A73838">
      <w:pPr>
        <w:spacing w:after="0" w:line="360" w:lineRule="auto"/>
        <w:ind w:left="120"/>
        <w:jc w:val="both"/>
        <w:rPr>
          <w:sz w:val="24"/>
          <w:szCs w:val="24"/>
        </w:rPr>
      </w:pPr>
      <w:r w:rsidRPr="00A73838">
        <w:rPr>
          <w:rFonts w:ascii="Times New Roman" w:hAnsi="Times New Roman"/>
          <w:b/>
          <w:color w:val="000000"/>
          <w:sz w:val="24"/>
          <w:szCs w:val="24"/>
        </w:rPr>
        <w:lastRenderedPageBreak/>
        <w:t>Работа с информацией:</w:t>
      </w:r>
    </w:p>
    <w:p w14:paraId="1F4D36D5" w14:textId="77777777" w:rsidR="00A73838" w:rsidRPr="00A73838" w:rsidRDefault="00A73838" w:rsidP="002004D8">
      <w:pPr>
        <w:pStyle w:val="a9"/>
        <w:numPr>
          <w:ilvl w:val="0"/>
          <w:numId w:val="19"/>
        </w:numPr>
        <w:spacing w:after="0" w:line="360" w:lineRule="auto"/>
        <w:jc w:val="both"/>
        <w:rPr>
          <w:sz w:val="24"/>
          <w:szCs w:val="24"/>
        </w:rPr>
      </w:pPr>
      <w:r w:rsidRPr="00A73838">
        <w:rPr>
          <w:rFonts w:ascii="Times New Roman" w:hAnsi="Times New Roman"/>
          <w:color w:val="000000"/>
          <w:sz w:val="24"/>
          <w:szCs w:val="24"/>
        </w:rPr>
        <w:t>находить и использовать для решения учебных задач текстовую, графическую информацию в разных источниках информационной среды;</w:t>
      </w:r>
    </w:p>
    <w:p w14:paraId="703D452B" w14:textId="77777777" w:rsidR="00A73838" w:rsidRPr="00A73838" w:rsidRDefault="00A73838" w:rsidP="002004D8">
      <w:pPr>
        <w:pStyle w:val="a9"/>
        <w:numPr>
          <w:ilvl w:val="0"/>
          <w:numId w:val="19"/>
        </w:numPr>
        <w:spacing w:after="0" w:line="360" w:lineRule="auto"/>
        <w:jc w:val="both"/>
        <w:rPr>
          <w:sz w:val="24"/>
          <w:szCs w:val="24"/>
        </w:rPr>
      </w:pPr>
      <w:r w:rsidRPr="00A73838">
        <w:rPr>
          <w:rFonts w:ascii="Times New Roman" w:hAnsi="Times New Roman"/>
          <w:color w:val="000000"/>
          <w:sz w:val="24"/>
          <w:szCs w:val="24"/>
        </w:rPr>
        <w:t>читать, интерпретировать графически представленную информацию (схему, таблицу, диаграмму, другую модель);</w:t>
      </w:r>
    </w:p>
    <w:p w14:paraId="799380DF" w14:textId="77777777" w:rsidR="00A73838" w:rsidRPr="00A73838" w:rsidRDefault="00A73838" w:rsidP="002004D8">
      <w:pPr>
        <w:pStyle w:val="a9"/>
        <w:numPr>
          <w:ilvl w:val="0"/>
          <w:numId w:val="19"/>
        </w:numPr>
        <w:spacing w:after="0" w:line="360" w:lineRule="auto"/>
        <w:jc w:val="both"/>
        <w:rPr>
          <w:sz w:val="24"/>
          <w:szCs w:val="24"/>
        </w:rPr>
      </w:pPr>
      <w:r w:rsidRPr="00A73838">
        <w:rPr>
          <w:rFonts w:ascii="Times New Roman" w:hAnsi="Times New Roman"/>
          <w:color w:val="000000"/>
          <w:sz w:val="24"/>
          <w:szCs w:val="24"/>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14:paraId="2AC3EDC3" w14:textId="77777777" w:rsidR="00A73838" w:rsidRPr="00A73838" w:rsidRDefault="00A73838" w:rsidP="002004D8">
      <w:pPr>
        <w:pStyle w:val="a9"/>
        <w:numPr>
          <w:ilvl w:val="0"/>
          <w:numId w:val="19"/>
        </w:numPr>
        <w:spacing w:after="0" w:line="360" w:lineRule="auto"/>
        <w:jc w:val="both"/>
        <w:rPr>
          <w:sz w:val="24"/>
          <w:szCs w:val="24"/>
        </w:rPr>
      </w:pPr>
      <w:r w:rsidRPr="00A73838">
        <w:rPr>
          <w:rFonts w:ascii="Times New Roman" w:hAnsi="Times New Roman"/>
          <w:color w:val="000000"/>
          <w:sz w:val="24"/>
          <w:szCs w:val="24"/>
        </w:rPr>
        <w:t>принимать правила, безопасно использовать предлагаемые электронные средства и источники информации.</w:t>
      </w:r>
    </w:p>
    <w:p w14:paraId="39852A55" w14:textId="77777777" w:rsidR="00A73838" w:rsidRPr="00A73838" w:rsidRDefault="00A73838" w:rsidP="00A73838">
      <w:pPr>
        <w:spacing w:after="0" w:line="360" w:lineRule="auto"/>
        <w:ind w:left="120"/>
        <w:jc w:val="both"/>
        <w:rPr>
          <w:sz w:val="24"/>
          <w:szCs w:val="24"/>
        </w:rPr>
      </w:pPr>
      <w:r w:rsidRPr="00A73838">
        <w:rPr>
          <w:rFonts w:ascii="Times New Roman" w:hAnsi="Times New Roman"/>
          <w:b/>
          <w:color w:val="000000"/>
          <w:sz w:val="24"/>
          <w:szCs w:val="24"/>
        </w:rPr>
        <w:t>Коммуникативные универсальные учебные действия</w:t>
      </w:r>
    </w:p>
    <w:p w14:paraId="44B5C636" w14:textId="77777777" w:rsidR="00A73838" w:rsidRPr="00A73838" w:rsidRDefault="00A73838" w:rsidP="00A73838">
      <w:pPr>
        <w:spacing w:after="0" w:line="360" w:lineRule="auto"/>
        <w:ind w:left="120"/>
        <w:jc w:val="both"/>
        <w:rPr>
          <w:sz w:val="24"/>
          <w:szCs w:val="24"/>
        </w:rPr>
      </w:pPr>
      <w:r w:rsidRPr="00A73838">
        <w:rPr>
          <w:rFonts w:ascii="Times New Roman" w:hAnsi="Times New Roman"/>
          <w:b/>
          <w:color w:val="000000"/>
          <w:sz w:val="24"/>
          <w:szCs w:val="24"/>
        </w:rPr>
        <w:t>Общение:</w:t>
      </w:r>
    </w:p>
    <w:p w14:paraId="0C81DC76" w14:textId="77777777" w:rsidR="00A73838" w:rsidRPr="00A73838" w:rsidRDefault="00A73838" w:rsidP="002004D8">
      <w:pPr>
        <w:pStyle w:val="a9"/>
        <w:numPr>
          <w:ilvl w:val="0"/>
          <w:numId w:val="20"/>
        </w:numPr>
        <w:spacing w:after="0" w:line="360" w:lineRule="auto"/>
        <w:jc w:val="both"/>
        <w:rPr>
          <w:sz w:val="24"/>
          <w:szCs w:val="24"/>
        </w:rPr>
      </w:pPr>
      <w:r w:rsidRPr="00A73838">
        <w:rPr>
          <w:rFonts w:ascii="Times New Roman" w:hAnsi="Times New Roman"/>
          <w:color w:val="000000"/>
          <w:sz w:val="24"/>
          <w:szCs w:val="24"/>
        </w:rPr>
        <w:t>конструировать утверждения, проверять их истинность;</w:t>
      </w:r>
    </w:p>
    <w:p w14:paraId="6CF36259" w14:textId="77777777" w:rsidR="00A73838" w:rsidRPr="00A73838" w:rsidRDefault="00A73838" w:rsidP="002004D8">
      <w:pPr>
        <w:pStyle w:val="a9"/>
        <w:numPr>
          <w:ilvl w:val="0"/>
          <w:numId w:val="20"/>
        </w:numPr>
        <w:spacing w:after="0" w:line="360" w:lineRule="auto"/>
        <w:jc w:val="both"/>
        <w:rPr>
          <w:sz w:val="24"/>
          <w:szCs w:val="24"/>
        </w:rPr>
      </w:pPr>
      <w:r w:rsidRPr="00A73838">
        <w:rPr>
          <w:rFonts w:ascii="Times New Roman" w:hAnsi="Times New Roman"/>
          <w:color w:val="000000"/>
          <w:sz w:val="24"/>
          <w:szCs w:val="24"/>
        </w:rPr>
        <w:t>использовать текст задания для объяснения способа и хода решения математической задачи;</w:t>
      </w:r>
    </w:p>
    <w:p w14:paraId="5010D51C" w14:textId="77777777" w:rsidR="00A73838" w:rsidRPr="00A73838" w:rsidRDefault="00A73838" w:rsidP="002004D8">
      <w:pPr>
        <w:pStyle w:val="a9"/>
        <w:numPr>
          <w:ilvl w:val="0"/>
          <w:numId w:val="20"/>
        </w:numPr>
        <w:spacing w:after="0" w:line="360" w:lineRule="auto"/>
        <w:jc w:val="both"/>
        <w:rPr>
          <w:sz w:val="24"/>
          <w:szCs w:val="24"/>
        </w:rPr>
      </w:pPr>
      <w:r w:rsidRPr="00A73838">
        <w:rPr>
          <w:rFonts w:ascii="Times New Roman" w:hAnsi="Times New Roman"/>
          <w:color w:val="000000"/>
          <w:sz w:val="24"/>
          <w:szCs w:val="24"/>
        </w:rPr>
        <w:t>комментировать процесс вычисления, построения, решения;</w:t>
      </w:r>
    </w:p>
    <w:p w14:paraId="30CC78DA" w14:textId="77777777" w:rsidR="00A73838" w:rsidRPr="00A73838" w:rsidRDefault="00A73838" w:rsidP="002004D8">
      <w:pPr>
        <w:pStyle w:val="a9"/>
        <w:numPr>
          <w:ilvl w:val="0"/>
          <w:numId w:val="20"/>
        </w:numPr>
        <w:spacing w:after="0" w:line="360" w:lineRule="auto"/>
        <w:jc w:val="both"/>
        <w:rPr>
          <w:sz w:val="24"/>
          <w:szCs w:val="24"/>
        </w:rPr>
      </w:pPr>
      <w:r w:rsidRPr="00A73838">
        <w:rPr>
          <w:rFonts w:ascii="Times New Roman" w:hAnsi="Times New Roman"/>
          <w:color w:val="000000"/>
          <w:sz w:val="24"/>
          <w:szCs w:val="24"/>
        </w:rPr>
        <w:t>объяснять полученный ответ с использованием изученной терминологии;</w:t>
      </w:r>
    </w:p>
    <w:p w14:paraId="2F450954" w14:textId="77777777" w:rsidR="00A73838" w:rsidRPr="00A73838" w:rsidRDefault="00A73838" w:rsidP="002004D8">
      <w:pPr>
        <w:pStyle w:val="a9"/>
        <w:numPr>
          <w:ilvl w:val="0"/>
          <w:numId w:val="20"/>
        </w:numPr>
        <w:spacing w:after="0" w:line="360" w:lineRule="auto"/>
        <w:jc w:val="both"/>
        <w:rPr>
          <w:sz w:val="24"/>
          <w:szCs w:val="24"/>
        </w:rPr>
      </w:pPr>
      <w:r w:rsidRPr="00A73838">
        <w:rPr>
          <w:rFonts w:ascii="Times New Roman" w:hAnsi="Times New Roman"/>
          <w:color w:val="000000"/>
          <w:sz w:val="24"/>
          <w:szCs w:val="24"/>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14:paraId="0683B5F5" w14:textId="77777777" w:rsidR="00A73838" w:rsidRPr="00A73838" w:rsidRDefault="00A73838" w:rsidP="002004D8">
      <w:pPr>
        <w:pStyle w:val="a9"/>
        <w:numPr>
          <w:ilvl w:val="0"/>
          <w:numId w:val="20"/>
        </w:numPr>
        <w:spacing w:after="0" w:line="360" w:lineRule="auto"/>
        <w:jc w:val="both"/>
        <w:rPr>
          <w:sz w:val="24"/>
          <w:szCs w:val="24"/>
        </w:rPr>
      </w:pPr>
      <w:r w:rsidRPr="00A73838">
        <w:rPr>
          <w:rFonts w:ascii="Times New Roman" w:hAnsi="Times New Roman"/>
          <w:color w:val="000000"/>
          <w:sz w:val="24"/>
          <w:szCs w:val="24"/>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14:paraId="05E834B3" w14:textId="77777777" w:rsidR="00A73838" w:rsidRPr="00A73838" w:rsidRDefault="00A73838" w:rsidP="002004D8">
      <w:pPr>
        <w:pStyle w:val="a9"/>
        <w:numPr>
          <w:ilvl w:val="0"/>
          <w:numId w:val="20"/>
        </w:numPr>
        <w:spacing w:after="0" w:line="360" w:lineRule="auto"/>
        <w:jc w:val="both"/>
        <w:rPr>
          <w:sz w:val="24"/>
          <w:szCs w:val="24"/>
        </w:rPr>
      </w:pPr>
      <w:r w:rsidRPr="00A73838">
        <w:rPr>
          <w:rFonts w:ascii="Times New Roman" w:hAnsi="Times New Roman"/>
          <w:color w:val="000000"/>
          <w:sz w:val="24"/>
          <w:szCs w:val="24"/>
        </w:rPr>
        <w:t>ориентироваться в алгоритмах: воспроизводить, дополнять, исправлять деформированные;</w:t>
      </w:r>
    </w:p>
    <w:p w14:paraId="383A6F73" w14:textId="77777777" w:rsidR="00A73838" w:rsidRPr="00A73838" w:rsidRDefault="00A73838" w:rsidP="002004D8">
      <w:pPr>
        <w:pStyle w:val="a9"/>
        <w:numPr>
          <w:ilvl w:val="0"/>
          <w:numId w:val="20"/>
        </w:numPr>
        <w:spacing w:after="0" w:line="360" w:lineRule="auto"/>
        <w:jc w:val="both"/>
        <w:rPr>
          <w:sz w:val="24"/>
          <w:szCs w:val="24"/>
        </w:rPr>
      </w:pPr>
      <w:r w:rsidRPr="00A73838">
        <w:rPr>
          <w:rFonts w:ascii="Times New Roman" w:hAnsi="Times New Roman"/>
          <w:color w:val="000000"/>
          <w:sz w:val="24"/>
          <w:szCs w:val="24"/>
        </w:rPr>
        <w:t>самостоятельно составлять тексты заданий, аналогичные типовым изученным.</w:t>
      </w:r>
    </w:p>
    <w:p w14:paraId="34D26000" w14:textId="77777777" w:rsidR="00A73838" w:rsidRPr="00A73838" w:rsidRDefault="00A73838" w:rsidP="00A73838">
      <w:pPr>
        <w:spacing w:after="0" w:line="360" w:lineRule="auto"/>
        <w:ind w:left="120"/>
        <w:jc w:val="both"/>
        <w:rPr>
          <w:sz w:val="24"/>
          <w:szCs w:val="24"/>
        </w:rPr>
      </w:pPr>
      <w:r w:rsidRPr="00A73838">
        <w:rPr>
          <w:rFonts w:ascii="Times New Roman" w:hAnsi="Times New Roman"/>
          <w:b/>
          <w:color w:val="000000"/>
          <w:sz w:val="24"/>
          <w:szCs w:val="24"/>
        </w:rPr>
        <w:t>Регулятивные универсальные учебные действия</w:t>
      </w:r>
    </w:p>
    <w:p w14:paraId="05B9B5F2" w14:textId="77777777" w:rsidR="00A73838" w:rsidRPr="00A73838" w:rsidRDefault="00A73838" w:rsidP="00A73838">
      <w:pPr>
        <w:spacing w:after="0" w:line="360" w:lineRule="auto"/>
        <w:ind w:left="120"/>
        <w:jc w:val="both"/>
        <w:rPr>
          <w:sz w:val="24"/>
          <w:szCs w:val="24"/>
        </w:rPr>
      </w:pPr>
      <w:r w:rsidRPr="00A73838">
        <w:rPr>
          <w:rFonts w:ascii="Times New Roman" w:hAnsi="Times New Roman"/>
          <w:b/>
          <w:color w:val="000000"/>
          <w:sz w:val="24"/>
          <w:szCs w:val="24"/>
        </w:rPr>
        <w:t>Самоорганизация:</w:t>
      </w:r>
    </w:p>
    <w:p w14:paraId="4085C581" w14:textId="77777777" w:rsidR="00A73838" w:rsidRPr="00A73838" w:rsidRDefault="00A73838" w:rsidP="002004D8">
      <w:pPr>
        <w:pStyle w:val="a9"/>
        <w:numPr>
          <w:ilvl w:val="0"/>
          <w:numId w:val="21"/>
        </w:numPr>
        <w:spacing w:after="0" w:line="360" w:lineRule="auto"/>
        <w:jc w:val="both"/>
        <w:rPr>
          <w:sz w:val="24"/>
          <w:szCs w:val="24"/>
        </w:rPr>
      </w:pPr>
      <w:r w:rsidRPr="00A73838">
        <w:rPr>
          <w:rFonts w:ascii="Times New Roman" w:hAnsi="Times New Roman"/>
          <w:color w:val="000000"/>
          <w:sz w:val="24"/>
          <w:szCs w:val="24"/>
        </w:rPr>
        <w:t>планировать действия по решению учебной задачи для получения результата;</w:t>
      </w:r>
    </w:p>
    <w:p w14:paraId="66F6AF5E" w14:textId="77777777" w:rsidR="00A73838" w:rsidRPr="00A73838" w:rsidRDefault="00A73838" w:rsidP="002004D8">
      <w:pPr>
        <w:pStyle w:val="a9"/>
        <w:numPr>
          <w:ilvl w:val="0"/>
          <w:numId w:val="21"/>
        </w:numPr>
        <w:spacing w:after="0" w:line="360" w:lineRule="auto"/>
        <w:jc w:val="both"/>
        <w:rPr>
          <w:sz w:val="24"/>
          <w:szCs w:val="24"/>
        </w:rPr>
      </w:pPr>
      <w:r w:rsidRPr="00A73838">
        <w:rPr>
          <w:rFonts w:ascii="Times New Roman" w:hAnsi="Times New Roman"/>
          <w:color w:val="000000"/>
          <w:sz w:val="24"/>
          <w:szCs w:val="24"/>
        </w:rPr>
        <w:t>планировать этапы предстоящей работы, определять последовательность учебных действий;</w:t>
      </w:r>
    </w:p>
    <w:p w14:paraId="20B28A42" w14:textId="77777777" w:rsidR="00A73838" w:rsidRPr="00A73838" w:rsidRDefault="00A73838" w:rsidP="002004D8">
      <w:pPr>
        <w:pStyle w:val="a9"/>
        <w:numPr>
          <w:ilvl w:val="0"/>
          <w:numId w:val="21"/>
        </w:numPr>
        <w:spacing w:after="0" w:line="360" w:lineRule="auto"/>
        <w:jc w:val="both"/>
        <w:rPr>
          <w:sz w:val="24"/>
          <w:szCs w:val="24"/>
        </w:rPr>
      </w:pPr>
      <w:r w:rsidRPr="00A73838">
        <w:rPr>
          <w:rFonts w:ascii="Times New Roman" w:hAnsi="Times New Roman"/>
          <w:color w:val="000000"/>
          <w:sz w:val="24"/>
          <w:szCs w:val="24"/>
        </w:rPr>
        <w:lastRenderedPageBreak/>
        <w:t>выполнять правила безопасного использования электронных средств, предлагаемых в процессе обучения.</w:t>
      </w:r>
    </w:p>
    <w:p w14:paraId="7C6EC909" w14:textId="77777777" w:rsidR="00A73838" w:rsidRPr="00A73838" w:rsidRDefault="00A73838" w:rsidP="00A73838">
      <w:pPr>
        <w:spacing w:after="0" w:line="360" w:lineRule="auto"/>
        <w:ind w:left="120"/>
        <w:jc w:val="both"/>
        <w:rPr>
          <w:sz w:val="24"/>
          <w:szCs w:val="24"/>
        </w:rPr>
      </w:pPr>
      <w:r w:rsidRPr="00A73838">
        <w:rPr>
          <w:rFonts w:ascii="Times New Roman" w:hAnsi="Times New Roman"/>
          <w:b/>
          <w:color w:val="000000"/>
          <w:sz w:val="24"/>
          <w:szCs w:val="24"/>
        </w:rPr>
        <w:t>Самоконтроль:</w:t>
      </w:r>
    </w:p>
    <w:p w14:paraId="41234DEA" w14:textId="77777777" w:rsidR="00A73838" w:rsidRPr="00A73838" w:rsidRDefault="00A73838" w:rsidP="002004D8">
      <w:pPr>
        <w:pStyle w:val="a9"/>
        <w:numPr>
          <w:ilvl w:val="0"/>
          <w:numId w:val="22"/>
        </w:numPr>
        <w:spacing w:after="0" w:line="360" w:lineRule="auto"/>
        <w:jc w:val="both"/>
        <w:rPr>
          <w:sz w:val="24"/>
          <w:szCs w:val="24"/>
        </w:rPr>
      </w:pPr>
      <w:r w:rsidRPr="00A73838">
        <w:rPr>
          <w:rFonts w:ascii="Times New Roman" w:hAnsi="Times New Roman"/>
          <w:color w:val="000000"/>
          <w:sz w:val="24"/>
          <w:szCs w:val="24"/>
        </w:rPr>
        <w:t>осуществлять контроль процесса и результата своей деятельности;</w:t>
      </w:r>
    </w:p>
    <w:p w14:paraId="0270D65D" w14:textId="77777777" w:rsidR="00A73838" w:rsidRPr="00A73838" w:rsidRDefault="00A73838" w:rsidP="002004D8">
      <w:pPr>
        <w:pStyle w:val="a9"/>
        <w:numPr>
          <w:ilvl w:val="0"/>
          <w:numId w:val="22"/>
        </w:numPr>
        <w:spacing w:after="0" w:line="360" w:lineRule="auto"/>
        <w:jc w:val="both"/>
        <w:rPr>
          <w:sz w:val="24"/>
          <w:szCs w:val="24"/>
        </w:rPr>
      </w:pPr>
      <w:r w:rsidRPr="00A73838">
        <w:rPr>
          <w:rFonts w:ascii="Times New Roman" w:hAnsi="Times New Roman"/>
          <w:color w:val="000000"/>
          <w:sz w:val="24"/>
          <w:szCs w:val="24"/>
        </w:rPr>
        <w:t>выбирать и при необходимости корректировать способы действий;</w:t>
      </w:r>
    </w:p>
    <w:p w14:paraId="3DDC64C8" w14:textId="77777777" w:rsidR="00A73838" w:rsidRPr="00A73838" w:rsidRDefault="00A73838" w:rsidP="002004D8">
      <w:pPr>
        <w:pStyle w:val="a9"/>
        <w:numPr>
          <w:ilvl w:val="0"/>
          <w:numId w:val="22"/>
        </w:numPr>
        <w:spacing w:after="0" w:line="360" w:lineRule="auto"/>
        <w:jc w:val="both"/>
        <w:rPr>
          <w:sz w:val="24"/>
          <w:szCs w:val="24"/>
        </w:rPr>
      </w:pPr>
      <w:r w:rsidRPr="00A73838">
        <w:rPr>
          <w:rFonts w:ascii="Times New Roman" w:hAnsi="Times New Roman"/>
          <w:color w:val="000000"/>
          <w:sz w:val="24"/>
          <w:szCs w:val="24"/>
        </w:rPr>
        <w:t>находить ошибки в своей работе, устанавливать их причины, вести поиск путей преодоления ошибок;</w:t>
      </w:r>
    </w:p>
    <w:p w14:paraId="4B1332EF" w14:textId="77777777" w:rsidR="00A73838" w:rsidRPr="00A73838" w:rsidRDefault="00A73838" w:rsidP="002004D8">
      <w:pPr>
        <w:pStyle w:val="a9"/>
        <w:numPr>
          <w:ilvl w:val="0"/>
          <w:numId w:val="22"/>
        </w:numPr>
        <w:spacing w:after="0" w:line="360" w:lineRule="auto"/>
        <w:jc w:val="both"/>
        <w:rPr>
          <w:sz w:val="24"/>
          <w:szCs w:val="24"/>
        </w:rPr>
      </w:pPr>
      <w:r w:rsidRPr="00A73838">
        <w:rPr>
          <w:rFonts w:ascii="Times New Roman" w:hAnsi="Times New Roman"/>
          <w:color w:val="000000"/>
          <w:sz w:val="24"/>
          <w:szCs w:val="24"/>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14:paraId="3A95E958" w14:textId="77777777" w:rsidR="00A73838" w:rsidRPr="00A73838" w:rsidRDefault="00A73838" w:rsidP="002004D8">
      <w:pPr>
        <w:pStyle w:val="a9"/>
        <w:numPr>
          <w:ilvl w:val="0"/>
          <w:numId w:val="22"/>
        </w:numPr>
        <w:spacing w:after="0" w:line="360" w:lineRule="auto"/>
        <w:jc w:val="both"/>
        <w:rPr>
          <w:sz w:val="24"/>
          <w:szCs w:val="24"/>
        </w:rPr>
      </w:pPr>
      <w:r w:rsidRPr="00A73838">
        <w:rPr>
          <w:rFonts w:ascii="Times New Roman" w:hAnsi="Times New Roman"/>
          <w:color w:val="000000"/>
          <w:sz w:val="24"/>
          <w:szCs w:val="24"/>
        </w:rPr>
        <w:t>оценивать рациональность своих действий, давать им качественную характеристику.</w:t>
      </w:r>
    </w:p>
    <w:p w14:paraId="2425ABBD" w14:textId="77777777" w:rsidR="00A73838" w:rsidRPr="00A73838" w:rsidRDefault="00A73838" w:rsidP="00A73838">
      <w:pPr>
        <w:spacing w:after="0" w:line="360" w:lineRule="auto"/>
        <w:ind w:left="120"/>
        <w:jc w:val="both"/>
        <w:rPr>
          <w:sz w:val="24"/>
          <w:szCs w:val="24"/>
        </w:rPr>
      </w:pPr>
      <w:r w:rsidRPr="00A73838">
        <w:rPr>
          <w:rFonts w:ascii="Times New Roman" w:hAnsi="Times New Roman"/>
          <w:b/>
          <w:color w:val="000000"/>
          <w:sz w:val="24"/>
          <w:szCs w:val="24"/>
        </w:rPr>
        <w:t>Совместная деятельность:</w:t>
      </w:r>
    </w:p>
    <w:p w14:paraId="543A322C" w14:textId="77777777" w:rsidR="00A73838" w:rsidRPr="00A73838" w:rsidRDefault="00A73838" w:rsidP="002004D8">
      <w:pPr>
        <w:pStyle w:val="a9"/>
        <w:numPr>
          <w:ilvl w:val="0"/>
          <w:numId w:val="23"/>
        </w:numPr>
        <w:spacing w:after="0" w:line="360" w:lineRule="auto"/>
        <w:jc w:val="both"/>
        <w:rPr>
          <w:sz w:val="24"/>
          <w:szCs w:val="24"/>
        </w:rPr>
      </w:pPr>
      <w:r w:rsidRPr="00A73838">
        <w:rPr>
          <w:rFonts w:ascii="Times New Roman" w:hAnsi="Times New Roman"/>
          <w:color w:val="000000"/>
          <w:sz w:val="24"/>
          <w:szCs w:val="24"/>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14:paraId="57A3AAE2" w14:textId="77777777" w:rsidR="00A73838" w:rsidRPr="00A73838" w:rsidRDefault="00A73838" w:rsidP="002004D8">
      <w:pPr>
        <w:pStyle w:val="a9"/>
        <w:numPr>
          <w:ilvl w:val="0"/>
          <w:numId w:val="23"/>
        </w:numPr>
        <w:spacing w:after="0" w:line="360" w:lineRule="auto"/>
        <w:jc w:val="both"/>
        <w:rPr>
          <w:sz w:val="24"/>
          <w:szCs w:val="24"/>
        </w:rPr>
      </w:pPr>
      <w:r w:rsidRPr="00A73838">
        <w:rPr>
          <w:rFonts w:ascii="Times New Roman" w:hAnsi="Times New Roman"/>
          <w:color w:val="000000"/>
          <w:sz w:val="24"/>
          <w:szCs w:val="24"/>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14:paraId="3CDF8555" w14:textId="77777777" w:rsidR="00A73838" w:rsidRPr="00A73838" w:rsidRDefault="00A73838" w:rsidP="00A73838">
      <w:pPr>
        <w:spacing w:after="0" w:line="360" w:lineRule="auto"/>
        <w:ind w:left="120"/>
        <w:jc w:val="both"/>
        <w:rPr>
          <w:sz w:val="24"/>
          <w:szCs w:val="24"/>
        </w:rPr>
      </w:pPr>
    </w:p>
    <w:p w14:paraId="660AD090" w14:textId="77777777" w:rsidR="00A73838" w:rsidRPr="00A73838" w:rsidRDefault="00A73838" w:rsidP="00A73838">
      <w:pPr>
        <w:spacing w:after="0" w:line="360" w:lineRule="auto"/>
        <w:ind w:left="120"/>
        <w:jc w:val="both"/>
        <w:rPr>
          <w:sz w:val="24"/>
          <w:szCs w:val="24"/>
        </w:rPr>
      </w:pPr>
      <w:r w:rsidRPr="00A73838">
        <w:rPr>
          <w:rFonts w:ascii="Times New Roman" w:hAnsi="Times New Roman"/>
          <w:b/>
          <w:color w:val="000000"/>
          <w:sz w:val="24"/>
          <w:szCs w:val="24"/>
        </w:rPr>
        <w:t>ПРЕДМЕТНЫЕ РЕЗУЛЬТАТЫ</w:t>
      </w:r>
    </w:p>
    <w:p w14:paraId="47F0177A" w14:textId="77777777" w:rsidR="00A73838" w:rsidRPr="00A73838" w:rsidRDefault="00A73838" w:rsidP="00A73838">
      <w:pPr>
        <w:spacing w:after="0" w:line="360" w:lineRule="auto"/>
        <w:ind w:firstLine="600"/>
        <w:jc w:val="both"/>
        <w:rPr>
          <w:sz w:val="24"/>
          <w:szCs w:val="24"/>
        </w:rPr>
      </w:pPr>
      <w:r w:rsidRPr="00A73838">
        <w:rPr>
          <w:rFonts w:ascii="Times New Roman" w:hAnsi="Times New Roman"/>
          <w:color w:val="000000"/>
          <w:sz w:val="24"/>
          <w:szCs w:val="24"/>
        </w:rPr>
        <w:t xml:space="preserve">К концу обучения в </w:t>
      </w:r>
      <w:r w:rsidRPr="00A73838">
        <w:rPr>
          <w:rFonts w:ascii="Times New Roman" w:hAnsi="Times New Roman"/>
          <w:b/>
          <w:color w:val="000000"/>
          <w:sz w:val="24"/>
          <w:szCs w:val="24"/>
        </w:rPr>
        <w:t>1 классе</w:t>
      </w:r>
      <w:r w:rsidRPr="00A73838">
        <w:rPr>
          <w:rFonts w:ascii="Times New Roman" w:hAnsi="Times New Roman"/>
          <w:color w:val="000000"/>
          <w:sz w:val="24"/>
          <w:szCs w:val="24"/>
        </w:rPr>
        <w:t xml:space="preserve"> обучающийся получит следующие предметные результаты по отдельным темам программы по математике:</w:t>
      </w:r>
    </w:p>
    <w:p w14:paraId="60C18420" w14:textId="77777777" w:rsidR="00A73838" w:rsidRPr="00935F26" w:rsidRDefault="00A73838" w:rsidP="002004D8">
      <w:pPr>
        <w:pStyle w:val="a9"/>
        <w:numPr>
          <w:ilvl w:val="0"/>
          <w:numId w:val="24"/>
        </w:numPr>
        <w:spacing w:after="0" w:line="360" w:lineRule="auto"/>
        <w:jc w:val="both"/>
        <w:rPr>
          <w:sz w:val="24"/>
          <w:szCs w:val="24"/>
        </w:rPr>
      </w:pPr>
      <w:r w:rsidRPr="00935F26">
        <w:rPr>
          <w:rFonts w:ascii="Times New Roman" w:hAnsi="Times New Roman"/>
          <w:color w:val="000000"/>
          <w:sz w:val="24"/>
          <w:szCs w:val="24"/>
        </w:rPr>
        <w:t>читать, записывать, сравнивать, упорядочивать числа от 0 до 20;</w:t>
      </w:r>
    </w:p>
    <w:p w14:paraId="7AF6B389" w14:textId="77777777" w:rsidR="00A73838" w:rsidRPr="00935F26" w:rsidRDefault="00A73838" w:rsidP="002004D8">
      <w:pPr>
        <w:pStyle w:val="a9"/>
        <w:numPr>
          <w:ilvl w:val="0"/>
          <w:numId w:val="24"/>
        </w:numPr>
        <w:spacing w:after="0" w:line="360" w:lineRule="auto"/>
        <w:jc w:val="both"/>
        <w:rPr>
          <w:sz w:val="24"/>
          <w:szCs w:val="24"/>
        </w:rPr>
      </w:pPr>
      <w:r w:rsidRPr="00935F26">
        <w:rPr>
          <w:rFonts w:ascii="Times New Roman" w:hAnsi="Times New Roman"/>
          <w:color w:val="000000"/>
          <w:sz w:val="24"/>
          <w:szCs w:val="24"/>
        </w:rPr>
        <w:t>пересчитывать различные объекты, устанавливать порядковый номер объекта;</w:t>
      </w:r>
    </w:p>
    <w:p w14:paraId="65528EE5" w14:textId="77777777" w:rsidR="00A73838" w:rsidRPr="00935F26" w:rsidRDefault="00A73838" w:rsidP="002004D8">
      <w:pPr>
        <w:pStyle w:val="a9"/>
        <w:numPr>
          <w:ilvl w:val="0"/>
          <w:numId w:val="24"/>
        </w:numPr>
        <w:spacing w:after="0" w:line="360" w:lineRule="auto"/>
        <w:jc w:val="both"/>
        <w:rPr>
          <w:sz w:val="24"/>
          <w:szCs w:val="24"/>
        </w:rPr>
      </w:pPr>
      <w:r w:rsidRPr="00935F26">
        <w:rPr>
          <w:rFonts w:ascii="Times New Roman" w:hAnsi="Times New Roman"/>
          <w:color w:val="000000"/>
          <w:sz w:val="24"/>
          <w:szCs w:val="24"/>
        </w:rPr>
        <w:t>находить числа, большие или меньшие данного числа на заданное число;</w:t>
      </w:r>
    </w:p>
    <w:p w14:paraId="2B40D869" w14:textId="77777777" w:rsidR="00A73838" w:rsidRPr="00935F26" w:rsidRDefault="00A73838" w:rsidP="002004D8">
      <w:pPr>
        <w:pStyle w:val="a9"/>
        <w:numPr>
          <w:ilvl w:val="0"/>
          <w:numId w:val="24"/>
        </w:numPr>
        <w:spacing w:after="0" w:line="360" w:lineRule="auto"/>
        <w:jc w:val="both"/>
        <w:rPr>
          <w:sz w:val="24"/>
          <w:szCs w:val="24"/>
        </w:rPr>
      </w:pPr>
      <w:r w:rsidRPr="00935F26">
        <w:rPr>
          <w:rFonts w:ascii="Times New Roman" w:hAnsi="Times New Roman"/>
          <w:color w:val="000000"/>
          <w:sz w:val="24"/>
          <w:szCs w:val="24"/>
        </w:rPr>
        <w:t>выполнять арифметические действия сложения и вычитания в пределах 20 (устно и письменно) без перехода через десяток;</w:t>
      </w:r>
    </w:p>
    <w:p w14:paraId="71BAF93A" w14:textId="77777777" w:rsidR="00A73838" w:rsidRPr="00935F26" w:rsidRDefault="00A73838" w:rsidP="002004D8">
      <w:pPr>
        <w:pStyle w:val="a9"/>
        <w:numPr>
          <w:ilvl w:val="0"/>
          <w:numId w:val="24"/>
        </w:numPr>
        <w:spacing w:after="0" w:line="360" w:lineRule="auto"/>
        <w:jc w:val="both"/>
        <w:rPr>
          <w:sz w:val="24"/>
          <w:szCs w:val="24"/>
        </w:rPr>
      </w:pPr>
      <w:r w:rsidRPr="00935F26">
        <w:rPr>
          <w:rFonts w:ascii="Times New Roman" w:hAnsi="Times New Roman"/>
          <w:color w:val="000000"/>
          <w:sz w:val="24"/>
          <w:szCs w:val="24"/>
        </w:rPr>
        <w:lastRenderedPageBreak/>
        <w:t>называть и различать компоненты действий сложения (слагаемые, сумма) и вычитания (уменьшаемое, вычитаемое, разность);</w:t>
      </w:r>
    </w:p>
    <w:p w14:paraId="2CF8120B" w14:textId="77777777" w:rsidR="00A73838" w:rsidRPr="00935F26" w:rsidRDefault="00A73838" w:rsidP="002004D8">
      <w:pPr>
        <w:pStyle w:val="a9"/>
        <w:numPr>
          <w:ilvl w:val="0"/>
          <w:numId w:val="24"/>
        </w:numPr>
        <w:spacing w:after="0" w:line="360" w:lineRule="auto"/>
        <w:jc w:val="both"/>
        <w:rPr>
          <w:sz w:val="24"/>
          <w:szCs w:val="24"/>
        </w:rPr>
      </w:pPr>
      <w:r w:rsidRPr="00935F26">
        <w:rPr>
          <w:rFonts w:ascii="Times New Roman" w:hAnsi="Times New Roman"/>
          <w:color w:val="000000"/>
          <w:sz w:val="24"/>
          <w:szCs w:val="24"/>
        </w:rPr>
        <w:t>решать текстовые задачи в одно действие на сложение и вычитание: выделять условие и требование (вопрос);</w:t>
      </w:r>
    </w:p>
    <w:p w14:paraId="43D90018" w14:textId="77777777" w:rsidR="00A73838" w:rsidRPr="00935F26" w:rsidRDefault="00A73838" w:rsidP="002004D8">
      <w:pPr>
        <w:pStyle w:val="a9"/>
        <w:numPr>
          <w:ilvl w:val="0"/>
          <w:numId w:val="24"/>
        </w:numPr>
        <w:spacing w:after="0" w:line="360" w:lineRule="auto"/>
        <w:jc w:val="both"/>
        <w:rPr>
          <w:sz w:val="24"/>
          <w:szCs w:val="24"/>
        </w:rPr>
      </w:pPr>
      <w:r w:rsidRPr="00935F26">
        <w:rPr>
          <w:rFonts w:ascii="Times New Roman" w:hAnsi="Times New Roman"/>
          <w:color w:val="000000"/>
          <w:sz w:val="24"/>
          <w:szCs w:val="24"/>
        </w:rPr>
        <w:t>сравнивать объекты по длине, устанавливая между ними соотношение «длиннее-короче», «выше-ниже», «шире-уже»;</w:t>
      </w:r>
    </w:p>
    <w:p w14:paraId="76E57939" w14:textId="77777777" w:rsidR="00A73838" w:rsidRPr="00935F26" w:rsidRDefault="00A73838" w:rsidP="002004D8">
      <w:pPr>
        <w:pStyle w:val="a9"/>
        <w:numPr>
          <w:ilvl w:val="0"/>
          <w:numId w:val="24"/>
        </w:numPr>
        <w:spacing w:after="0" w:line="360" w:lineRule="auto"/>
        <w:jc w:val="both"/>
        <w:rPr>
          <w:sz w:val="24"/>
          <w:szCs w:val="24"/>
        </w:rPr>
      </w:pPr>
      <w:r w:rsidRPr="00935F26">
        <w:rPr>
          <w:rFonts w:ascii="Times New Roman" w:hAnsi="Times New Roman"/>
          <w:color w:val="000000"/>
          <w:sz w:val="24"/>
          <w:szCs w:val="24"/>
        </w:rPr>
        <w:t>измерять длину отрезка (в см), чертить отрезок заданной длины;</w:t>
      </w:r>
    </w:p>
    <w:p w14:paraId="5C687E1C" w14:textId="77777777" w:rsidR="00A73838" w:rsidRPr="00935F26" w:rsidRDefault="00A73838" w:rsidP="002004D8">
      <w:pPr>
        <w:pStyle w:val="a9"/>
        <w:numPr>
          <w:ilvl w:val="0"/>
          <w:numId w:val="24"/>
        </w:numPr>
        <w:spacing w:after="0" w:line="360" w:lineRule="auto"/>
        <w:jc w:val="both"/>
        <w:rPr>
          <w:sz w:val="24"/>
          <w:szCs w:val="24"/>
        </w:rPr>
      </w:pPr>
      <w:r w:rsidRPr="00935F26">
        <w:rPr>
          <w:rFonts w:ascii="Times New Roman" w:hAnsi="Times New Roman"/>
          <w:color w:val="000000"/>
          <w:sz w:val="24"/>
          <w:szCs w:val="24"/>
        </w:rPr>
        <w:t>различать число и цифру;</w:t>
      </w:r>
    </w:p>
    <w:p w14:paraId="2FBAE27F" w14:textId="77777777" w:rsidR="00A73838" w:rsidRPr="00935F26" w:rsidRDefault="00A73838" w:rsidP="002004D8">
      <w:pPr>
        <w:pStyle w:val="a9"/>
        <w:numPr>
          <w:ilvl w:val="0"/>
          <w:numId w:val="24"/>
        </w:numPr>
        <w:spacing w:after="0" w:line="360" w:lineRule="auto"/>
        <w:jc w:val="both"/>
        <w:rPr>
          <w:sz w:val="24"/>
          <w:szCs w:val="24"/>
        </w:rPr>
      </w:pPr>
      <w:r w:rsidRPr="00935F26">
        <w:rPr>
          <w:rFonts w:ascii="Times New Roman" w:hAnsi="Times New Roman"/>
          <w:color w:val="000000"/>
          <w:sz w:val="24"/>
          <w:szCs w:val="24"/>
        </w:rPr>
        <w:t>распознавать геометрические фигуры: круг, треугольник, прямоугольник (квадрат), отрезок;</w:t>
      </w:r>
    </w:p>
    <w:p w14:paraId="2F8FF250" w14:textId="77777777" w:rsidR="00A73838" w:rsidRPr="00935F26" w:rsidRDefault="00A73838" w:rsidP="002004D8">
      <w:pPr>
        <w:pStyle w:val="a9"/>
        <w:numPr>
          <w:ilvl w:val="0"/>
          <w:numId w:val="24"/>
        </w:numPr>
        <w:spacing w:after="0" w:line="360" w:lineRule="auto"/>
        <w:jc w:val="both"/>
        <w:rPr>
          <w:sz w:val="24"/>
          <w:szCs w:val="24"/>
        </w:rPr>
      </w:pPr>
      <w:r w:rsidRPr="00935F26">
        <w:rPr>
          <w:rFonts w:ascii="Times New Roman" w:hAnsi="Times New Roman"/>
          <w:color w:val="000000"/>
          <w:sz w:val="24"/>
          <w:szCs w:val="24"/>
        </w:rPr>
        <w:t>устанавливать между объектами соотношения: «слева-справа», «спереди-сзади», между;</w:t>
      </w:r>
    </w:p>
    <w:p w14:paraId="404FA82D" w14:textId="77777777" w:rsidR="00A73838" w:rsidRPr="00935F26" w:rsidRDefault="00A73838" w:rsidP="002004D8">
      <w:pPr>
        <w:pStyle w:val="a9"/>
        <w:numPr>
          <w:ilvl w:val="0"/>
          <w:numId w:val="24"/>
        </w:numPr>
        <w:spacing w:after="0" w:line="360" w:lineRule="auto"/>
        <w:jc w:val="both"/>
        <w:rPr>
          <w:sz w:val="24"/>
          <w:szCs w:val="24"/>
        </w:rPr>
      </w:pPr>
      <w:r w:rsidRPr="00935F26">
        <w:rPr>
          <w:rFonts w:ascii="Times New Roman" w:hAnsi="Times New Roman"/>
          <w:color w:val="000000"/>
          <w:sz w:val="24"/>
          <w:szCs w:val="24"/>
        </w:rPr>
        <w:t>распознавать верные (истинные) и неверные (ложные) утверждения относительно заданного набора объектов/предметов;</w:t>
      </w:r>
    </w:p>
    <w:p w14:paraId="4AF39A44" w14:textId="77777777" w:rsidR="00A73838" w:rsidRPr="00935F26" w:rsidRDefault="00A73838" w:rsidP="002004D8">
      <w:pPr>
        <w:pStyle w:val="a9"/>
        <w:numPr>
          <w:ilvl w:val="0"/>
          <w:numId w:val="24"/>
        </w:numPr>
        <w:spacing w:after="0" w:line="360" w:lineRule="auto"/>
        <w:jc w:val="both"/>
        <w:rPr>
          <w:sz w:val="24"/>
          <w:szCs w:val="24"/>
        </w:rPr>
      </w:pPr>
      <w:r w:rsidRPr="00935F26">
        <w:rPr>
          <w:rFonts w:ascii="Times New Roman" w:hAnsi="Times New Roman"/>
          <w:color w:val="000000"/>
          <w:sz w:val="24"/>
          <w:szCs w:val="24"/>
        </w:rPr>
        <w:t>группировать объекты по заданному признаку, находить и называть закономерности в ряду объектов повседневной жизни;</w:t>
      </w:r>
    </w:p>
    <w:p w14:paraId="7E720D53" w14:textId="77777777" w:rsidR="00A73838" w:rsidRPr="00935F26" w:rsidRDefault="00A73838" w:rsidP="002004D8">
      <w:pPr>
        <w:pStyle w:val="a9"/>
        <w:numPr>
          <w:ilvl w:val="0"/>
          <w:numId w:val="24"/>
        </w:numPr>
        <w:spacing w:after="0" w:line="360" w:lineRule="auto"/>
        <w:jc w:val="both"/>
        <w:rPr>
          <w:sz w:val="24"/>
          <w:szCs w:val="24"/>
        </w:rPr>
      </w:pPr>
      <w:r w:rsidRPr="00935F26">
        <w:rPr>
          <w:rFonts w:ascii="Times New Roman" w:hAnsi="Times New Roman"/>
          <w:color w:val="000000"/>
          <w:sz w:val="24"/>
          <w:szCs w:val="24"/>
        </w:rPr>
        <w:t>различать строки и столбцы таблицы, вносить данное в таблицу, извлекать данное или данные из таблицы;</w:t>
      </w:r>
    </w:p>
    <w:p w14:paraId="78761532" w14:textId="77777777" w:rsidR="00A73838" w:rsidRPr="00935F26" w:rsidRDefault="00A73838" w:rsidP="002004D8">
      <w:pPr>
        <w:pStyle w:val="a9"/>
        <w:numPr>
          <w:ilvl w:val="0"/>
          <w:numId w:val="24"/>
        </w:numPr>
        <w:spacing w:after="0" w:line="360" w:lineRule="auto"/>
        <w:jc w:val="both"/>
        <w:rPr>
          <w:sz w:val="24"/>
          <w:szCs w:val="24"/>
        </w:rPr>
      </w:pPr>
      <w:r w:rsidRPr="00935F26">
        <w:rPr>
          <w:rFonts w:ascii="Times New Roman" w:hAnsi="Times New Roman"/>
          <w:color w:val="000000"/>
          <w:sz w:val="24"/>
          <w:szCs w:val="24"/>
        </w:rPr>
        <w:t>сравнивать два объекта (числа, геометрические фигуры);</w:t>
      </w:r>
    </w:p>
    <w:p w14:paraId="65181CAB" w14:textId="77777777" w:rsidR="00A73838" w:rsidRPr="00935F26" w:rsidRDefault="00A73838" w:rsidP="002004D8">
      <w:pPr>
        <w:pStyle w:val="a9"/>
        <w:numPr>
          <w:ilvl w:val="0"/>
          <w:numId w:val="24"/>
        </w:numPr>
        <w:spacing w:after="0" w:line="360" w:lineRule="auto"/>
        <w:jc w:val="both"/>
        <w:rPr>
          <w:sz w:val="24"/>
          <w:szCs w:val="24"/>
        </w:rPr>
      </w:pPr>
      <w:r w:rsidRPr="00935F26">
        <w:rPr>
          <w:rFonts w:ascii="Times New Roman" w:hAnsi="Times New Roman"/>
          <w:color w:val="000000"/>
          <w:sz w:val="24"/>
          <w:szCs w:val="24"/>
        </w:rPr>
        <w:t>распределять объекты на две группы по заданному основанию.</w:t>
      </w:r>
    </w:p>
    <w:p w14:paraId="6910AF8C" w14:textId="77777777" w:rsidR="00A73838" w:rsidRPr="00A73838" w:rsidRDefault="00A73838" w:rsidP="00A73838">
      <w:pPr>
        <w:spacing w:after="0" w:line="360" w:lineRule="auto"/>
        <w:ind w:firstLine="600"/>
        <w:jc w:val="both"/>
        <w:rPr>
          <w:sz w:val="24"/>
          <w:szCs w:val="24"/>
        </w:rPr>
      </w:pPr>
      <w:r w:rsidRPr="00A73838">
        <w:rPr>
          <w:rFonts w:ascii="Times New Roman" w:hAnsi="Times New Roman"/>
          <w:color w:val="000000"/>
          <w:sz w:val="24"/>
          <w:szCs w:val="24"/>
        </w:rPr>
        <w:t xml:space="preserve">К концу обучения во </w:t>
      </w:r>
      <w:r w:rsidRPr="00A73838">
        <w:rPr>
          <w:rFonts w:ascii="Times New Roman" w:hAnsi="Times New Roman"/>
          <w:b/>
          <w:color w:val="000000"/>
          <w:sz w:val="24"/>
          <w:szCs w:val="24"/>
        </w:rPr>
        <w:t>2 классе</w:t>
      </w:r>
      <w:r w:rsidRPr="00A73838">
        <w:rPr>
          <w:rFonts w:ascii="Times New Roman" w:hAnsi="Times New Roman"/>
          <w:color w:val="000000"/>
          <w:sz w:val="24"/>
          <w:szCs w:val="24"/>
        </w:rPr>
        <w:t xml:space="preserve"> обучающийся получит следующие предметные результаты по отдельным темам программы по математике:</w:t>
      </w:r>
    </w:p>
    <w:p w14:paraId="402B8F7C" w14:textId="77777777" w:rsidR="00A73838" w:rsidRPr="00935F26" w:rsidRDefault="00A73838" w:rsidP="002004D8">
      <w:pPr>
        <w:pStyle w:val="a9"/>
        <w:numPr>
          <w:ilvl w:val="0"/>
          <w:numId w:val="25"/>
        </w:numPr>
        <w:spacing w:after="0" w:line="360" w:lineRule="auto"/>
        <w:jc w:val="both"/>
        <w:rPr>
          <w:sz w:val="24"/>
          <w:szCs w:val="24"/>
        </w:rPr>
      </w:pPr>
      <w:r w:rsidRPr="00935F26">
        <w:rPr>
          <w:rFonts w:ascii="Times New Roman" w:hAnsi="Times New Roman"/>
          <w:color w:val="000000"/>
          <w:sz w:val="24"/>
          <w:szCs w:val="24"/>
        </w:rPr>
        <w:t>читать, записывать, сравнивать, упорядочивать числа в пределах 100;</w:t>
      </w:r>
    </w:p>
    <w:p w14:paraId="622C6B06" w14:textId="77777777" w:rsidR="00A73838" w:rsidRPr="00935F26" w:rsidRDefault="00A73838" w:rsidP="002004D8">
      <w:pPr>
        <w:pStyle w:val="a9"/>
        <w:numPr>
          <w:ilvl w:val="0"/>
          <w:numId w:val="25"/>
        </w:numPr>
        <w:spacing w:after="0" w:line="360" w:lineRule="auto"/>
        <w:jc w:val="both"/>
        <w:rPr>
          <w:sz w:val="24"/>
          <w:szCs w:val="24"/>
        </w:rPr>
      </w:pPr>
      <w:r w:rsidRPr="00935F26">
        <w:rPr>
          <w:rFonts w:ascii="Times New Roman" w:hAnsi="Times New Roman"/>
          <w:color w:val="000000"/>
          <w:sz w:val="24"/>
          <w:szCs w:val="24"/>
        </w:rPr>
        <w:t>находить число большее или меньшее данного числа на заданное число (в пределах 100), большее данного числа в заданное число раз (в пределах 20);</w:t>
      </w:r>
    </w:p>
    <w:p w14:paraId="5D12C35C" w14:textId="77777777" w:rsidR="00A73838" w:rsidRPr="00935F26" w:rsidRDefault="00A73838" w:rsidP="002004D8">
      <w:pPr>
        <w:pStyle w:val="a9"/>
        <w:numPr>
          <w:ilvl w:val="0"/>
          <w:numId w:val="25"/>
        </w:numPr>
        <w:spacing w:after="0" w:line="360" w:lineRule="auto"/>
        <w:jc w:val="both"/>
        <w:rPr>
          <w:sz w:val="24"/>
          <w:szCs w:val="24"/>
        </w:rPr>
      </w:pPr>
      <w:r w:rsidRPr="00935F26">
        <w:rPr>
          <w:rFonts w:ascii="Times New Roman" w:hAnsi="Times New Roman"/>
          <w:color w:val="000000"/>
          <w:sz w:val="24"/>
          <w:szCs w:val="24"/>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14:paraId="33DD75C4" w14:textId="77777777" w:rsidR="00A73838" w:rsidRPr="00935F26" w:rsidRDefault="00A73838" w:rsidP="002004D8">
      <w:pPr>
        <w:pStyle w:val="a9"/>
        <w:numPr>
          <w:ilvl w:val="0"/>
          <w:numId w:val="25"/>
        </w:numPr>
        <w:spacing w:after="0" w:line="360" w:lineRule="auto"/>
        <w:jc w:val="both"/>
        <w:rPr>
          <w:sz w:val="24"/>
          <w:szCs w:val="24"/>
        </w:rPr>
      </w:pPr>
      <w:r w:rsidRPr="00935F26">
        <w:rPr>
          <w:rFonts w:ascii="Times New Roman" w:hAnsi="Times New Roman"/>
          <w:color w:val="000000"/>
          <w:sz w:val="24"/>
          <w:szCs w:val="24"/>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14:paraId="51FBB5C5" w14:textId="77777777" w:rsidR="00A73838" w:rsidRPr="00935F26" w:rsidRDefault="00A73838" w:rsidP="002004D8">
      <w:pPr>
        <w:pStyle w:val="a9"/>
        <w:numPr>
          <w:ilvl w:val="0"/>
          <w:numId w:val="25"/>
        </w:numPr>
        <w:spacing w:after="0" w:line="360" w:lineRule="auto"/>
        <w:jc w:val="both"/>
        <w:rPr>
          <w:sz w:val="24"/>
          <w:szCs w:val="24"/>
        </w:rPr>
      </w:pPr>
      <w:r w:rsidRPr="00935F26">
        <w:rPr>
          <w:rFonts w:ascii="Times New Roman" w:hAnsi="Times New Roman"/>
          <w:color w:val="000000"/>
          <w:sz w:val="24"/>
          <w:szCs w:val="24"/>
        </w:rPr>
        <w:t>называть и различать компоненты действий умножения (множители, произведение), деления (делимое, делитель, частное);</w:t>
      </w:r>
    </w:p>
    <w:p w14:paraId="4079310A" w14:textId="77777777" w:rsidR="00A73838" w:rsidRPr="00935F26" w:rsidRDefault="00A73838" w:rsidP="002004D8">
      <w:pPr>
        <w:pStyle w:val="a9"/>
        <w:numPr>
          <w:ilvl w:val="0"/>
          <w:numId w:val="25"/>
        </w:numPr>
        <w:spacing w:after="0" w:line="360" w:lineRule="auto"/>
        <w:jc w:val="both"/>
        <w:rPr>
          <w:sz w:val="24"/>
          <w:szCs w:val="24"/>
        </w:rPr>
      </w:pPr>
      <w:r w:rsidRPr="00935F26">
        <w:rPr>
          <w:rFonts w:ascii="Times New Roman" w:hAnsi="Times New Roman"/>
          <w:color w:val="000000"/>
          <w:sz w:val="24"/>
          <w:szCs w:val="24"/>
        </w:rPr>
        <w:lastRenderedPageBreak/>
        <w:t>находить неизвестный компонент сложения, вычитания;</w:t>
      </w:r>
    </w:p>
    <w:p w14:paraId="045B2ABF" w14:textId="77777777" w:rsidR="00A73838" w:rsidRPr="00935F26" w:rsidRDefault="00A73838" w:rsidP="002004D8">
      <w:pPr>
        <w:pStyle w:val="a9"/>
        <w:numPr>
          <w:ilvl w:val="0"/>
          <w:numId w:val="25"/>
        </w:numPr>
        <w:spacing w:after="0" w:line="360" w:lineRule="auto"/>
        <w:jc w:val="both"/>
        <w:rPr>
          <w:sz w:val="24"/>
          <w:szCs w:val="24"/>
        </w:rPr>
      </w:pPr>
      <w:r w:rsidRPr="00935F26">
        <w:rPr>
          <w:rFonts w:ascii="Times New Roman" w:hAnsi="Times New Roman"/>
          <w:color w:val="000000"/>
          <w:sz w:val="24"/>
          <w:szCs w:val="24"/>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14:paraId="38839A42" w14:textId="77777777" w:rsidR="00A73838" w:rsidRPr="00935F26" w:rsidRDefault="00A73838" w:rsidP="002004D8">
      <w:pPr>
        <w:pStyle w:val="a9"/>
        <w:numPr>
          <w:ilvl w:val="0"/>
          <w:numId w:val="25"/>
        </w:numPr>
        <w:spacing w:after="0" w:line="360" w:lineRule="auto"/>
        <w:jc w:val="both"/>
        <w:rPr>
          <w:sz w:val="24"/>
          <w:szCs w:val="24"/>
        </w:rPr>
      </w:pPr>
      <w:r w:rsidRPr="00935F26">
        <w:rPr>
          <w:rFonts w:ascii="Times New Roman" w:hAnsi="Times New Roman"/>
          <w:color w:val="000000"/>
          <w:sz w:val="24"/>
          <w:szCs w:val="24"/>
        </w:rPr>
        <w:t>определять с помощью измерительных инструментов длину, определять время с помощью часов;</w:t>
      </w:r>
    </w:p>
    <w:p w14:paraId="2BC1AAA6" w14:textId="77777777" w:rsidR="00A73838" w:rsidRPr="00935F26" w:rsidRDefault="00A73838" w:rsidP="002004D8">
      <w:pPr>
        <w:pStyle w:val="a9"/>
        <w:numPr>
          <w:ilvl w:val="0"/>
          <w:numId w:val="25"/>
        </w:numPr>
        <w:spacing w:after="0" w:line="360" w:lineRule="auto"/>
        <w:jc w:val="both"/>
        <w:rPr>
          <w:sz w:val="24"/>
          <w:szCs w:val="24"/>
        </w:rPr>
      </w:pPr>
      <w:r w:rsidRPr="00935F26">
        <w:rPr>
          <w:rFonts w:ascii="Times New Roman" w:hAnsi="Times New Roman"/>
          <w:color w:val="000000"/>
          <w:sz w:val="24"/>
          <w:szCs w:val="24"/>
        </w:rPr>
        <w:t>сравнивать величины длины, массы, времени, стоимости, устанавливая между ними соотношение «больше или меньше на»;</w:t>
      </w:r>
    </w:p>
    <w:p w14:paraId="3FBC5F85" w14:textId="77777777" w:rsidR="00A73838" w:rsidRPr="00935F26" w:rsidRDefault="00A73838" w:rsidP="002004D8">
      <w:pPr>
        <w:pStyle w:val="a9"/>
        <w:numPr>
          <w:ilvl w:val="0"/>
          <w:numId w:val="25"/>
        </w:numPr>
        <w:spacing w:after="0" w:line="360" w:lineRule="auto"/>
        <w:jc w:val="both"/>
        <w:rPr>
          <w:sz w:val="24"/>
          <w:szCs w:val="24"/>
        </w:rPr>
      </w:pPr>
      <w:r w:rsidRPr="00935F26">
        <w:rPr>
          <w:rFonts w:ascii="Times New Roman" w:hAnsi="Times New Roman"/>
          <w:color w:val="000000"/>
          <w:sz w:val="24"/>
          <w:szCs w:val="24"/>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14:paraId="38A95A84" w14:textId="77777777" w:rsidR="00A73838" w:rsidRPr="00935F26" w:rsidRDefault="00A73838" w:rsidP="002004D8">
      <w:pPr>
        <w:pStyle w:val="a9"/>
        <w:numPr>
          <w:ilvl w:val="0"/>
          <w:numId w:val="25"/>
        </w:numPr>
        <w:spacing w:after="0" w:line="360" w:lineRule="auto"/>
        <w:jc w:val="both"/>
        <w:rPr>
          <w:sz w:val="24"/>
          <w:szCs w:val="24"/>
        </w:rPr>
      </w:pPr>
      <w:r w:rsidRPr="00935F26">
        <w:rPr>
          <w:rFonts w:ascii="Times New Roman" w:hAnsi="Times New Roman"/>
          <w:color w:val="000000"/>
          <w:sz w:val="24"/>
          <w:szCs w:val="24"/>
        </w:rPr>
        <w:t>различать геометрические фигуры: прямой угол, ломаную, многоугольник;</w:t>
      </w:r>
    </w:p>
    <w:p w14:paraId="540254B1" w14:textId="77777777" w:rsidR="00A73838" w:rsidRPr="00935F26" w:rsidRDefault="00A73838" w:rsidP="002004D8">
      <w:pPr>
        <w:pStyle w:val="a9"/>
        <w:numPr>
          <w:ilvl w:val="0"/>
          <w:numId w:val="25"/>
        </w:numPr>
        <w:spacing w:after="0" w:line="360" w:lineRule="auto"/>
        <w:jc w:val="both"/>
        <w:rPr>
          <w:sz w:val="24"/>
          <w:szCs w:val="24"/>
        </w:rPr>
      </w:pPr>
      <w:r w:rsidRPr="00935F26">
        <w:rPr>
          <w:rFonts w:ascii="Times New Roman" w:hAnsi="Times New Roman"/>
          <w:color w:val="000000"/>
          <w:sz w:val="24"/>
          <w:szCs w:val="24"/>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14:paraId="7877E2DD" w14:textId="77777777" w:rsidR="00A73838" w:rsidRPr="00935F26" w:rsidRDefault="00A73838" w:rsidP="002004D8">
      <w:pPr>
        <w:pStyle w:val="a9"/>
        <w:numPr>
          <w:ilvl w:val="0"/>
          <w:numId w:val="25"/>
        </w:numPr>
        <w:spacing w:after="0" w:line="360" w:lineRule="auto"/>
        <w:jc w:val="both"/>
        <w:rPr>
          <w:sz w:val="24"/>
          <w:szCs w:val="24"/>
        </w:rPr>
      </w:pPr>
      <w:r w:rsidRPr="00935F26">
        <w:rPr>
          <w:rFonts w:ascii="Times New Roman" w:hAnsi="Times New Roman"/>
          <w:color w:val="000000"/>
          <w:sz w:val="24"/>
          <w:szCs w:val="24"/>
        </w:rPr>
        <w:t>выполнять измерение длин реальных объектов с помощью линейки;</w:t>
      </w:r>
    </w:p>
    <w:p w14:paraId="2A472CF3" w14:textId="77777777" w:rsidR="00A73838" w:rsidRPr="00935F26" w:rsidRDefault="00A73838" w:rsidP="002004D8">
      <w:pPr>
        <w:pStyle w:val="a9"/>
        <w:numPr>
          <w:ilvl w:val="0"/>
          <w:numId w:val="25"/>
        </w:numPr>
        <w:spacing w:after="0" w:line="360" w:lineRule="auto"/>
        <w:jc w:val="both"/>
        <w:rPr>
          <w:sz w:val="24"/>
          <w:szCs w:val="24"/>
        </w:rPr>
      </w:pPr>
      <w:r w:rsidRPr="00935F26">
        <w:rPr>
          <w:rFonts w:ascii="Times New Roman" w:hAnsi="Times New Roman"/>
          <w:color w:val="000000"/>
          <w:sz w:val="24"/>
          <w:szCs w:val="24"/>
        </w:rPr>
        <w:t>находить длину ломаной, состоящей из двух-трёх звеньев, периметр прямоугольника (квадрата);</w:t>
      </w:r>
    </w:p>
    <w:p w14:paraId="07943914" w14:textId="77777777" w:rsidR="00A73838" w:rsidRPr="00935F26" w:rsidRDefault="00A73838" w:rsidP="002004D8">
      <w:pPr>
        <w:pStyle w:val="a9"/>
        <w:numPr>
          <w:ilvl w:val="0"/>
          <w:numId w:val="25"/>
        </w:numPr>
        <w:spacing w:after="0" w:line="360" w:lineRule="auto"/>
        <w:jc w:val="both"/>
        <w:rPr>
          <w:sz w:val="24"/>
          <w:szCs w:val="24"/>
        </w:rPr>
      </w:pPr>
      <w:r w:rsidRPr="00935F26">
        <w:rPr>
          <w:rFonts w:ascii="Times New Roman" w:hAnsi="Times New Roman"/>
          <w:color w:val="000000"/>
          <w:sz w:val="24"/>
          <w:szCs w:val="24"/>
        </w:rPr>
        <w:t>распознавать верные (истинные) и неверные (ложные) утверждения со словами «все», «каждый»;</w:t>
      </w:r>
    </w:p>
    <w:p w14:paraId="5C5E5CBA" w14:textId="77777777" w:rsidR="00A73838" w:rsidRPr="00935F26" w:rsidRDefault="00A73838" w:rsidP="002004D8">
      <w:pPr>
        <w:pStyle w:val="a9"/>
        <w:numPr>
          <w:ilvl w:val="0"/>
          <w:numId w:val="25"/>
        </w:numPr>
        <w:spacing w:after="0" w:line="360" w:lineRule="auto"/>
        <w:jc w:val="both"/>
        <w:rPr>
          <w:sz w:val="24"/>
          <w:szCs w:val="24"/>
        </w:rPr>
      </w:pPr>
      <w:r w:rsidRPr="00935F26">
        <w:rPr>
          <w:rFonts w:ascii="Times New Roman" w:hAnsi="Times New Roman"/>
          <w:color w:val="000000"/>
          <w:sz w:val="24"/>
          <w:szCs w:val="24"/>
        </w:rPr>
        <w:t>проводить одно-двухшаговые логические рассуждения и делать выводы;</w:t>
      </w:r>
    </w:p>
    <w:p w14:paraId="2B1828B5" w14:textId="77777777" w:rsidR="00A73838" w:rsidRPr="00935F26" w:rsidRDefault="00A73838" w:rsidP="002004D8">
      <w:pPr>
        <w:pStyle w:val="a9"/>
        <w:numPr>
          <w:ilvl w:val="0"/>
          <w:numId w:val="25"/>
        </w:numPr>
        <w:spacing w:after="0" w:line="360" w:lineRule="auto"/>
        <w:jc w:val="both"/>
        <w:rPr>
          <w:sz w:val="24"/>
          <w:szCs w:val="24"/>
        </w:rPr>
      </w:pPr>
      <w:r w:rsidRPr="00935F26">
        <w:rPr>
          <w:rFonts w:ascii="Times New Roman" w:hAnsi="Times New Roman"/>
          <w:color w:val="000000"/>
          <w:sz w:val="24"/>
          <w:szCs w:val="24"/>
        </w:rPr>
        <w:t>находить общий признак группы математических объектов (чисел, величин, геометрических фигур);</w:t>
      </w:r>
    </w:p>
    <w:p w14:paraId="58DE7920" w14:textId="77777777" w:rsidR="00A73838" w:rsidRPr="00935F26" w:rsidRDefault="00A73838" w:rsidP="002004D8">
      <w:pPr>
        <w:pStyle w:val="a9"/>
        <w:numPr>
          <w:ilvl w:val="0"/>
          <w:numId w:val="25"/>
        </w:numPr>
        <w:spacing w:after="0" w:line="360" w:lineRule="auto"/>
        <w:jc w:val="both"/>
        <w:rPr>
          <w:sz w:val="24"/>
          <w:szCs w:val="24"/>
        </w:rPr>
      </w:pPr>
      <w:r w:rsidRPr="00935F26">
        <w:rPr>
          <w:rFonts w:ascii="Times New Roman" w:hAnsi="Times New Roman"/>
          <w:color w:val="000000"/>
          <w:sz w:val="24"/>
          <w:szCs w:val="24"/>
        </w:rPr>
        <w:t>находить закономерность в ряду объектов (чисел, геометрических фигур);</w:t>
      </w:r>
    </w:p>
    <w:p w14:paraId="69D9A481" w14:textId="77777777" w:rsidR="00A73838" w:rsidRPr="00935F26" w:rsidRDefault="00A73838" w:rsidP="002004D8">
      <w:pPr>
        <w:pStyle w:val="a9"/>
        <w:numPr>
          <w:ilvl w:val="0"/>
          <w:numId w:val="25"/>
        </w:numPr>
        <w:spacing w:after="0" w:line="360" w:lineRule="auto"/>
        <w:jc w:val="both"/>
        <w:rPr>
          <w:sz w:val="24"/>
          <w:szCs w:val="24"/>
        </w:rPr>
      </w:pPr>
      <w:r w:rsidRPr="00935F26">
        <w:rPr>
          <w:rFonts w:ascii="Times New Roman" w:hAnsi="Times New Roman"/>
          <w:color w:val="000000"/>
          <w:sz w:val="24"/>
          <w:szCs w:val="24"/>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14:paraId="5D88C792" w14:textId="77777777" w:rsidR="00A73838" w:rsidRPr="00935F26" w:rsidRDefault="00A73838" w:rsidP="002004D8">
      <w:pPr>
        <w:pStyle w:val="a9"/>
        <w:numPr>
          <w:ilvl w:val="0"/>
          <w:numId w:val="25"/>
        </w:numPr>
        <w:spacing w:after="0" w:line="360" w:lineRule="auto"/>
        <w:jc w:val="both"/>
        <w:rPr>
          <w:sz w:val="24"/>
          <w:szCs w:val="24"/>
        </w:rPr>
      </w:pPr>
      <w:r w:rsidRPr="00935F26">
        <w:rPr>
          <w:rFonts w:ascii="Times New Roman" w:hAnsi="Times New Roman"/>
          <w:color w:val="000000"/>
          <w:sz w:val="24"/>
          <w:szCs w:val="24"/>
        </w:rPr>
        <w:t>сравнивать группы объектов (находить общее, различное);</w:t>
      </w:r>
    </w:p>
    <w:p w14:paraId="635D1CA8" w14:textId="77777777" w:rsidR="00A73838" w:rsidRPr="00935F26" w:rsidRDefault="00A73838" w:rsidP="002004D8">
      <w:pPr>
        <w:pStyle w:val="a9"/>
        <w:numPr>
          <w:ilvl w:val="0"/>
          <w:numId w:val="25"/>
        </w:numPr>
        <w:spacing w:after="0" w:line="360" w:lineRule="auto"/>
        <w:jc w:val="both"/>
        <w:rPr>
          <w:sz w:val="24"/>
          <w:szCs w:val="24"/>
        </w:rPr>
      </w:pPr>
      <w:r w:rsidRPr="00935F26">
        <w:rPr>
          <w:rFonts w:ascii="Times New Roman" w:hAnsi="Times New Roman"/>
          <w:color w:val="000000"/>
          <w:sz w:val="24"/>
          <w:szCs w:val="24"/>
        </w:rPr>
        <w:t>находить модели геометрических фигур в окружающем мире;</w:t>
      </w:r>
    </w:p>
    <w:p w14:paraId="06213319" w14:textId="77777777" w:rsidR="00A73838" w:rsidRPr="00935F26" w:rsidRDefault="00A73838" w:rsidP="002004D8">
      <w:pPr>
        <w:pStyle w:val="a9"/>
        <w:numPr>
          <w:ilvl w:val="0"/>
          <w:numId w:val="25"/>
        </w:numPr>
        <w:spacing w:after="0" w:line="360" w:lineRule="auto"/>
        <w:jc w:val="both"/>
        <w:rPr>
          <w:sz w:val="24"/>
          <w:szCs w:val="24"/>
        </w:rPr>
      </w:pPr>
      <w:r w:rsidRPr="00935F26">
        <w:rPr>
          <w:rFonts w:ascii="Times New Roman" w:hAnsi="Times New Roman"/>
          <w:color w:val="000000"/>
          <w:sz w:val="24"/>
          <w:szCs w:val="24"/>
        </w:rPr>
        <w:t>подбирать примеры, подтверждающие суждение, ответ;</w:t>
      </w:r>
    </w:p>
    <w:p w14:paraId="42B2064C" w14:textId="77777777" w:rsidR="00A73838" w:rsidRPr="00935F26" w:rsidRDefault="00A73838" w:rsidP="002004D8">
      <w:pPr>
        <w:pStyle w:val="a9"/>
        <w:numPr>
          <w:ilvl w:val="0"/>
          <w:numId w:val="25"/>
        </w:numPr>
        <w:spacing w:after="0" w:line="360" w:lineRule="auto"/>
        <w:jc w:val="both"/>
        <w:rPr>
          <w:sz w:val="24"/>
          <w:szCs w:val="24"/>
        </w:rPr>
      </w:pPr>
      <w:r w:rsidRPr="00935F26">
        <w:rPr>
          <w:rFonts w:ascii="Times New Roman" w:hAnsi="Times New Roman"/>
          <w:color w:val="000000"/>
          <w:sz w:val="24"/>
          <w:szCs w:val="24"/>
        </w:rPr>
        <w:t>составлять (дополнять) текстовую задачу;</w:t>
      </w:r>
    </w:p>
    <w:p w14:paraId="42A85EA3" w14:textId="77777777" w:rsidR="00A73838" w:rsidRPr="00935F26" w:rsidRDefault="00A73838" w:rsidP="002004D8">
      <w:pPr>
        <w:pStyle w:val="a9"/>
        <w:numPr>
          <w:ilvl w:val="0"/>
          <w:numId w:val="25"/>
        </w:numPr>
        <w:spacing w:after="0" w:line="360" w:lineRule="auto"/>
        <w:jc w:val="both"/>
        <w:rPr>
          <w:sz w:val="24"/>
          <w:szCs w:val="24"/>
        </w:rPr>
      </w:pPr>
      <w:r w:rsidRPr="00935F26">
        <w:rPr>
          <w:rFonts w:ascii="Times New Roman" w:hAnsi="Times New Roman"/>
          <w:color w:val="000000"/>
          <w:sz w:val="24"/>
          <w:szCs w:val="24"/>
        </w:rPr>
        <w:t>проверять правильность вычисления, измерения.</w:t>
      </w:r>
    </w:p>
    <w:p w14:paraId="50436290" w14:textId="77777777" w:rsidR="00A73838" w:rsidRPr="00A73838" w:rsidRDefault="00A73838" w:rsidP="00A73838">
      <w:pPr>
        <w:spacing w:after="0" w:line="360" w:lineRule="auto"/>
        <w:ind w:firstLine="600"/>
        <w:jc w:val="both"/>
        <w:rPr>
          <w:sz w:val="24"/>
          <w:szCs w:val="24"/>
        </w:rPr>
      </w:pPr>
      <w:r w:rsidRPr="00A73838">
        <w:rPr>
          <w:rFonts w:ascii="Times New Roman" w:hAnsi="Times New Roman"/>
          <w:color w:val="000000"/>
          <w:sz w:val="24"/>
          <w:szCs w:val="24"/>
        </w:rPr>
        <w:lastRenderedPageBreak/>
        <w:t xml:space="preserve">К концу обучения в </w:t>
      </w:r>
      <w:r w:rsidRPr="00A73838">
        <w:rPr>
          <w:rFonts w:ascii="Times New Roman" w:hAnsi="Times New Roman"/>
          <w:b/>
          <w:color w:val="000000"/>
          <w:sz w:val="24"/>
          <w:szCs w:val="24"/>
        </w:rPr>
        <w:t>3 классе</w:t>
      </w:r>
      <w:r w:rsidRPr="00A73838">
        <w:rPr>
          <w:rFonts w:ascii="Times New Roman" w:hAnsi="Times New Roman"/>
          <w:color w:val="000000"/>
          <w:sz w:val="24"/>
          <w:szCs w:val="24"/>
        </w:rPr>
        <w:t xml:space="preserve"> обучающийся получит следующие предметные результаты по отдельным темам программы по математике:</w:t>
      </w:r>
    </w:p>
    <w:p w14:paraId="442915DD" w14:textId="77777777" w:rsidR="00A73838" w:rsidRPr="00935F26" w:rsidRDefault="00A73838" w:rsidP="002004D8">
      <w:pPr>
        <w:pStyle w:val="a9"/>
        <w:numPr>
          <w:ilvl w:val="0"/>
          <w:numId w:val="26"/>
        </w:numPr>
        <w:spacing w:after="0" w:line="360" w:lineRule="auto"/>
        <w:jc w:val="both"/>
        <w:rPr>
          <w:sz w:val="24"/>
          <w:szCs w:val="24"/>
        </w:rPr>
      </w:pPr>
      <w:r w:rsidRPr="00935F26">
        <w:rPr>
          <w:rFonts w:ascii="Times New Roman" w:hAnsi="Times New Roman"/>
          <w:color w:val="000000"/>
          <w:sz w:val="24"/>
          <w:szCs w:val="24"/>
        </w:rPr>
        <w:t>читать, записывать, сравнивать, упорядочивать числа в пределах 1000;</w:t>
      </w:r>
    </w:p>
    <w:p w14:paraId="77389A2C" w14:textId="77777777" w:rsidR="00A73838" w:rsidRPr="00935F26" w:rsidRDefault="00A73838" w:rsidP="002004D8">
      <w:pPr>
        <w:pStyle w:val="a9"/>
        <w:numPr>
          <w:ilvl w:val="0"/>
          <w:numId w:val="26"/>
        </w:numPr>
        <w:spacing w:after="0" w:line="360" w:lineRule="auto"/>
        <w:jc w:val="both"/>
        <w:rPr>
          <w:sz w:val="24"/>
          <w:szCs w:val="24"/>
        </w:rPr>
      </w:pPr>
      <w:r w:rsidRPr="00935F26">
        <w:rPr>
          <w:rFonts w:ascii="Times New Roman" w:hAnsi="Times New Roman"/>
          <w:color w:val="000000"/>
          <w:sz w:val="24"/>
          <w:szCs w:val="24"/>
        </w:rPr>
        <w:t>находить число большее или меньшее данного числа на заданное число, в заданное число раз (в пределах 1000);</w:t>
      </w:r>
    </w:p>
    <w:p w14:paraId="517F707C" w14:textId="77777777" w:rsidR="00A73838" w:rsidRPr="00935F26" w:rsidRDefault="00A73838" w:rsidP="002004D8">
      <w:pPr>
        <w:pStyle w:val="a9"/>
        <w:numPr>
          <w:ilvl w:val="0"/>
          <w:numId w:val="26"/>
        </w:numPr>
        <w:spacing w:after="0" w:line="360" w:lineRule="auto"/>
        <w:jc w:val="both"/>
        <w:rPr>
          <w:sz w:val="24"/>
          <w:szCs w:val="24"/>
        </w:rPr>
      </w:pPr>
      <w:r w:rsidRPr="00935F26">
        <w:rPr>
          <w:rFonts w:ascii="Times New Roman" w:hAnsi="Times New Roman"/>
          <w:color w:val="000000"/>
          <w:sz w:val="24"/>
          <w:szCs w:val="24"/>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14:paraId="210B3178" w14:textId="77777777" w:rsidR="00A73838" w:rsidRPr="00935F26" w:rsidRDefault="00A73838" w:rsidP="002004D8">
      <w:pPr>
        <w:pStyle w:val="a9"/>
        <w:numPr>
          <w:ilvl w:val="0"/>
          <w:numId w:val="26"/>
        </w:numPr>
        <w:spacing w:after="0" w:line="360" w:lineRule="auto"/>
        <w:jc w:val="both"/>
        <w:rPr>
          <w:sz w:val="24"/>
          <w:szCs w:val="24"/>
        </w:rPr>
      </w:pPr>
      <w:r w:rsidRPr="00935F26">
        <w:rPr>
          <w:rFonts w:ascii="Times New Roman" w:hAnsi="Times New Roman"/>
          <w:color w:val="000000"/>
          <w:sz w:val="24"/>
          <w:szCs w:val="24"/>
        </w:rPr>
        <w:t>выполнять действия умножение и деление с числами 0 и 1;</w:t>
      </w:r>
    </w:p>
    <w:p w14:paraId="45759C10" w14:textId="77777777" w:rsidR="00A73838" w:rsidRPr="00935F26" w:rsidRDefault="00A73838" w:rsidP="002004D8">
      <w:pPr>
        <w:pStyle w:val="a9"/>
        <w:numPr>
          <w:ilvl w:val="0"/>
          <w:numId w:val="26"/>
        </w:numPr>
        <w:spacing w:after="0" w:line="360" w:lineRule="auto"/>
        <w:jc w:val="both"/>
        <w:rPr>
          <w:sz w:val="24"/>
          <w:szCs w:val="24"/>
        </w:rPr>
      </w:pPr>
      <w:r w:rsidRPr="00935F26">
        <w:rPr>
          <w:rFonts w:ascii="Times New Roman" w:hAnsi="Times New Roman"/>
          <w:color w:val="000000"/>
          <w:sz w:val="24"/>
          <w:szCs w:val="24"/>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14:paraId="4BF0F8FD" w14:textId="77777777" w:rsidR="00A73838" w:rsidRPr="00935F26" w:rsidRDefault="00A73838" w:rsidP="002004D8">
      <w:pPr>
        <w:pStyle w:val="a9"/>
        <w:numPr>
          <w:ilvl w:val="0"/>
          <w:numId w:val="26"/>
        </w:numPr>
        <w:spacing w:after="0" w:line="360" w:lineRule="auto"/>
        <w:jc w:val="both"/>
        <w:rPr>
          <w:sz w:val="24"/>
          <w:szCs w:val="24"/>
        </w:rPr>
      </w:pPr>
      <w:r w:rsidRPr="00935F26">
        <w:rPr>
          <w:rFonts w:ascii="Times New Roman" w:hAnsi="Times New Roman"/>
          <w:color w:val="000000"/>
          <w:sz w:val="24"/>
          <w:szCs w:val="24"/>
        </w:rPr>
        <w:t>использовать при вычислениях переместительное и сочетательное свойства сложения;</w:t>
      </w:r>
    </w:p>
    <w:p w14:paraId="768CE051" w14:textId="77777777" w:rsidR="00A73838" w:rsidRPr="00935F26" w:rsidRDefault="00A73838" w:rsidP="002004D8">
      <w:pPr>
        <w:pStyle w:val="a9"/>
        <w:numPr>
          <w:ilvl w:val="0"/>
          <w:numId w:val="26"/>
        </w:numPr>
        <w:spacing w:after="0" w:line="360" w:lineRule="auto"/>
        <w:jc w:val="both"/>
        <w:rPr>
          <w:sz w:val="24"/>
          <w:szCs w:val="24"/>
        </w:rPr>
      </w:pPr>
      <w:r w:rsidRPr="00935F26">
        <w:rPr>
          <w:rFonts w:ascii="Times New Roman" w:hAnsi="Times New Roman"/>
          <w:color w:val="000000"/>
          <w:sz w:val="24"/>
          <w:szCs w:val="24"/>
        </w:rPr>
        <w:t>находить неизвестный компонент арифметического действия;</w:t>
      </w:r>
    </w:p>
    <w:p w14:paraId="15867E89" w14:textId="77777777" w:rsidR="00A73838" w:rsidRPr="00935F26" w:rsidRDefault="00A73838" w:rsidP="002004D8">
      <w:pPr>
        <w:pStyle w:val="a9"/>
        <w:numPr>
          <w:ilvl w:val="0"/>
          <w:numId w:val="26"/>
        </w:numPr>
        <w:spacing w:after="0" w:line="360" w:lineRule="auto"/>
        <w:jc w:val="both"/>
        <w:rPr>
          <w:sz w:val="24"/>
          <w:szCs w:val="24"/>
        </w:rPr>
      </w:pPr>
      <w:r w:rsidRPr="00935F26">
        <w:rPr>
          <w:rFonts w:ascii="Times New Roman" w:hAnsi="Times New Roman"/>
          <w:color w:val="000000"/>
          <w:sz w:val="24"/>
          <w:szCs w:val="24"/>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14:paraId="63B11207" w14:textId="77777777" w:rsidR="00A73838" w:rsidRPr="00935F26" w:rsidRDefault="00A73838" w:rsidP="002004D8">
      <w:pPr>
        <w:pStyle w:val="a9"/>
        <w:numPr>
          <w:ilvl w:val="0"/>
          <w:numId w:val="26"/>
        </w:numPr>
        <w:spacing w:after="0" w:line="360" w:lineRule="auto"/>
        <w:jc w:val="both"/>
        <w:rPr>
          <w:sz w:val="24"/>
          <w:szCs w:val="24"/>
        </w:rPr>
      </w:pPr>
      <w:r w:rsidRPr="00935F26">
        <w:rPr>
          <w:rFonts w:ascii="Times New Roman" w:hAnsi="Times New Roman"/>
          <w:color w:val="000000"/>
          <w:sz w:val="24"/>
          <w:szCs w:val="24"/>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14:paraId="1B0D8298" w14:textId="77777777" w:rsidR="00A73838" w:rsidRPr="00935F26" w:rsidRDefault="00A73838" w:rsidP="002004D8">
      <w:pPr>
        <w:pStyle w:val="a9"/>
        <w:numPr>
          <w:ilvl w:val="0"/>
          <w:numId w:val="26"/>
        </w:numPr>
        <w:spacing w:after="0" w:line="360" w:lineRule="auto"/>
        <w:jc w:val="both"/>
        <w:rPr>
          <w:sz w:val="24"/>
          <w:szCs w:val="24"/>
        </w:rPr>
      </w:pPr>
      <w:r w:rsidRPr="00935F26">
        <w:rPr>
          <w:rFonts w:ascii="Times New Roman" w:hAnsi="Times New Roman"/>
          <w:color w:val="000000"/>
          <w:sz w:val="24"/>
          <w:szCs w:val="24"/>
        </w:rPr>
        <w:t>сравнивать величины длины, площади, массы, времени, стоимости, устанавливая между ними соотношение «больше или меньше на или в»;</w:t>
      </w:r>
    </w:p>
    <w:p w14:paraId="7057B1D8" w14:textId="77777777" w:rsidR="00A73838" w:rsidRPr="00935F26" w:rsidRDefault="00A73838" w:rsidP="002004D8">
      <w:pPr>
        <w:pStyle w:val="a9"/>
        <w:numPr>
          <w:ilvl w:val="0"/>
          <w:numId w:val="26"/>
        </w:numPr>
        <w:spacing w:after="0" w:line="360" w:lineRule="auto"/>
        <w:jc w:val="both"/>
        <w:rPr>
          <w:sz w:val="24"/>
          <w:szCs w:val="24"/>
        </w:rPr>
      </w:pPr>
      <w:r w:rsidRPr="00935F26">
        <w:rPr>
          <w:rFonts w:ascii="Times New Roman" w:hAnsi="Times New Roman"/>
          <w:color w:val="000000"/>
          <w:sz w:val="24"/>
          <w:szCs w:val="24"/>
        </w:rPr>
        <w:t>называть, находить долю величины (половина, четверть);</w:t>
      </w:r>
    </w:p>
    <w:p w14:paraId="6F4EA73F" w14:textId="77777777" w:rsidR="00A73838" w:rsidRPr="00935F26" w:rsidRDefault="00A73838" w:rsidP="002004D8">
      <w:pPr>
        <w:pStyle w:val="a9"/>
        <w:numPr>
          <w:ilvl w:val="0"/>
          <w:numId w:val="26"/>
        </w:numPr>
        <w:spacing w:after="0" w:line="360" w:lineRule="auto"/>
        <w:jc w:val="both"/>
        <w:rPr>
          <w:sz w:val="24"/>
          <w:szCs w:val="24"/>
        </w:rPr>
      </w:pPr>
      <w:r w:rsidRPr="00935F26">
        <w:rPr>
          <w:rFonts w:ascii="Times New Roman" w:hAnsi="Times New Roman"/>
          <w:color w:val="000000"/>
          <w:sz w:val="24"/>
          <w:szCs w:val="24"/>
        </w:rPr>
        <w:t>сравнивать величины, выраженные долями;</w:t>
      </w:r>
    </w:p>
    <w:p w14:paraId="37731ECA" w14:textId="77777777" w:rsidR="00A73838" w:rsidRPr="00935F26" w:rsidRDefault="00A73838" w:rsidP="002004D8">
      <w:pPr>
        <w:pStyle w:val="a9"/>
        <w:numPr>
          <w:ilvl w:val="0"/>
          <w:numId w:val="26"/>
        </w:numPr>
        <w:spacing w:after="0" w:line="360" w:lineRule="auto"/>
        <w:jc w:val="both"/>
        <w:rPr>
          <w:sz w:val="24"/>
          <w:szCs w:val="24"/>
        </w:rPr>
      </w:pPr>
      <w:r w:rsidRPr="00935F26">
        <w:rPr>
          <w:rFonts w:ascii="Times New Roman" w:hAnsi="Times New Roman"/>
          <w:color w:val="000000"/>
          <w:sz w:val="24"/>
          <w:szCs w:val="24"/>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14:paraId="5670EB72" w14:textId="77777777" w:rsidR="00A73838" w:rsidRPr="00935F26" w:rsidRDefault="00A73838" w:rsidP="002004D8">
      <w:pPr>
        <w:pStyle w:val="a9"/>
        <w:numPr>
          <w:ilvl w:val="0"/>
          <w:numId w:val="26"/>
        </w:numPr>
        <w:spacing w:after="0" w:line="360" w:lineRule="auto"/>
        <w:jc w:val="both"/>
        <w:rPr>
          <w:sz w:val="24"/>
          <w:szCs w:val="24"/>
        </w:rPr>
      </w:pPr>
      <w:r w:rsidRPr="00935F26">
        <w:rPr>
          <w:rFonts w:ascii="Times New Roman" w:hAnsi="Times New Roman"/>
          <w:color w:val="000000"/>
          <w:sz w:val="24"/>
          <w:szCs w:val="24"/>
        </w:rPr>
        <w:t>при решении задач выполнять сложение и вычитание однородных величин, умножение и деление величины на однозначное число;</w:t>
      </w:r>
    </w:p>
    <w:p w14:paraId="450559DE" w14:textId="77777777" w:rsidR="00A73838" w:rsidRPr="00935F26" w:rsidRDefault="00A73838" w:rsidP="002004D8">
      <w:pPr>
        <w:pStyle w:val="a9"/>
        <w:numPr>
          <w:ilvl w:val="0"/>
          <w:numId w:val="26"/>
        </w:numPr>
        <w:spacing w:after="0" w:line="360" w:lineRule="auto"/>
        <w:jc w:val="both"/>
        <w:rPr>
          <w:sz w:val="24"/>
          <w:szCs w:val="24"/>
        </w:rPr>
      </w:pPr>
      <w:r w:rsidRPr="00935F26">
        <w:rPr>
          <w:rFonts w:ascii="Times New Roman" w:hAnsi="Times New Roman"/>
          <w:color w:val="000000"/>
          <w:sz w:val="24"/>
          <w:szCs w:val="24"/>
        </w:rPr>
        <w:t xml:space="preserve">решать задачи в одно-два действия: представлять текст задачи, планировать ход решения, записывать решение и ответ, анализировать решение (искать </w:t>
      </w:r>
      <w:r w:rsidRPr="00935F26">
        <w:rPr>
          <w:rFonts w:ascii="Times New Roman" w:hAnsi="Times New Roman"/>
          <w:color w:val="000000"/>
          <w:sz w:val="24"/>
          <w:szCs w:val="24"/>
        </w:rPr>
        <w:lastRenderedPageBreak/>
        <w:t>другой способ решения), оценивать ответ (устанавливать его реалистичность, проверять вычисления);</w:t>
      </w:r>
    </w:p>
    <w:p w14:paraId="7955713D" w14:textId="77777777" w:rsidR="00A73838" w:rsidRPr="00935F26" w:rsidRDefault="00A73838" w:rsidP="002004D8">
      <w:pPr>
        <w:pStyle w:val="a9"/>
        <w:numPr>
          <w:ilvl w:val="0"/>
          <w:numId w:val="26"/>
        </w:numPr>
        <w:spacing w:after="0" w:line="360" w:lineRule="auto"/>
        <w:jc w:val="both"/>
        <w:rPr>
          <w:sz w:val="24"/>
          <w:szCs w:val="24"/>
        </w:rPr>
      </w:pPr>
      <w:r w:rsidRPr="00935F26">
        <w:rPr>
          <w:rFonts w:ascii="Times New Roman" w:hAnsi="Times New Roman"/>
          <w:color w:val="000000"/>
          <w:sz w:val="24"/>
          <w:szCs w:val="24"/>
        </w:rPr>
        <w:t>конструировать прямоугольник из данных фигур (квадратов), делить прямоугольник, многоугольник на заданные части;</w:t>
      </w:r>
    </w:p>
    <w:p w14:paraId="5DE617F6" w14:textId="77777777" w:rsidR="00A73838" w:rsidRPr="00935F26" w:rsidRDefault="00A73838" w:rsidP="002004D8">
      <w:pPr>
        <w:pStyle w:val="a9"/>
        <w:numPr>
          <w:ilvl w:val="0"/>
          <w:numId w:val="26"/>
        </w:numPr>
        <w:spacing w:after="0" w:line="360" w:lineRule="auto"/>
        <w:jc w:val="both"/>
        <w:rPr>
          <w:sz w:val="24"/>
          <w:szCs w:val="24"/>
        </w:rPr>
      </w:pPr>
      <w:r w:rsidRPr="00935F26">
        <w:rPr>
          <w:rFonts w:ascii="Times New Roman" w:hAnsi="Times New Roman"/>
          <w:color w:val="000000"/>
          <w:sz w:val="24"/>
          <w:szCs w:val="24"/>
        </w:rPr>
        <w:t>сравнивать фигуры по площади (наложение, сопоставление числовых значений);</w:t>
      </w:r>
    </w:p>
    <w:p w14:paraId="5F321A4C" w14:textId="77777777" w:rsidR="00A73838" w:rsidRPr="00935F26" w:rsidRDefault="00A73838" w:rsidP="002004D8">
      <w:pPr>
        <w:pStyle w:val="a9"/>
        <w:numPr>
          <w:ilvl w:val="0"/>
          <w:numId w:val="26"/>
        </w:numPr>
        <w:spacing w:after="0" w:line="360" w:lineRule="auto"/>
        <w:jc w:val="both"/>
        <w:rPr>
          <w:sz w:val="24"/>
          <w:szCs w:val="24"/>
        </w:rPr>
      </w:pPr>
      <w:r w:rsidRPr="00935F26">
        <w:rPr>
          <w:rFonts w:ascii="Times New Roman" w:hAnsi="Times New Roman"/>
          <w:color w:val="000000"/>
          <w:sz w:val="24"/>
          <w:szCs w:val="24"/>
        </w:rPr>
        <w:t>находить периметр прямоугольника (квадрата), площадь прямоугольника (квадрата);</w:t>
      </w:r>
    </w:p>
    <w:p w14:paraId="2027BEF6" w14:textId="77777777" w:rsidR="00A73838" w:rsidRPr="00935F26" w:rsidRDefault="00A73838" w:rsidP="002004D8">
      <w:pPr>
        <w:pStyle w:val="a9"/>
        <w:numPr>
          <w:ilvl w:val="0"/>
          <w:numId w:val="26"/>
        </w:numPr>
        <w:spacing w:after="0" w:line="360" w:lineRule="auto"/>
        <w:jc w:val="both"/>
        <w:rPr>
          <w:sz w:val="24"/>
          <w:szCs w:val="24"/>
        </w:rPr>
      </w:pPr>
      <w:r w:rsidRPr="00935F26">
        <w:rPr>
          <w:rFonts w:ascii="Times New Roman" w:hAnsi="Times New Roman"/>
          <w:color w:val="000000"/>
          <w:sz w:val="24"/>
          <w:szCs w:val="24"/>
        </w:rPr>
        <w:t>распознавать верные (истинные) и неверные (ложные) утверждения со словами: «все», «некоторые», «и», «каждый», «если…, то…»;</w:t>
      </w:r>
    </w:p>
    <w:p w14:paraId="2FD5A5AE" w14:textId="77777777" w:rsidR="00A73838" w:rsidRPr="00935F26" w:rsidRDefault="00A73838" w:rsidP="002004D8">
      <w:pPr>
        <w:pStyle w:val="a9"/>
        <w:numPr>
          <w:ilvl w:val="0"/>
          <w:numId w:val="26"/>
        </w:numPr>
        <w:spacing w:after="0" w:line="360" w:lineRule="auto"/>
        <w:jc w:val="both"/>
        <w:rPr>
          <w:sz w:val="24"/>
          <w:szCs w:val="24"/>
        </w:rPr>
      </w:pPr>
      <w:r w:rsidRPr="00935F26">
        <w:rPr>
          <w:rFonts w:ascii="Times New Roman" w:hAnsi="Times New Roman"/>
          <w:color w:val="000000"/>
          <w:sz w:val="24"/>
          <w:szCs w:val="24"/>
        </w:rPr>
        <w:t>формулировать утверждение (вывод), строить логические рассуждения (одно-двухшаговые), в том числе с использованием изученных связок;</w:t>
      </w:r>
    </w:p>
    <w:p w14:paraId="3241D489" w14:textId="77777777" w:rsidR="00A73838" w:rsidRPr="00935F26" w:rsidRDefault="00A73838" w:rsidP="002004D8">
      <w:pPr>
        <w:pStyle w:val="a9"/>
        <w:numPr>
          <w:ilvl w:val="0"/>
          <w:numId w:val="26"/>
        </w:numPr>
        <w:spacing w:after="0" w:line="360" w:lineRule="auto"/>
        <w:jc w:val="both"/>
        <w:rPr>
          <w:sz w:val="24"/>
          <w:szCs w:val="24"/>
        </w:rPr>
      </w:pPr>
      <w:r w:rsidRPr="00935F26">
        <w:rPr>
          <w:rFonts w:ascii="Times New Roman" w:hAnsi="Times New Roman"/>
          <w:color w:val="000000"/>
          <w:sz w:val="24"/>
          <w:szCs w:val="24"/>
        </w:rPr>
        <w:t>классифицировать объекты по одному-двум признакам;</w:t>
      </w:r>
    </w:p>
    <w:p w14:paraId="22835AD2" w14:textId="77777777" w:rsidR="00A73838" w:rsidRPr="00935F26" w:rsidRDefault="00A73838" w:rsidP="002004D8">
      <w:pPr>
        <w:pStyle w:val="a9"/>
        <w:numPr>
          <w:ilvl w:val="0"/>
          <w:numId w:val="26"/>
        </w:numPr>
        <w:spacing w:after="0" w:line="360" w:lineRule="auto"/>
        <w:jc w:val="both"/>
        <w:rPr>
          <w:sz w:val="24"/>
          <w:szCs w:val="24"/>
        </w:rPr>
      </w:pPr>
      <w:r w:rsidRPr="00935F26">
        <w:rPr>
          <w:rFonts w:ascii="Times New Roman" w:hAnsi="Times New Roman"/>
          <w:color w:val="000000"/>
          <w:sz w:val="24"/>
          <w:szCs w:val="24"/>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14:paraId="243FF5F8" w14:textId="77777777" w:rsidR="00A73838" w:rsidRPr="00935F26" w:rsidRDefault="00A73838" w:rsidP="002004D8">
      <w:pPr>
        <w:pStyle w:val="a9"/>
        <w:numPr>
          <w:ilvl w:val="0"/>
          <w:numId w:val="26"/>
        </w:numPr>
        <w:spacing w:after="0" w:line="360" w:lineRule="auto"/>
        <w:jc w:val="both"/>
        <w:rPr>
          <w:sz w:val="24"/>
          <w:szCs w:val="24"/>
        </w:rPr>
      </w:pPr>
      <w:r w:rsidRPr="00935F26">
        <w:rPr>
          <w:rFonts w:ascii="Times New Roman" w:hAnsi="Times New Roman"/>
          <w:color w:val="000000"/>
          <w:sz w:val="24"/>
          <w:szCs w:val="24"/>
        </w:rPr>
        <w:t>составлять план выполнения учебного задания и следовать ему, выполнять действия по алгоритму;</w:t>
      </w:r>
    </w:p>
    <w:p w14:paraId="44CBF01A" w14:textId="77777777" w:rsidR="00A73838" w:rsidRPr="00935F26" w:rsidRDefault="00A73838" w:rsidP="002004D8">
      <w:pPr>
        <w:pStyle w:val="a9"/>
        <w:numPr>
          <w:ilvl w:val="0"/>
          <w:numId w:val="26"/>
        </w:numPr>
        <w:spacing w:after="0" w:line="360" w:lineRule="auto"/>
        <w:jc w:val="both"/>
        <w:rPr>
          <w:sz w:val="24"/>
          <w:szCs w:val="24"/>
        </w:rPr>
      </w:pPr>
      <w:r w:rsidRPr="00935F26">
        <w:rPr>
          <w:rFonts w:ascii="Times New Roman" w:hAnsi="Times New Roman"/>
          <w:color w:val="000000"/>
          <w:sz w:val="24"/>
          <w:szCs w:val="24"/>
        </w:rPr>
        <w:t>сравнивать математические объекты (находить общее, различное, уникальное);</w:t>
      </w:r>
    </w:p>
    <w:p w14:paraId="5EC6FA72" w14:textId="77777777" w:rsidR="00A73838" w:rsidRPr="00935F26" w:rsidRDefault="00A73838" w:rsidP="002004D8">
      <w:pPr>
        <w:pStyle w:val="a9"/>
        <w:numPr>
          <w:ilvl w:val="0"/>
          <w:numId w:val="26"/>
        </w:numPr>
        <w:spacing w:after="0" w:line="360" w:lineRule="auto"/>
        <w:jc w:val="both"/>
        <w:rPr>
          <w:sz w:val="24"/>
          <w:szCs w:val="24"/>
        </w:rPr>
      </w:pPr>
      <w:r w:rsidRPr="00935F26">
        <w:rPr>
          <w:rFonts w:ascii="Times New Roman" w:hAnsi="Times New Roman"/>
          <w:color w:val="000000"/>
          <w:sz w:val="24"/>
          <w:szCs w:val="24"/>
        </w:rPr>
        <w:t>выбирать верное решение математической задачи.</w:t>
      </w:r>
    </w:p>
    <w:p w14:paraId="1282E1ED" w14:textId="77777777" w:rsidR="00A73838" w:rsidRPr="00A73838" w:rsidRDefault="00A73838" w:rsidP="00A73838">
      <w:pPr>
        <w:spacing w:after="0" w:line="360" w:lineRule="auto"/>
        <w:ind w:firstLine="600"/>
        <w:jc w:val="both"/>
        <w:rPr>
          <w:sz w:val="24"/>
          <w:szCs w:val="24"/>
        </w:rPr>
      </w:pPr>
      <w:r w:rsidRPr="00A73838">
        <w:rPr>
          <w:rFonts w:ascii="Times New Roman" w:hAnsi="Times New Roman"/>
          <w:color w:val="000000"/>
          <w:sz w:val="24"/>
          <w:szCs w:val="24"/>
        </w:rPr>
        <w:t xml:space="preserve">К концу обучения в </w:t>
      </w:r>
      <w:r w:rsidRPr="00A73838">
        <w:rPr>
          <w:rFonts w:ascii="Times New Roman" w:hAnsi="Times New Roman"/>
          <w:b/>
          <w:color w:val="000000"/>
          <w:sz w:val="24"/>
          <w:szCs w:val="24"/>
        </w:rPr>
        <w:t>4 классе</w:t>
      </w:r>
      <w:r w:rsidRPr="00A73838">
        <w:rPr>
          <w:rFonts w:ascii="Times New Roman" w:hAnsi="Times New Roman"/>
          <w:color w:val="000000"/>
          <w:sz w:val="24"/>
          <w:szCs w:val="24"/>
        </w:rPr>
        <w:t xml:space="preserve"> обучающийся получит следующие предметные результаты по отдельным темам программы по математике:</w:t>
      </w:r>
    </w:p>
    <w:p w14:paraId="4221F3E6" w14:textId="77777777" w:rsidR="00A73838" w:rsidRPr="00935F26" w:rsidRDefault="00A73838" w:rsidP="002004D8">
      <w:pPr>
        <w:pStyle w:val="a9"/>
        <w:numPr>
          <w:ilvl w:val="0"/>
          <w:numId w:val="27"/>
        </w:numPr>
        <w:spacing w:after="0" w:line="360" w:lineRule="auto"/>
        <w:jc w:val="both"/>
        <w:rPr>
          <w:sz w:val="24"/>
          <w:szCs w:val="24"/>
        </w:rPr>
      </w:pPr>
      <w:r w:rsidRPr="00935F26">
        <w:rPr>
          <w:rFonts w:ascii="Times New Roman" w:hAnsi="Times New Roman"/>
          <w:color w:val="000000"/>
          <w:sz w:val="24"/>
          <w:szCs w:val="24"/>
        </w:rPr>
        <w:t>читать, записывать, сравнивать, упорядочивать многозначные числа;</w:t>
      </w:r>
    </w:p>
    <w:p w14:paraId="2B969E3D" w14:textId="77777777" w:rsidR="00A73838" w:rsidRPr="00935F26" w:rsidRDefault="00A73838" w:rsidP="002004D8">
      <w:pPr>
        <w:pStyle w:val="a9"/>
        <w:numPr>
          <w:ilvl w:val="0"/>
          <w:numId w:val="27"/>
        </w:numPr>
        <w:spacing w:after="0" w:line="360" w:lineRule="auto"/>
        <w:jc w:val="both"/>
        <w:rPr>
          <w:sz w:val="24"/>
          <w:szCs w:val="24"/>
        </w:rPr>
      </w:pPr>
      <w:r w:rsidRPr="00935F26">
        <w:rPr>
          <w:rFonts w:ascii="Times New Roman" w:hAnsi="Times New Roman"/>
          <w:color w:val="000000"/>
          <w:sz w:val="24"/>
          <w:szCs w:val="24"/>
        </w:rPr>
        <w:t>находить число большее или меньшее данного числа на заданное число, в заданное число раз;</w:t>
      </w:r>
    </w:p>
    <w:p w14:paraId="4C416247" w14:textId="77777777" w:rsidR="00A73838" w:rsidRPr="00935F26" w:rsidRDefault="00A73838" w:rsidP="002004D8">
      <w:pPr>
        <w:pStyle w:val="a9"/>
        <w:numPr>
          <w:ilvl w:val="0"/>
          <w:numId w:val="27"/>
        </w:numPr>
        <w:spacing w:after="0" w:line="360" w:lineRule="auto"/>
        <w:jc w:val="both"/>
        <w:rPr>
          <w:sz w:val="24"/>
          <w:szCs w:val="24"/>
        </w:rPr>
      </w:pPr>
      <w:r w:rsidRPr="00935F26">
        <w:rPr>
          <w:rFonts w:ascii="Times New Roman" w:hAnsi="Times New Roman"/>
          <w:color w:val="000000"/>
          <w:sz w:val="24"/>
          <w:szCs w:val="24"/>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14:paraId="036408A6" w14:textId="77777777" w:rsidR="00A73838" w:rsidRPr="00935F26" w:rsidRDefault="00A73838" w:rsidP="002004D8">
      <w:pPr>
        <w:pStyle w:val="a9"/>
        <w:numPr>
          <w:ilvl w:val="0"/>
          <w:numId w:val="27"/>
        </w:numPr>
        <w:spacing w:after="0" w:line="360" w:lineRule="auto"/>
        <w:jc w:val="both"/>
        <w:rPr>
          <w:sz w:val="24"/>
          <w:szCs w:val="24"/>
        </w:rPr>
      </w:pPr>
      <w:r w:rsidRPr="00935F26">
        <w:rPr>
          <w:rFonts w:ascii="Times New Roman" w:hAnsi="Times New Roman"/>
          <w:color w:val="000000"/>
          <w:sz w:val="24"/>
          <w:szCs w:val="24"/>
        </w:rPr>
        <w:lastRenderedPageBreak/>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14:paraId="2FAC8D64" w14:textId="77777777" w:rsidR="00A73838" w:rsidRPr="00935F26" w:rsidRDefault="00A73838" w:rsidP="002004D8">
      <w:pPr>
        <w:pStyle w:val="a9"/>
        <w:numPr>
          <w:ilvl w:val="0"/>
          <w:numId w:val="27"/>
        </w:numPr>
        <w:spacing w:after="0" w:line="360" w:lineRule="auto"/>
        <w:jc w:val="both"/>
        <w:rPr>
          <w:sz w:val="24"/>
          <w:szCs w:val="24"/>
        </w:rPr>
      </w:pPr>
      <w:r w:rsidRPr="00935F26">
        <w:rPr>
          <w:rFonts w:ascii="Times New Roman" w:hAnsi="Times New Roman"/>
          <w:color w:val="000000"/>
          <w:sz w:val="24"/>
          <w:szCs w:val="24"/>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14:paraId="09B8FAF1" w14:textId="77777777" w:rsidR="00A73838" w:rsidRPr="00935F26" w:rsidRDefault="00A73838" w:rsidP="002004D8">
      <w:pPr>
        <w:pStyle w:val="a9"/>
        <w:numPr>
          <w:ilvl w:val="0"/>
          <w:numId w:val="27"/>
        </w:numPr>
        <w:spacing w:after="0" w:line="360" w:lineRule="auto"/>
        <w:jc w:val="both"/>
        <w:rPr>
          <w:sz w:val="24"/>
          <w:szCs w:val="24"/>
        </w:rPr>
      </w:pPr>
      <w:r w:rsidRPr="00935F26">
        <w:rPr>
          <w:rFonts w:ascii="Times New Roman" w:hAnsi="Times New Roman"/>
          <w:color w:val="000000"/>
          <w:sz w:val="24"/>
          <w:szCs w:val="24"/>
        </w:rPr>
        <w:t>находить долю величины, величину по ее доле;</w:t>
      </w:r>
    </w:p>
    <w:p w14:paraId="187F9937" w14:textId="77777777" w:rsidR="00A73838" w:rsidRPr="00935F26" w:rsidRDefault="00A73838" w:rsidP="002004D8">
      <w:pPr>
        <w:pStyle w:val="a9"/>
        <w:numPr>
          <w:ilvl w:val="0"/>
          <w:numId w:val="27"/>
        </w:numPr>
        <w:spacing w:after="0" w:line="360" w:lineRule="auto"/>
        <w:jc w:val="both"/>
        <w:rPr>
          <w:sz w:val="24"/>
          <w:szCs w:val="24"/>
        </w:rPr>
      </w:pPr>
      <w:r w:rsidRPr="00935F26">
        <w:rPr>
          <w:rFonts w:ascii="Times New Roman" w:hAnsi="Times New Roman"/>
          <w:color w:val="000000"/>
          <w:sz w:val="24"/>
          <w:szCs w:val="24"/>
        </w:rPr>
        <w:t>находить неизвестный компонент арифметического действия;</w:t>
      </w:r>
    </w:p>
    <w:p w14:paraId="72258627" w14:textId="77777777" w:rsidR="00A73838" w:rsidRPr="00935F26" w:rsidRDefault="00A73838" w:rsidP="002004D8">
      <w:pPr>
        <w:pStyle w:val="a9"/>
        <w:numPr>
          <w:ilvl w:val="0"/>
          <w:numId w:val="27"/>
        </w:numPr>
        <w:spacing w:after="0" w:line="360" w:lineRule="auto"/>
        <w:jc w:val="both"/>
        <w:rPr>
          <w:sz w:val="24"/>
          <w:szCs w:val="24"/>
        </w:rPr>
      </w:pPr>
      <w:r w:rsidRPr="00935F26">
        <w:rPr>
          <w:rFonts w:ascii="Times New Roman" w:hAnsi="Times New Roman"/>
          <w:color w:val="000000"/>
          <w:sz w:val="24"/>
          <w:szCs w:val="24"/>
        </w:rPr>
        <w:t>использовать единицы величин при решении задач (длина, масса, время, вместимость, стоимость, площадь, скорость);</w:t>
      </w:r>
    </w:p>
    <w:p w14:paraId="249888B2" w14:textId="77777777" w:rsidR="00A73838" w:rsidRPr="00935F26" w:rsidRDefault="00A73838" w:rsidP="002004D8">
      <w:pPr>
        <w:pStyle w:val="a9"/>
        <w:numPr>
          <w:ilvl w:val="0"/>
          <w:numId w:val="27"/>
        </w:numPr>
        <w:spacing w:after="0" w:line="360" w:lineRule="auto"/>
        <w:jc w:val="both"/>
        <w:rPr>
          <w:sz w:val="24"/>
          <w:szCs w:val="24"/>
        </w:rPr>
      </w:pPr>
      <w:r w:rsidRPr="00935F26">
        <w:rPr>
          <w:rFonts w:ascii="Times New Roman" w:hAnsi="Times New Roman"/>
          <w:color w:val="000000"/>
          <w:sz w:val="24"/>
          <w:szCs w:val="24"/>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14:paraId="0AC0D854" w14:textId="77777777" w:rsidR="00A73838" w:rsidRPr="00935F26" w:rsidRDefault="00A73838" w:rsidP="002004D8">
      <w:pPr>
        <w:pStyle w:val="a9"/>
        <w:numPr>
          <w:ilvl w:val="0"/>
          <w:numId w:val="27"/>
        </w:numPr>
        <w:spacing w:after="0" w:line="360" w:lineRule="auto"/>
        <w:jc w:val="both"/>
        <w:rPr>
          <w:sz w:val="24"/>
          <w:szCs w:val="24"/>
        </w:rPr>
      </w:pPr>
      <w:r w:rsidRPr="00935F26">
        <w:rPr>
          <w:rFonts w:ascii="Times New Roman" w:hAnsi="Times New Roman"/>
          <w:color w:val="000000"/>
          <w:sz w:val="24"/>
          <w:szCs w:val="24"/>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14:paraId="2337C2D1" w14:textId="77777777" w:rsidR="00A73838" w:rsidRPr="00935F26" w:rsidRDefault="00A73838" w:rsidP="002004D8">
      <w:pPr>
        <w:pStyle w:val="a9"/>
        <w:numPr>
          <w:ilvl w:val="0"/>
          <w:numId w:val="27"/>
        </w:numPr>
        <w:spacing w:after="0" w:line="360" w:lineRule="auto"/>
        <w:jc w:val="both"/>
        <w:rPr>
          <w:sz w:val="24"/>
          <w:szCs w:val="24"/>
        </w:rPr>
      </w:pPr>
      <w:r w:rsidRPr="00935F26">
        <w:rPr>
          <w:rFonts w:ascii="Times New Roman" w:hAnsi="Times New Roman"/>
          <w:color w:val="000000"/>
          <w:sz w:val="24"/>
          <w:szCs w:val="24"/>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14:paraId="2D399D86" w14:textId="77777777" w:rsidR="00A73838" w:rsidRPr="00935F26" w:rsidRDefault="00A73838" w:rsidP="002004D8">
      <w:pPr>
        <w:pStyle w:val="a9"/>
        <w:numPr>
          <w:ilvl w:val="0"/>
          <w:numId w:val="27"/>
        </w:numPr>
        <w:spacing w:after="0" w:line="360" w:lineRule="auto"/>
        <w:jc w:val="both"/>
        <w:rPr>
          <w:sz w:val="24"/>
          <w:szCs w:val="24"/>
        </w:rPr>
      </w:pPr>
      <w:r w:rsidRPr="00935F26">
        <w:rPr>
          <w:rFonts w:ascii="Times New Roman" w:hAnsi="Times New Roman"/>
          <w:color w:val="000000"/>
          <w:sz w:val="24"/>
          <w:szCs w:val="24"/>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14:paraId="165CF01B" w14:textId="77777777" w:rsidR="00A73838" w:rsidRPr="00935F26" w:rsidRDefault="00A73838" w:rsidP="002004D8">
      <w:pPr>
        <w:pStyle w:val="a9"/>
        <w:numPr>
          <w:ilvl w:val="0"/>
          <w:numId w:val="27"/>
        </w:numPr>
        <w:spacing w:after="0" w:line="360" w:lineRule="auto"/>
        <w:jc w:val="both"/>
        <w:rPr>
          <w:sz w:val="24"/>
          <w:szCs w:val="24"/>
        </w:rPr>
      </w:pPr>
      <w:r w:rsidRPr="00935F26">
        <w:rPr>
          <w:rFonts w:ascii="Times New Roman" w:hAnsi="Times New Roman"/>
          <w:color w:val="000000"/>
          <w:sz w:val="24"/>
          <w:szCs w:val="24"/>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14:paraId="0673E7CC" w14:textId="77777777" w:rsidR="00A73838" w:rsidRPr="00935F26" w:rsidRDefault="00A73838" w:rsidP="002004D8">
      <w:pPr>
        <w:pStyle w:val="a9"/>
        <w:numPr>
          <w:ilvl w:val="0"/>
          <w:numId w:val="27"/>
        </w:numPr>
        <w:spacing w:after="0" w:line="360" w:lineRule="auto"/>
        <w:jc w:val="both"/>
        <w:rPr>
          <w:sz w:val="24"/>
          <w:szCs w:val="24"/>
        </w:rPr>
      </w:pPr>
      <w:r w:rsidRPr="00935F26">
        <w:rPr>
          <w:rFonts w:ascii="Times New Roman" w:hAnsi="Times New Roman"/>
          <w:color w:val="000000"/>
          <w:sz w:val="24"/>
          <w:szCs w:val="24"/>
        </w:rPr>
        <w:t>различать окружность и круг, изображать с помощью циркуля и линейки окружность заданного радиуса;</w:t>
      </w:r>
    </w:p>
    <w:p w14:paraId="27902220" w14:textId="77777777" w:rsidR="00A73838" w:rsidRPr="00935F26" w:rsidRDefault="00A73838" w:rsidP="002004D8">
      <w:pPr>
        <w:pStyle w:val="a9"/>
        <w:numPr>
          <w:ilvl w:val="0"/>
          <w:numId w:val="27"/>
        </w:numPr>
        <w:spacing w:after="0" w:line="360" w:lineRule="auto"/>
        <w:jc w:val="both"/>
        <w:rPr>
          <w:sz w:val="24"/>
          <w:szCs w:val="24"/>
        </w:rPr>
      </w:pPr>
      <w:r w:rsidRPr="00935F26">
        <w:rPr>
          <w:rFonts w:ascii="Times New Roman" w:hAnsi="Times New Roman"/>
          <w:color w:val="000000"/>
          <w:sz w:val="24"/>
          <w:szCs w:val="24"/>
        </w:rPr>
        <w:lastRenderedPageBreak/>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14:paraId="5F79F51F" w14:textId="77777777" w:rsidR="00A73838" w:rsidRPr="00935F26" w:rsidRDefault="00A73838" w:rsidP="002004D8">
      <w:pPr>
        <w:pStyle w:val="a9"/>
        <w:numPr>
          <w:ilvl w:val="0"/>
          <w:numId w:val="27"/>
        </w:numPr>
        <w:spacing w:after="0" w:line="360" w:lineRule="auto"/>
        <w:jc w:val="both"/>
        <w:rPr>
          <w:sz w:val="24"/>
          <w:szCs w:val="24"/>
        </w:rPr>
      </w:pPr>
      <w:r w:rsidRPr="00935F26">
        <w:rPr>
          <w:rFonts w:ascii="Times New Roman" w:hAnsi="Times New Roman"/>
          <w:color w:val="000000"/>
          <w:sz w:val="24"/>
          <w:szCs w:val="24"/>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14:paraId="64BD9BBF" w14:textId="77777777" w:rsidR="00A73838" w:rsidRPr="00935F26" w:rsidRDefault="00A73838" w:rsidP="002004D8">
      <w:pPr>
        <w:pStyle w:val="a9"/>
        <w:numPr>
          <w:ilvl w:val="0"/>
          <w:numId w:val="27"/>
        </w:numPr>
        <w:spacing w:after="0" w:line="360" w:lineRule="auto"/>
        <w:jc w:val="both"/>
        <w:rPr>
          <w:sz w:val="24"/>
          <w:szCs w:val="24"/>
        </w:rPr>
      </w:pPr>
      <w:r w:rsidRPr="00935F26">
        <w:rPr>
          <w:rFonts w:ascii="Times New Roman" w:hAnsi="Times New Roman"/>
          <w:color w:val="000000"/>
          <w:sz w:val="24"/>
          <w:szCs w:val="24"/>
        </w:rPr>
        <w:t xml:space="preserve">распознавать верные (истинные) и неверные (ложные) утверждения, приводить пример, контрпример; </w:t>
      </w:r>
    </w:p>
    <w:p w14:paraId="590CE765" w14:textId="77777777" w:rsidR="00A73838" w:rsidRPr="00935F26" w:rsidRDefault="00A73838" w:rsidP="002004D8">
      <w:pPr>
        <w:pStyle w:val="a9"/>
        <w:numPr>
          <w:ilvl w:val="0"/>
          <w:numId w:val="27"/>
        </w:numPr>
        <w:spacing w:after="0" w:line="360" w:lineRule="auto"/>
        <w:jc w:val="both"/>
        <w:rPr>
          <w:sz w:val="24"/>
          <w:szCs w:val="24"/>
        </w:rPr>
      </w:pPr>
      <w:r w:rsidRPr="00935F26">
        <w:rPr>
          <w:rFonts w:ascii="Times New Roman" w:hAnsi="Times New Roman"/>
          <w:color w:val="000000"/>
          <w:sz w:val="24"/>
          <w:szCs w:val="24"/>
        </w:rPr>
        <w:t>формулировать утверждение (вывод), строить логические рассуждения (двух-трёхшаговые);</w:t>
      </w:r>
    </w:p>
    <w:p w14:paraId="5F15F4F1" w14:textId="77777777" w:rsidR="00A73838" w:rsidRPr="00935F26" w:rsidRDefault="00A73838" w:rsidP="002004D8">
      <w:pPr>
        <w:pStyle w:val="a9"/>
        <w:numPr>
          <w:ilvl w:val="0"/>
          <w:numId w:val="27"/>
        </w:numPr>
        <w:spacing w:after="0" w:line="360" w:lineRule="auto"/>
        <w:jc w:val="both"/>
        <w:rPr>
          <w:sz w:val="24"/>
          <w:szCs w:val="24"/>
        </w:rPr>
      </w:pPr>
      <w:r w:rsidRPr="00935F26">
        <w:rPr>
          <w:rFonts w:ascii="Times New Roman" w:hAnsi="Times New Roman"/>
          <w:color w:val="000000"/>
          <w:sz w:val="24"/>
          <w:szCs w:val="24"/>
        </w:rPr>
        <w:t>классифицировать объекты по заданным или самостоятельно установленным одному-двум признакам;</w:t>
      </w:r>
    </w:p>
    <w:p w14:paraId="6862A6ED" w14:textId="77777777" w:rsidR="00A73838" w:rsidRPr="00935F26" w:rsidRDefault="00A73838" w:rsidP="002004D8">
      <w:pPr>
        <w:pStyle w:val="a9"/>
        <w:numPr>
          <w:ilvl w:val="0"/>
          <w:numId w:val="27"/>
        </w:numPr>
        <w:spacing w:after="0" w:line="360" w:lineRule="auto"/>
        <w:jc w:val="both"/>
        <w:rPr>
          <w:sz w:val="24"/>
          <w:szCs w:val="24"/>
        </w:rPr>
      </w:pPr>
      <w:r w:rsidRPr="00935F26">
        <w:rPr>
          <w:rFonts w:ascii="Times New Roman" w:hAnsi="Times New Roman"/>
          <w:color w:val="000000"/>
          <w:sz w:val="24"/>
          <w:szCs w:val="24"/>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14:paraId="2BAAC916" w14:textId="77777777" w:rsidR="00A73838" w:rsidRPr="00935F26" w:rsidRDefault="00A73838" w:rsidP="002004D8">
      <w:pPr>
        <w:pStyle w:val="a9"/>
        <w:numPr>
          <w:ilvl w:val="0"/>
          <w:numId w:val="27"/>
        </w:numPr>
        <w:spacing w:after="0" w:line="360" w:lineRule="auto"/>
        <w:jc w:val="both"/>
        <w:rPr>
          <w:sz w:val="24"/>
          <w:szCs w:val="24"/>
        </w:rPr>
      </w:pPr>
      <w:r w:rsidRPr="00935F26">
        <w:rPr>
          <w:rFonts w:ascii="Times New Roman" w:hAnsi="Times New Roman"/>
          <w:color w:val="000000"/>
          <w:sz w:val="24"/>
          <w:szCs w:val="24"/>
        </w:rPr>
        <w:t>заполнять данными предложенную таблицу, столбчатую диаграмму;</w:t>
      </w:r>
    </w:p>
    <w:p w14:paraId="51F1158D" w14:textId="77777777" w:rsidR="00A73838" w:rsidRPr="00935F26" w:rsidRDefault="00A73838" w:rsidP="002004D8">
      <w:pPr>
        <w:pStyle w:val="a9"/>
        <w:numPr>
          <w:ilvl w:val="0"/>
          <w:numId w:val="27"/>
        </w:numPr>
        <w:spacing w:after="0" w:line="360" w:lineRule="auto"/>
        <w:jc w:val="both"/>
        <w:rPr>
          <w:sz w:val="24"/>
          <w:szCs w:val="24"/>
        </w:rPr>
      </w:pPr>
      <w:r w:rsidRPr="00935F26">
        <w:rPr>
          <w:rFonts w:ascii="Times New Roman" w:hAnsi="Times New Roman"/>
          <w:color w:val="000000"/>
          <w:sz w:val="24"/>
          <w:szCs w:val="24"/>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14:paraId="28D4A3C8" w14:textId="77777777" w:rsidR="00A73838" w:rsidRPr="00935F26" w:rsidRDefault="00A73838" w:rsidP="002004D8">
      <w:pPr>
        <w:pStyle w:val="a9"/>
        <w:numPr>
          <w:ilvl w:val="0"/>
          <w:numId w:val="27"/>
        </w:numPr>
        <w:spacing w:after="0" w:line="360" w:lineRule="auto"/>
        <w:jc w:val="both"/>
        <w:rPr>
          <w:sz w:val="24"/>
          <w:szCs w:val="24"/>
        </w:rPr>
      </w:pPr>
      <w:r w:rsidRPr="00935F26">
        <w:rPr>
          <w:rFonts w:ascii="Times New Roman" w:hAnsi="Times New Roman"/>
          <w:color w:val="000000"/>
          <w:sz w:val="24"/>
          <w:szCs w:val="24"/>
        </w:rPr>
        <w:t>составлять модель текстовой задачи, числовое выражение;</w:t>
      </w:r>
    </w:p>
    <w:p w14:paraId="1485C3DB" w14:textId="77777777" w:rsidR="00935F26" w:rsidRPr="00935F26" w:rsidRDefault="00A73838" w:rsidP="002004D8">
      <w:pPr>
        <w:pStyle w:val="a9"/>
        <w:numPr>
          <w:ilvl w:val="0"/>
          <w:numId w:val="27"/>
        </w:numPr>
        <w:spacing w:after="0" w:line="360" w:lineRule="auto"/>
        <w:jc w:val="both"/>
        <w:rPr>
          <w:sz w:val="24"/>
          <w:szCs w:val="24"/>
        </w:rPr>
      </w:pPr>
      <w:r w:rsidRPr="00935F26">
        <w:rPr>
          <w:rFonts w:ascii="Times New Roman" w:hAnsi="Times New Roman"/>
          <w:color w:val="000000"/>
          <w:sz w:val="24"/>
          <w:szCs w:val="24"/>
        </w:rPr>
        <w:t>выбирать рациональное решение задачи, находить все верные решения из предложенных.</w:t>
      </w:r>
      <w:bookmarkStart w:id="3" w:name="block-54922785"/>
    </w:p>
    <w:p w14:paraId="71C75A10" w14:textId="77777777" w:rsidR="00935F26" w:rsidRDefault="00935F26" w:rsidP="00935F26">
      <w:pPr>
        <w:spacing w:after="0" w:line="360" w:lineRule="auto"/>
        <w:jc w:val="both"/>
        <w:rPr>
          <w:rFonts w:ascii="Times New Roman" w:hAnsi="Times New Roman"/>
          <w:b/>
          <w:color w:val="000000"/>
          <w:sz w:val="28"/>
        </w:rPr>
      </w:pPr>
    </w:p>
    <w:p w14:paraId="1E1F7CAE" w14:textId="1D717FE5" w:rsidR="00935F26" w:rsidRPr="00935F26" w:rsidRDefault="00935F26" w:rsidP="00935F26">
      <w:pPr>
        <w:spacing w:after="0" w:line="360" w:lineRule="auto"/>
        <w:jc w:val="center"/>
        <w:rPr>
          <w:sz w:val="24"/>
          <w:szCs w:val="24"/>
        </w:rPr>
      </w:pPr>
      <w:r w:rsidRPr="00935F26">
        <w:rPr>
          <w:rFonts w:ascii="Times New Roman" w:hAnsi="Times New Roman"/>
          <w:b/>
          <w:color w:val="000000"/>
          <w:sz w:val="24"/>
          <w:szCs w:val="24"/>
        </w:rPr>
        <w:t>ПРОВЕРЯЕМЫЕ ТРЕБОВАНИЯ К РЕЗУЛЬТАТАМ ОСВОЕНИЯ ОСНОВНОЙ ОБРАЗОВАТЕЛЬНОЙ ПРОГРАММЫ</w:t>
      </w:r>
    </w:p>
    <w:p w14:paraId="38FEE8CB" w14:textId="77777777" w:rsidR="00935F26" w:rsidRDefault="00935F26" w:rsidP="00935F26">
      <w:pPr>
        <w:spacing w:before="199" w:after="199"/>
        <w:ind w:left="600"/>
      </w:pPr>
      <w:r w:rsidRPr="00935F26">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935F26" w:rsidRPr="000C1A6B" w14:paraId="3BC144DB" w14:textId="77777777" w:rsidTr="00935F26">
        <w:trPr>
          <w:trHeight w:val="144"/>
        </w:trPr>
        <w:tc>
          <w:tcPr>
            <w:tcW w:w="1981" w:type="dxa"/>
            <w:tcMar>
              <w:top w:w="50" w:type="dxa"/>
              <w:left w:w="100" w:type="dxa"/>
            </w:tcMar>
            <w:vAlign w:val="center"/>
          </w:tcPr>
          <w:p w14:paraId="26357576" w14:textId="77777777" w:rsidR="00935F26" w:rsidRDefault="00935F26" w:rsidP="00935F26">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14:paraId="6BE7EECE" w14:textId="77777777" w:rsidR="00935F26" w:rsidRPr="000C1A6B" w:rsidRDefault="00935F26" w:rsidP="00935F26">
            <w:pPr>
              <w:spacing w:after="0"/>
              <w:ind w:left="272"/>
            </w:pPr>
            <w:r w:rsidRPr="000C1A6B">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935F26" w:rsidRPr="000C1A6B" w14:paraId="408472E4" w14:textId="77777777" w:rsidTr="00935F26">
        <w:trPr>
          <w:trHeight w:val="144"/>
        </w:trPr>
        <w:tc>
          <w:tcPr>
            <w:tcW w:w="1981" w:type="dxa"/>
            <w:tcMar>
              <w:top w:w="50" w:type="dxa"/>
              <w:left w:w="100" w:type="dxa"/>
            </w:tcMar>
            <w:vAlign w:val="center"/>
          </w:tcPr>
          <w:p w14:paraId="007B4E51" w14:textId="77777777" w:rsidR="00935F26" w:rsidRDefault="00935F26" w:rsidP="00935F26">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14:paraId="15783B37" w14:textId="77777777" w:rsidR="00935F26" w:rsidRPr="000C1A6B" w:rsidRDefault="00935F26" w:rsidP="00935F26">
            <w:pPr>
              <w:spacing w:after="0" w:line="336" w:lineRule="auto"/>
              <w:ind w:left="365"/>
              <w:jc w:val="both"/>
            </w:pPr>
            <w:r w:rsidRPr="000C1A6B">
              <w:rPr>
                <w:rFonts w:ascii="Times New Roman" w:hAnsi="Times New Roman"/>
                <w:color w:val="000000"/>
                <w:sz w:val="24"/>
              </w:rPr>
              <w:t>читать, записывать, сравнивать, упорядочивать числа от 0 до 20, различать число и цифру</w:t>
            </w:r>
          </w:p>
        </w:tc>
      </w:tr>
      <w:tr w:rsidR="00935F26" w:rsidRPr="000C1A6B" w14:paraId="4B19A60C" w14:textId="77777777" w:rsidTr="00935F26">
        <w:trPr>
          <w:trHeight w:val="144"/>
        </w:trPr>
        <w:tc>
          <w:tcPr>
            <w:tcW w:w="1981" w:type="dxa"/>
            <w:tcMar>
              <w:top w:w="50" w:type="dxa"/>
              <w:left w:w="100" w:type="dxa"/>
            </w:tcMar>
            <w:vAlign w:val="center"/>
          </w:tcPr>
          <w:p w14:paraId="343865DD" w14:textId="77777777" w:rsidR="00935F26" w:rsidRDefault="00935F26" w:rsidP="00935F26">
            <w:pPr>
              <w:spacing w:after="0" w:line="336" w:lineRule="auto"/>
              <w:ind w:left="365"/>
              <w:jc w:val="center"/>
            </w:pPr>
            <w:r>
              <w:rPr>
                <w:rFonts w:ascii="Times New Roman" w:hAnsi="Times New Roman"/>
                <w:color w:val="000000"/>
                <w:sz w:val="24"/>
              </w:rPr>
              <w:lastRenderedPageBreak/>
              <w:t>1.2</w:t>
            </w:r>
          </w:p>
        </w:tc>
        <w:tc>
          <w:tcPr>
            <w:tcW w:w="11801" w:type="dxa"/>
            <w:tcMar>
              <w:top w:w="50" w:type="dxa"/>
              <w:left w:w="100" w:type="dxa"/>
            </w:tcMar>
            <w:vAlign w:val="center"/>
          </w:tcPr>
          <w:p w14:paraId="72A8A6F3" w14:textId="77777777" w:rsidR="00935F26" w:rsidRPr="000C1A6B" w:rsidRDefault="00935F26" w:rsidP="00935F26">
            <w:pPr>
              <w:spacing w:after="0" w:line="336" w:lineRule="auto"/>
              <w:ind w:left="365"/>
              <w:jc w:val="both"/>
            </w:pPr>
            <w:r w:rsidRPr="000C1A6B">
              <w:rPr>
                <w:rFonts w:ascii="Times New Roman" w:hAnsi="Times New Roman"/>
                <w:color w:val="000000"/>
                <w:sz w:val="24"/>
              </w:rPr>
              <w:t>пересчитывать различные объекты, устанавливать порядковый номер объекта</w:t>
            </w:r>
          </w:p>
        </w:tc>
      </w:tr>
      <w:tr w:rsidR="00935F26" w:rsidRPr="000C1A6B" w14:paraId="7A204602" w14:textId="77777777" w:rsidTr="00935F26">
        <w:trPr>
          <w:trHeight w:val="144"/>
        </w:trPr>
        <w:tc>
          <w:tcPr>
            <w:tcW w:w="1981" w:type="dxa"/>
            <w:tcMar>
              <w:top w:w="50" w:type="dxa"/>
              <w:left w:w="100" w:type="dxa"/>
            </w:tcMar>
            <w:vAlign w:val="center"/>
          </w:tcPr>
          <w:p w14:paraId="3203F83F" w14:textId="77777777" w:rsidR="00935F26" w:rsidRDefault="00935F26" w:rsidP="00935F26">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14:paraId="5D575337" w14:textId="77777777" w:rsidR="00935F26" w:rsidRPr="000C1A6B" w:rsidRDefault="00935F26" w:rsidP="00935F26">
            <w:pPr>
              <w:spacing w:after="0" w:line="336" w:lineRule="auto"/>
              <w:ind w:left="365"/>
              <w:jc w:val="both"/>
            </w:pPr>
            <w:r w:rsidRPr="000C1A6B">
              <w:rPr>
                <w:rFonts w:ascii="Times New Roman" w:hAnsi="Times New Roman"/>
                <w:color w:val="000000"/>
                <w:sz w:val="24"/>
              </w:rPr>
              <w:t>находить числа, бо́льшие или меньшие данного числа на заданное число</w:t>
            </w:r>
          </w:p>
        </w:tc>
      </w:tr>
      <w:tr w:rsidR="00935F26" w:rsidRPr="000C1A6B" w14:paraId="459C58E9" w14:textId="77777777" w:rsidTr="00935F26">
        <w:trPr>
          <w:trHeight w:val="144"/>
        </w:trPr>
        <w:tc>
          <w:tcPr>
            <w:tcW w:w="1981" w:type="dxa"/>
            <w:tcMar>
              <w:top w:w="50" w:type="dxa"/>
              <w:left w:w="100" w:type="dxa"/>
            </w:tcMar>
            <w:vAlign w:val="center"/>
          </w:tcPr>
          <w:p w14:paraId="432AC38C" w14:textId="77777777" w:rsidR="00935F26" w:rsidRDefault="00935F26" w:rsidP="00935F26">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14:paraId="5A9C9F69" w14:textId="77777777" w:rsidR="00935F26" w:rsidRPr="000C1A6B" w:rsidRDefault="00935F26" w:rsidP="00935F26">
            <w:pPr>
              <w:spacing w:after="0" w:line="336" w:lineRule="auto"/>
              <w:ind w:left="365"/>
              <w:jc w:val="both"/>
            </w:pPr>
            <w:r w:rsidRPr="000C1A6B">
              <w:rPr>
                <w:rFonts w:ascii="Times New Roman" w:hAnsi="Times New Roman"/>
                <w:color w:val="000000"/>
                <w:sz w:val="24"/>
              </w:rPr>
              <w:t>выполнять арифметические действия сложения и вычитания в пределах 20 (устно и письменно) без перехода через десяток</w:t>
            </w:r>
          </w:p>
        </w:tc>
      </w:tr>
      <w:tr w:rsidR="00935F26" w:rsidRPr="000C1A6B" w14:paraId="7C278851" w14:textId="77777777" w:rsidTr="00935F26">
        <w:trPr>
          <w:trHeight w:val="144"/>
        </w:trPr>
        <w:tc>
          <w:tcPr>
            <w:tcW w:w="1981" w:type="dxa"/>
            <w:tcMar>
              <w:top w:w="50" w:type="dxa"/>
              <w:left w:w="100" w:type="dxa"/>
            </w:tcMar>
            <w:vAlign w:val="center"/>
          </w:tcPr>
          <w:p w14:paraId="1A0BAD5A" w14:textId="77777777" w:rsidR="00935F26" w:rsidRDefault="00935F26" w:rsidP="00935F26">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14:paraId="4D060CD8" w14:textId="77777777" w:rsidR="00935F26" w:rsidRPr="000C1A6B" w:rsidRDefault="00935F26" w:rsidP="00935F26">
            <w:pPr>
              <w:spacing w:after="0" w:line="336" w:lineRule="auto"/>
              <w:ind w:left="365"/>
              <w:jc w:val="both"/>
            </w:pPr>
            <w:r w:rsidRPr="000C1A6B">
              <w:rPr>
                <w:rFonts w:ascii="Times New Roman" w:hAnsi="Times New Roman"/>
                <w:color w:val="000000"/>
                <w:sz w:val="24"/>
              </w:rPr>
              <w:t>называть и различать компоненты действий сложения и вычитания</w:t>
            </w:r>
          </w:p>
        </w:tc>
      </w:tr>
      <w:tr w:rsidR="00935F26" w:rsidRPr="000C1A6B" w14:paraId="10417872" w14:textId="77777777" w:rsidTr="00935F26">
        <w:trPr>
          <w:trHeight w:val="144"/>
        </w:trPr>
        <w:tc>
          <w:tcPr>
            <w:tcW w:w="1981" w:type="dxa"/>
            <w:tcMar>
              <w:top w:w="50" w:type="dxa"/>
              <w:left w:w="100" w:type="dxa"/>
            </w:tcMar>
            <w:vAlign w:val="center"/>
          </w:tcPr>
          <w:p w14:paraId="13A58111" w14:textId="77777777" w:rsidR="00935F26" w:rsidRDefault="00935F26" w:rsidP="00935F26">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14:paraId="4F55238B" w14:textId="77777777" w:rsidR="00935F26" w:rsidRPr="000C1A6B" w:rsidRDefault="00935F26" w:rsidP="00935F26">
            <w:pPr>
              <w:spacing w:after="0" w:line="336" w:lineRule="auto"/>
              <w:ind w:left="365"/>
              <w:jc w:val="both"/>
            </w:pPr>
            <w:r w:rsidRPr="000C1A6B">
              <w:rPr>
                <w:rFonts w:ascii="Times New Roman" w:hAnsi="Times New Roman"/>
                <w:color w:val="000000"/>
                <w:sz w:val="24"/>
              </w:rPr>
              <w:t>решать текстовые задачи в одно действие на сложение и вычитание: выделять условие и требование (вопрос)</w:t>
            </w:r>
          </w:p>
        </w:tc>
      </w:tr>
      <w:tr w:rsidR="00935F26" w:rsidRPr="000C1A6B" w14:paraId="158549FD" w14:textId="77777777" w:rsidTr="00935F26">
        <w:trPr>
          <w:trHeight w:val="144"/>
        </w:trPr>
        <w:tc>
          <w:tcPr>
            <w:tcW w:w="1981" w:type="dxa"/>
            <w:tcMar>
              <w:top w:w="50" w:type="dxa"/>
              <w:left w:w="100" w:type="dxa"/>
            </w:tcMar>
            <w:vAlign w:val="center"/>
          </w:tcPr>
          <w:p w14:paraId="3AB664F0" w14:textId="77777777" w:rsidR="00935F26" w:rsidRDefault="00935F26" w:rsidP="00935F26">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14:paraId="024B1585" w14:textId="77777777" w:rsidR="00935F26" w:rsidRPr="000C1A6B" w:rsidRDefault="00935F26" w:rsidP="00935F26">
            <w:pPr>
              <w:spacing w:after="0" w:line="336" w:lineRule="auto"/>
              <w:ind w:left="365"/>
              <w:jc w:val="both"/>
            </w:pPr>
            <w:r w:rsidRPr="000C1A6B">
              <w:rPr>
                <w:rFonts w:ascii="Times New Roman" w:hAnsi="Times New Roman"/>
                <w:color w:val="000000"/>
                <w:sz w:val="24"/>
              </w:rPr>
              <w:t xml:space="preserve">сравнивать объекты по длине, измерять длину отрезка, чертить отрезок заданной длины (см, дм) </w:t>
            </w:r>
          </w:p>
        </w:tc>
      </w:tr>
      <w:tr w:rsidR="00935F26" w:rsidRPr="000C1A6B" w14:paraId="2F57AD54" w14:textId="77777777" w:rsidTr="00935F26">
        <w:trPr>
          <w:trHeight w:val="144"/>
        </w:trPr>
        <w:tc>
          <w:tcPr>
            <w:tcW w:w="1981" w:type="dxa"/>
            <w:tcMar>
              <w:top w:w="50" w:type="dxa"/>
              <w:left w:w="100" w:type="dxa"/>
            </w:tcMar>
            <w:vAlign w:val="center"/>
          </w:tcPr>
          <w:p w14:paraId="35742B02" w14:textId="77777777" w:rsidR="00935F26" w:rsidRDefault="00935F26" w:rsidP="00935F26">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14:paraId="44A2A9C4" w14:textId="77777777" w:rsidR="00935F26" w:rsidRPr="000C1A6B" w:rsidRDefault="00935F26" w:rsidP="00935F26">
            <w:pPr>
              <w:spacing w:after="0" w:line="336" w:lineRule="auto"/>
              <w:ind w:left="365"/>
              <w:jc w:val="both"/>
            </w:pPr>
            <w:r w:rsidRPr="000C1A6B">
              <w:rPr>
                <w:rFonts w:ascii="Times New Roman" w:hAnsi="Times New Roman"/>
                <w:color w:val="000000"/>
                <w:sz w:val="24"/>
              </w:rPr>
              <w:t>распознавать геометрические фигуры: круг, треугольник, прямоугольник (квадрат), отрезок</w:t>
            </w:r>
          </w:p>
        </w:tc>
      </w:tr>
      <w:tr w:rsidR="00935F26" w:rsidRPr="000C1A6B" w14:paraId="1E3CD32F" w14:textId="77777777" w:rsidTr="00935F26">
        <w:trPr>
          <w:trHeight w:val="144"/>
        </w:trPr>
        <w:tc>
          <w:tcPr>
            <w:tcW w:w="1981" w:type="dxa"/>
            <w:tcMar>
              <w:top w:w="50" w:type="dxa"/>
              <w:left w:w="100" w:type="dxa"/>
            </w:tcMar>
            <w:vAlign w:val="center"/>
          </w:tcPr>
          <w:p w14:paraId="51A14349" w14:textId="77777777" w:rsidR="00935F26" w:rsidRDefault="00935F26" w:rsidP="00935F26">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14:paraId="329F2435" w14:textId="77777777" w:rsidR="00935F26" w:rsidRPr="000C1A6B" w:rsidRDefault="00935F26" w:rsidP="00935F26">
            <w:pPr>
              <w:spacing w:after="0" w:line="336" w:lineRule="auto"/>
              <w:ind w:left="365"/>
              <w:jc w:val="both"/>
            </w:pPr>
            <w:r w:rsidRPr="000C1A6B">
              <w:rPr>
                <w:rFonts w:ascii="Times New Roman" w:hAnsi="Times New Roman"/>
                <w:color w:val="000000"/>
                <w:sz w:val="24"/>
              </w:rPr>
              <w:t>устанавливать между объектами соотношения: «слева – справа», «спереди – сзади», «между»</w:t>
            </w:r>
          </w:p>
        </w:tc>
      </w:tr>
      <w:tr w:rsidR="00935F26" w:rsidRPr="000C1A6B" w14:paraId="700A86D4" w14:textId="77777777" w:rsidTr="00935F26">
        <w:trPr>
          <w:trHeight w:val="144"/>
        </w:trPr>
        <w:tc>
          <w:tcPr>
            <w:tcW w:w="1981" w:type="dxa"/>
            <w:tcMar>
              <w:top w:w="50" w:type="dxa"/>
              <w:left w:w="100" w:type="dxa"/>
            </w:tcMar>
            <w:vAlign w:val="center"/>
          </w:tcPr>
          <w:p w14:paraId="1E7E61F5" w14:textId="77777777" w:rsidR="00935F26" w:rsidRDefault="00935F26" w:rsidP="00935F26">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14:paraId="7180AA19" w14:textId="77777777" w:rsidR="00935F26" w:rsidRPr="000C1A6B" w:rsidRDefault="00935F26" w:rsidP="00935F26">
            <w:pPr>
              <w:spacing w:after="0" w:line="336" w:lineRule="auto"/>
              <w:ind w:left="365"/>
              <w:jc w:val="both"/>
            </w:pPr>
            <w:r w:rsidRPr="000C1A6B">
              <w:rPr>
                <w:rFonts w:ascii="Times New Roman" w:hAnsi="Times New Roman"/>
                <w:color w:val="000000"/>
                <w:sz w:val="24"/>
              </w:rPr>
              <w:t>распознавать верные (истинные) и неверные (ложные) утверждения</w:t>
            </w:r>
          </w:p>
        </w:tc>
      </w:tr>
      <w:tr w:rsidR="00935F26" w:rsidRPr="000C1A6B" w14:paraId="18E642CB" w14:textId="77777777" w:rsidTr="00935F26">
        <w:trPr>
          <w:trHeight w:val="144"/>
        </w:trPr>
        <w:tc>
          <w:tcPr>
            <w:tcW w:w="1981" w:type="dxa"/>
            <w:tcMar>
              <w:top w:w="50" w:type="dxa"/>
              <w:left w:w="100" w:type="dxa"/>
            </w:tcMar>
            <w:vAlign w:val="center"/>
          </w:tcPr>
          <w:p w14:paraId="5EE355B2" w14:textId="77777777" w:rsidR="00935F26" w:rsidRDefault="00935F26" w:rsidP="00935F26">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14:paraId="525B700B" w14:textId="77777777" w:rsidR="00935F26" w:rsidRPr="000C1A6B" w:rsidRDefault="00935F26" w:rsidP="00935F26">
            <w:pPr>
              <w:spacing w:after="0" w:line="336" w:lineRule="auto"/>
              <w:ind w:left="365"/>
              <w:jc w:val="both"/>
            </w:pPr>
            <w:r w:rsidRPr="000C1A6B">
              <w:rPr>
                <w:rFonts w:ascii="Times New Roman" w:hAnsi="Times New Roman"/>
                <w:color w:val="000000"/>
                <w:sz w:val="24"/>
              </w:rPr>
              <w:t>группировать объекты по заданному признаку, находить и называть закономерности в ряду объектов повседневной жизни</w:t>
            </w:r>
          </w:p>
        </w:tc>
      </w:tr>
      <w:tr w:rsidR="00935F26" w:rsidRPr="000C1A6B" w14:paraId="5FD89E14" w14:textId="77777777" w:rsidTr="00935F26">
        <w:trPr>
          <w:trHeight w:val="144"/>
        </w:trPr>
        <w:tc>
          <w:tcPr>
            <w:tcW w:w="1981" w:type="dxa"/>
            <w:tcMar>
              <w:top w:w="50" w:type="dxa"/>
              <w:left w:w="100" w:type="dxa"/>
            </w:tcMar>
            <w:vAlign w:val="center"/>
          </w:tcPr>
          <w:p w14:paraId="549D35B2" w14:textId="77777777" w:rsidR="00935F26" w:rsidRDefault="00935F26" w:rsidP="00935F26">
            <w:pPr>
              <w:spacing w:after="0" w:line="336" w:lineRule="auto"/>
              <w:ind w:left="365"/>
              <w:jc w:val="center"/>
            </w:pPr>
            <w:r>
              <w:rPr>
                <w:rFonts w:ascii="Times New Roman" w:hAnsi="Times New Roman"/>
                <w:color w:val="000000"/>
                <w:sz w:val="24"/>
              </w:rPr>
              <w:t>1.12</w:t>
            </w:r>
          </w:p>
        </w:tc>
        <w:tc>
          <w:tcPr>
            <w:tcW w:w="11801" w:type="dxa"/>
            <w:tcMar>
              <w:top w:w="50" w:type="dxa"/>
              <w:left w:w="100" w:type="dxa"/>
            </w:tcMar>
            <w:vAlign w:val="center"/>
          </w:tcPr>
          <w:p w14:paraId="2E21C03D" w14:textId="77777777" w:rsidR="00935F26" w:rsidRPr="000C1A6B" w:rsidRDefault="00935F26" w:rsidP="00935F26">
            <w:pPr>
              <w:spacing w:after="0" w:line="336" w:lineRule="auto"/>
              <w:ind w:left="365"/>
              <w:jc w:val="both"/>
            </w:pPr>
            <w:r w:rsidRPr="000C1A6B">
              <w:rPr>
                <w:rFonts w:ascii="Times New Roman" w:hAnsi="Times New Roman"/>
                <w:color w:val="000000"/>
                <w:sz w:val="24"/>
              </w:rPr>
              <w:t>различать строки и столбцы таблицы, вносить и извлекать данное или данные из таблицы</w:t>
            </w:r>
          </w:p>
        </w:tc>
      </w:tr>
      <w:tr w:rsidR="00935F26" w:rsidRPr="000C1A6B" w14:paraId="26DB7B39" w14:textId="77777777" w:rsidTr="00935F26">
        <w:trPr>
          <w:trHeight w:val="144"/>
        </w:trPr>
        <w:tc>
          <w:tcPr>
            <w:tcW w:w="1981" w:type="dxa"/>
            <w:tcMar>
              <w:top w:w="50" w:type="dxa"/>
              <w:left w:w="100" w:type="dxa"/>
            </w:tcMar>
            <w:vAlign w:val="center"/>
          </w:tcPr>
          <w:p w14:paraId="14354EC5" w14:textId="77777777" w:rsidR="00935F26" w:rsidRDefault="00935F26" w:rsidP="00935F26">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14:paraId="5C1B8573" w14:textId="77777777" w:rsidR="00935F26" w:rsidRPr="000C1A6B" w:rsidRDefault="00935F26" w:rsidP="00935F26">
            <w:pPr>
              <w:spacing w:after="0" w:line="336" w:lineRule="auto"/>
              <w:ind w:left="365"/>
              <w:jc w:val="both"/>
            </w:pPr>
            <w:r w:rsidRPr="000C1A6B">
              <w:rPr>
                <w:rFonts w:ascii="Times New Roman" w:hAnsi="Times New Roman"/>
                <w:color w:val="000000"/>
                <w:sz w:val="24"/>
              </w:rPr>
              <w:t>сравнивать два объекта (числа, геометрические фигуры)</w:t>
            </w:r>
          </w:p>
        </w:tc>
      </w:tr>
      <w:tr w:rsidR="00935F26" w:rsidRPr="000C1A6B" w14:paraId="07D5D473" w14:textId="77777777" w:rsidTr="00935F26">
        <w:trPr>
          <w:trHeight w:val="144"/>
        </w:trPr>
        <w:tc>
          <w:tcPr>
            <w:tcW w:w="1981" w:type="dxa"/>
            <w:tcMar>
              <w:top w:w="50" w:type="dxa"/>
              <w:left w:w="100" w:type="dxa"/>
            </w:tcMar>
            <w:vAlign w:val="center"/>
          </w:tcPr>
          <w:p w14:paraId="4D130981" w14:textId="77777777" w:rsidR="00935F26" w:rsidRDefault="00935F26" w:rsidP="00935F26">
            <w:pPr>
              <w:spacing w:after="0" w:line="336" w:lineRule="auto"/>
              <w:ind w:left="365"/>
              <w:jc w:val="center"/>
            </w:pPr>
            <w:r>
              <w:rPr>
                <w:rFonts w:ascii="Times New Roman" w:hAnsi="Times New Roman"/>
                <w:color w:val="000000"/>
                <w:sz w:val="24"/>
              </w:rPr>
              <w:t>1.14</w:t>
            </w:r>
          </w:p>
        </w:tc>
        <w:tc>
          <w:tcPr>
            <w:tcW w:w="11801" w:type="dxa"/>
            <w:tcMar>
              <w:top w:w="50" w:type="dxa"/>
              <w:left w:w="100" w:type="dxa"/>
            </w:tcMar>
            <w:vAlign w:val="center"/>
          </w:tcPr>
          <w:p w14:paraId="6E6084DC" w14:textId="77777777" w:rsidR="00935F26" w:rsidRPr="000C1A6B" w:rsidRDefault="00935F26" w:rsidP="00935F26">
            <w:pPr>
              <w:spacing w:after="0" w:line="336" w:lineRule="auto"/>
              <w:ind w:left="365"/>
              <w:jc w:val="both"/>
            </w:pPr>
            <w:r w:rsidRPr="000C1A6B">
              <w:rPr>
                <w:rFonts w:ascii="Times New Roman" w:hAnsi="Times New Roman"/>
                <w:color w:val="000000"/>
                <w:sz w:val="24"/>
              </w:rPr>
              <w:t>распределять объекты на две группы по заданному основанию</w:t>
            </w:r>
          </w:p>
        </w:tc>
      </w:tr>
    </w:tbl>
    <w:p w14:paraId="3144023D" w14:textId="77777777" w:rsidR="00935F26" w:rsidRPr="000C1A6B" w:rsidRDefault="00935F26" w:rsidP="00935F26">
      <w:pPr>
        <w:pStyle w:val="a9"/>
        <w:spacing w:after="0"/>
        <w:ind w:left="1320"/>
      </w:pPr>
    </w:p>
    <w:p w14:paraId="1916BC6C" w14:textId="77777777" w:rsidR="00935F26" w:rsidRDefault="00935F26" w:rsidP="00935F26">
      <w:pPr>
        <w:pStyle w:val="a9"/>
        <w:spacing w:before="199" w:after="199"/>
        <w:ind w:left="1320"/>
      </w:pPr>
      <w:r w:rsidRPr="00935F26">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935F26" w:rsidRPr="000C1A6B" w14:paraId="7DF54F8F" w14:textId="77777777" w:rsidTr="00935F26">
        <w:trPr>
          <w:trHeight w:val="144"/>
        </w:trPr>
        <w:tc>
          <w:tcPr>
            <w:tcW w:w="1863" w:type="dxa"/>
            <w:tcMar>
              <w:top w:w="50" w:type="dxa"/>
              <w:left w:w="100" w:type="dxa"/>
            </w:tcMar>
            <w:vAlign w:val="center"/>
          </w:tcPr>
          <w:p w14:paraId="1847420B" w14:textId="77777777" w:rsidR="00935F26" w:rsidRDefault="00935F26" w:rsidP="00935F26">
            <w:pPr>
              <w:spacing w:after="0"/>
              <w:ind w:left="272"/>
            </w:pPr>
            <w:r>
              <w:rPr>
                <w:rFonts w:ascii="Times New Roman" w:hAnsi="Times New Roman"/>
                <w:b/>
                <w:color w:val="000000"/>
                <w:sz w:val="24"/>
              </w:rPr>
              <w:t xml:space="preserve"> Код проверяемого требования </w:t>
            </w:r>
          </w:p>
        </w:tc>
        <w:tc>
          <w:tcPr>
            <w:tcW w:w="11833" w:type="dxa"/>
            <w:tcMar>
              <w:top w:w="50" w:type="dxa"/>
              <w:left w:w="100" w:type="dxa"/>
            </w:tcMar>
            <w:vAlign w:val="center"/>
          </w:tcPr>
          <w:p w14:paraId="00BD6C6D" w14:textId="77777777" w:rsidR="00935F26" w:rsidRPr="000C1A6B" w:rsidRDefault="00935F26" w:rsidP="00935F26">
            <w:pPr>
              <w:spacing w:after="0"/>
              <w:ind w:left="272"/>
            </w:pPr>
            <w:r w:rsidRPr="000C1A6B">
              <w:rPr>
                <w:rFonts w:ascii="Times New Roman" w:hAnsi="Times New Roman"/>
                <w:b/>
                <w:color w:val="000000"/>
                <w:sz w:val="24"/>
              </w:rPr>
              <w:t xml:space="preserve"> Проверяемые требования к предметным результатам освоения основной образовательной программы начального общего образования </w:t>
            </w:r>
          </w:p>
        </w:tc>
      </w:tr>
      <w:tr w:rsidR="00935F26" w:rsidRPr="000C1A6B" w14:paraId="0C0DF572" w14:textId="77777777" w:rsidTr="00935F26">
        <w:trPr>
          <w:trHeight w:val="144"/>
        </w:trPr>
        <w:tc>
          <w:tcPr>
            <w:tcW w:w="1863" w:type="dxa"/>
            <w:tcMar>
              <w:top w:w="50" w:type="dxa"/>
              <w:left w:w="100" w:type="dxa"/>
            </w:tcMar>
            <w:vAlign w:val="center"/>
          </w:tcPr>
          <w:p w14:paraId="46FA2978" w14:textId="77777777" w:rsidR="00935F26" w:rsidRDefault="00935F26" w:rsidP="00935F26">
            <w:pPr>
              <w:spacing w:after="0" w:line="336" w:lineRule="auto"/>
              <w:ind w:left="365"/>
              <w:jc w:val="center"/>
            </w:pPr>
            <w:r>
              <w:rPr>
                <w:rFonts w:ascii="Times New Roman" w:hAnsi="Times New Roman"/>
                <w:color w:val="000000"/>
                <w:sz w:val="24"/>
              </w:rPr>
              <w:t>1.1</w:t>
            </w:r>
          </w:p>
        </w:tc>
        <w:tc>
          <w:tcPr>
            <w:tcW w:w="11833" w:type="dxa"/>
            <w:tcMar>
              <w:top w:w="50" w:type="dxa"/>
              <w:left w:w="100" w:type="dxa"/>
            </w:tcMar>
            <w:vAlign w:val="center"/>
          </w:tcPr>
          <w:p w14:paraId="0615C407" w14:textId="77777777" w:rsidR="00935F26" w:rsidRPr="000C1A6B" w:rsidRDefault="00935F26" w:rsidP="00935F26">
            <w:pPr>
              <w:spacing w:after="0" w:line="312" w:lineRule="auto"/>
              <w:ind w:left="365"/>
              <w:jc w:val="both"/>
            </w:pPr>
            <w:r w:rsidRPr="000C1A6B">
              <w:rPr>
                <w:rFonts w:ascii="Times New Roman" w:hAnsi="Times New Roman"/>
                <w:color w:val="000000"/>
                <w:sz w:val="24"/>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rsidR="00935F26" w:rsidRPr="000C1A6B" w14:paraId="13DFDB8E" w14:textId="77777777" w:rsidTr="00935F26">
        <w:trPr>
          <w:trHeight w:val="144"/>
        </w:trPr>
        <w:tc>
          <w:tcPr>
            <w:tcW w:w="1863" w:type="dxa"/>
            <w:tcMar>
              <w:top w:w="50" w:type="dxa"/>
              <w:left w:w="100" w:type="dxa"/>
            </w:tcMar>
            <w:vAlign w:val="center"/>
          </w:tcPr>
          <w:p w14:paraId="0E8DD309" w14:textId="77777777" w:rsidR="00935F26" w:rsidRDefault="00935F26" w:rsidP="00935F26">
            <w:pPr>
              <w:spacing w:after="0" w:line="336" w:lineRule="auto"/>
              <w:ind w:left="365"/>
              <w:jc w:val="center"/>
            </w:pPr>
            <w:r>
              <w:rPr>
                <w:rFonts w:ascii="Times New Roman" w:hAnsi="Times New Roman"/>
                <w:color w:val="000000"/>
                <w:sz w:val="24"/>
              </w:rPr>
              <w:t>1.2</w:t>
            </w:r>
          </w:p>
        </w:tc>
        <w:tc>
          <w:tcPr>
            <w:tcW w:w="11833" w:type="dxa"/>
            <w:tcMar>
              <w:top w:w="50" w:type="dxa"/>
              <w:left w:w="100" w:type="dxa"/>
            </w:tcMar>
            <w:vAlign w:val="center"/>
          </w:tcPr>
          <w:p w14:paraId="71E5B1B8" w14:textId="77777777" w:rsidR="00935F26" w:rsidRPr="000C1A6B" w:rsidRDefault="00935F26" w:rsidP="00935F26">
            <w:pPr>
              <w:spacing w:after="0" w:line="336" w:lineRule="auto"/>
              <w:ind w:left="365"/>
              <w:jc w:val="both"/>
            </w:pPr>
            <w:r w:rsidRPr="000C1A6B">
              <w:rPr>
                <w:rFonts w:ascii="Times New Roman" w:hAnsi="Times New Roman"/>
                <w:color w:val="000000"/>
                <w:sz w:val="24"/>
              </w:rPr>
              <w:t xml:space="preserve">устанавливать и соблюдать порядок при вычислении значения числового выражения, содержащего действия сложения и </w:t>
            </w:r>
            <w:r w:rsidRPr="000C1A6B">
              <w:rPr>
                <w:rFonts w:ascii="Times New Roman" w:hAnsi="Times New Roman"/>
                <w:color w:val="000000"/>
                <w:sz w:val="24"/>
              </w:rPr>
              <w:lastRenderedPageBreak/>
              <w:t>вычитания в пределах 100</w:t>
            </w:r>
          </w:p>
        </w:tc>
      </w:tr>
      <w:tr w:rsidR="00935F26" w:rsidRPr="000C1A6B" w14:paraId="02DD9990" w14:textId="77777777" w:rsidTr="00935F26">
        <w:trPr>
          <w:trHeight w:val="144"/>
        </w:trPr>
        <w:tc>
          <w:tcPr>
            <w:tcW w:w="1863" w:type="dxa"/>
            <w:tcMar>
              <w:top w:w="50" w:type="dxa"/>
              <w:left w:w="100" w:type="dxa"/>
            </w:tcMar>
            <w:vAlign w:val="center"/>
          </w:tcPr>
          <w:p w14:paraId="0DF685DE" w14:textId="77777777" w:rsidR="00935F26" w:rsidRDefault="00935F26" w:rsidP="00935F26">
            <w:pPr>
              <w:spacing w:after="0" w:line="336" w:lineRule="auto"/>
              <w:ind w:left="365"/>
              <w:jc w:val="center"/>
            </w:pPr>
            <w:r>
              <w:rPr>
                <w:rFonts w:ascii="Times New Roman" w:hAnsi="Times New Roman"/>
                <w:color w:val="000000"/>
                <w:sz w:val="24"/>
              </w:rPr>
              <w:lastRenderedPageBreak/>
              <w:t>1.3</w:t>
            </w:r>
          </w:p>
        </w:tc>
        <w:tc>
          <w:tcPr>
            <w:tcW w:w="11833" w:type="dxa"/>
            <w:tcMar>
              <w:top w:w="50" w:type="dxa"/>
              <w:left w:w="100" w:type="dxa"/>
            </w:tcMar>
            <w:vAlign w:val="center"/>
          </w:tcPr>
          <w:p w14:paraId="457A60BA" w14:textId="77777777" w:rsidR="00935F26" w:rsidRPr="000C1A6B" w:rsidRDefault="00935F26" w:rsidP="00935F26">
            <w:pPr>
              <w:spacing w:after="0" w:line="336" w:lineRule="auto"/>
              <w:ind w:left="365"/>
              <w:jc w:val="both"/>
            </w:pPr>
            <w:r w:rsidRPr="000C1A6B">
              <w:rPr>
                <w:rFonts w:ascii="Times New Roman" w:hAnsi="Times New Roman"/>
                <w:color w:val="000000"/>
                <w:sz w:val="24"/>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tc>
      </w:tr>
      <w:tr w:rsidR="00935F26" w:rsidRPr="000C1A6B" w14:paraId="687EFA0C" w14:textId="77777777" w:rsidTr="00935F26">
        <w:trPr>
          <w:trHeight w:val="144"/>
        </w:trPr>
        <w:tc>
          <w:tcPr>
            <w:tcW w:w="1863" w:type="dxa"/>
            <w:tcMar>
              <w:top w:w="50" w:type="dxa"/>
              <w:left w:w="100" w:type="dxa"/>
            </w:tcMar>
            <w:vAlign w:val="center"/>
          </w:tcPr>
          <w:p w14:paraId="0A58E290" w14:textId="77777777" w:rsidR="00935F26" w:rsidRDefault="00935F26" w:rsidP="00935F26">
            <w:pPr>
              <w:spacing w:after="0" w:line="336" w:lineRule="auto"/>
              <w:ind w:left="365"/>
              <w:jc w:val="center"/>
            </w:pPr>
            <w:r>
              <w:rPr>
                <w:rFonts w:ascii="Times New Roman" w:hAnsi="Times New Roman"/>
                <w:color w:val="000000"/>
                <w:sz w:val="24"/>
              </w:rPr>
              <w:t>1.4</w:t>
            </w:r>
          </w:p>
        </w:tc>
        <w:tc>
          <w:tcPr>
            <w:tcW w:w="11833" w:type="dxa"/>
            <w:tcMar>
              <w:top w:w="50" w:type="dxa"/>
              <w:left w:w="100" w:type="dxa"/>
            </w:tcMar>
            <w:vAlign w:val="center"/>
          </w:tcPr>
          <w:p w14:paraId="0EF8591A" w14:textId="77777777" w:rsidR="00935F26" w:rsidRPr="000C1A6B" w:rsidRDefault="00935F26" w:rsidP="00935F26">
            <w:pPr>
              <w:spacing w:after="0" w:line="336" w:lineRule="auto"/>
              <w:ind w:left="365"/>
              <w:jc w:val="both"/>
            </w:pPr>
            <w:r w:rsidRPr="000C1A6B">
              <w:rPr>
                <w:rFonts w:ascii="Times New Roman" w:hAnsi="Times New Roman"/>
                <w:color w:val="000000"/>
                <w:sz w:val="24"/>
              </w:rPr>
              <w:t>называть и различать компоненты действий умножения, деления</w:t>
            </w:r>
          </w:p>
        </w:tc>
      </w:tr>
      <w:tr w:rsidR="00935F26" w:rsidRPr="000C1A6B" w14:paraId="07B7B535" w14:textId="77777777" w:rsidTr="00935F26">
        <w:trPr>
          <w:trHeight w:val="144"/>
        </w:trPr>
        <w:tc>
          <w:tcPr>
            <w:tcW w:w="1863" w:type="dxa"/>
            <w:tcMar>
              <w:top w:w="50" w:type="dxa"/>
              <w:left w:w="100" w:type="dxa"/>
            </w:tcMar>
            <w:vAlign w:val="center"/>
          </w:tcPr>
          <w:p w14:paraId="6A4B977B" w14:textId="77777777" w:rsidR="00935F26" w:rsidRDefault="00935F26" w:rsidP="00935F26">
            <w:pPr>
              <w:spacing w:after="0" w:line="336" w:lineRule="auto"/>
              <w:ind w:left="365"/>
              <w:jc w:val="center"/>
            </w:pPr>
            <w:r>
              <w:rPr>
                <w:rFonts w:ascii="Times New Roman" w:hAnsi="Times New Roman"/>
                <w:color w:val="000000"/>
                <w:sz w:val="24"/>
              </w:rPr>
              <w:t>1.5</w:t>
            </w:r>
          </w:p>
        </w:tc>
        <w:tc>
          <w:tcPr>
            <w:tcW w:w="11833" w:type="dxa"/>
            <w:tcMar>
              <w:top w:w="50" w:type="dxa"/>
              <w:left w:w="100" w:type="dxa"/>
            </w:tcMar>
            <w:vAlign w:val="center"/>
          </w:tcPr>
          <w:p w14:paraId="70FF283E" w14:textId="77777777" w:rsidR="00935F26" w:rsidRPr="000C1A6B" w:rsidRDefault="00935F26" w:rsidP="00935F26">
            <w:pPr>
              <w:spacing w:after="0" w:line="336" w:lineRule="auto"/>
              <w:ind w:left="365"/>
              <w:jc w:val="both"/>
            </w:pPr>
            <w:r w:rsidRPr="000C1A6B">
              <w:rPr>
                <w:rFonts w:ascii="Times New Roman" w:hAnsi="Times New Roman"/>
                <w:color w:val="000000"/>
                <w:sz w:val="24"/>
              </w:rPr>
              <w:t>находить неизвестный компонент сложения, вычитания</w:t>
            </w:r>
          </w:p>
        </w:tc>
      </w:tr>
      <w:tr w:rsidR="00935F26" w:rsidRPr="000C1A6B" w14:paraId="5B86A33B" w14:textId="77777777" w:rsidTr="00935F26">
        <w:trPr>
          <w:trHeight w:val="144"/>
        </w:trPr>
        <w:tc>
          <w:tcPr>
            <w:tcW w:w="1863" w:type="dxa"/>
            <w:tcMar>
              <w:top w:w="50" w:type="dxa"/>
              <w:left w:w="100" w:type="dxa"/>
            </w:tcMar>
            <w:vAlign w:val="center"/>
          </w:tcPr>
          <w:p w14:paraId="2DAF6E46" w14:textId="77777777" w:rsidR="00935F26" w:rsidRDefault="00935F26" w:rsidP="00935F26">
            <w:pPr>
              <w:spacing w:after="0" w:line="336" w:lineRule="auto"/>
              <w:ind w:left="365"/>
              <w:jc w:val="center"/>
            </w:pPr>
            <w:r>
              <w:rPr>
                <w:rFonts w:ascii="Times New Roman" w:hAnsi="Times New Roman"/>
                <w:color w:val="000000"/>
                <w:sz w:val="24"/>
              </w:rPr>
              <w:t>1.6</w:t>
            </w:r>
          </w:p>
        </w:tc>
        <w:tc>
          <w:tcPr>
            <w:tcW w:w="11833" w:type="dxa"/>
            <w:tcMar>
              <w:top w:w="50" w:type="dxa"/>
              <w:left w:w="100" w:type="dxa"/>
            </w:tcMar>
            <w:vAlign w:val="center"/>
          </w:tcPr>
          <w:p w14:paraId="3E2639DD" w14:textId="77777777" w:rsidR="00935F26" w:rsidRPr="000C1A6B" w:rsidRDefault="00935F26" w:rsidP="00935F26">
            <w:pPr>
              <w:spacing w:after="0" w:line="336" w:lineRule="auto"/>
              <w:ind w:left="365"/>
              <w:jc w:val="both"/>
            </w:pPr>
            <w:r w:rsidRPr="000C1A6B">
              <w:rPr>
                <w:rFonts w:ascii="Times New Roman" w:hAnsi="Times New Roman"/>
                <w:color w:val="000000"/>
                <w:sz w:val="24"/>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
        </w:tc>
      </w:tr>
      <w:tr w:rsidR="00935F26" w:rsidRPr="000C1A6B" w14:paraId="55164276" w14:textId="77777777" w:rsidTr="00935F26">
        <w:trPr>
          <w:trHeight w:val="144"/>
        </w:trPr>
        <w:tc>
          <w:tcPr>
            <w:tcW w:w="1863" w:type="dxa"/>
            <w:tcMar>
              <w:top w:w="50" w:type="dxa"/>
              <w:left w:w="100" w:type="dxa"/>
            </w:tcMar>
            <w:vAlign w:val="center"/>
          </w:tcPr>
          <w:p w14:paraId="5731075E" w14:textId="77777777" w:rsidR="00935F26" w:rsidRDefault="00935F26" w:rsidP="00935F26">
            <w:pPr>
              <w:spacing w:after="0" w:line="336" w:lineRule="auto"/>
              <w:ind w:left="365"/>
              <w:jc w:val="center"/>
            </w:pPr>
            <w:r>
              <w:rPr>
                <w:rFonts w:ascii="Times New Roman" w:hAnsi="Times New Roman"/>
                <w:color w:val="000000"/>
                <w:sz w:val="24"/>
              </w:rPr>
              <w:t>1.7</w:t>
            </w:r>
          </w:p>
        </w:tc>
        <w:tc>
          <w:tcPr>
            <w:tcW w:w="11833" w:type="dxa"/>
            <w:tcMar>
              <w:top w:w="50" w:type="dxa"/>
              <w:left w:w="100" w:type="dxa"/>
            </w:tcMar>
            <w:vAlign w:val="center"/>
          </w:tcPr>
          <w:p w14:paraId="0EF4816F" w14:textId="77777777" w:rsidR="00935F26" w:rsidRPr="000C1A6B" w:rsidRDefault="00935F26" w:rsidP="00935F26">
            <w:pPr>
              <w:spacing w:after="0" w:line="336" w:lineRule="auto"/>
              <w:ind w:left="365"/>
              <w:jc w:val="both"/>
            </w:pPr>
            <w:r w:rsidRPr="000C1A6B">
              <w:rPr>
                <w:rFonts w:ascii="Times New Roman" w:hAnsi="Times New Roman"/>
                <w:color w:val="000000"/>
                <w:sz w:val="24"/>
              </w:rPr>
              <w:t>сравнивать величины длины, массы, времени, стоимости, устанавливая между ними соотношение «больше или меньше на»</w:t>
            </w:r>
          </w:p>
        </w:tc>
      </w:tr>
      <w:tr w:rsidR="00935F26" w:rsidRPr="000C1A6B" w14:paraId="0390DBFC" w14:textId="77777777" w:rsidTr="00935F26">
        <w:trPr>
          <w:trHeight w:val="144"/>
        </w:trPr>
        <w:tc>
          <w:tcPr>
            <w:tcW w:w="1863" w:type="dxa"/>
            <w:tcMar>
              <w:top w:w="50" w:type="dxa"/>
              <w:left w:w="100" w:type="dxa"/>
            </w:tcMar>
            <w:vAlign w:val="center"/>
          </w:tcPr>
          <w:p w14:paraId="5200791D" w14:textId="77777777" w:rsidR="00935F26" w:rsidRDefault="00935F26" w:rsidP="00935F26">
            <w:pPr>
              <w:spacing w:after="0" w:line="336" w:lineRule="auto"/>
              <w:ind w:left="365"/>
              <w:jc w:val="center"/>
            </w:pPr>
            <w:r>
              <w:rPr>
                <w:rFonts w:ascii="Times New Roman" w:hAnsi="Times New Roman"/>
                <w:color w:val="000000"/>
                <w:sz w:val="24"/>
              </w:rPr>
              <w:t>1.8</w:t>
            </w:r>
          </w:p>
        </w:tc>
        <w:tc>
          <w:tcPr>
            <w:tcW w:w="11833" w:type="dxa"/>
            <w:tcMar>
              <w:top w:w="50" w:type="dxa"/>
              <w:left w:w="100" w:type="dxa"/>
            </w:tcMar>
            <w:vAlign w:val="center"/>
          </w:tcPr>
          <w:p w14:paraId="77333BFA" w14:textId="77777777" w:rsidR="00935F26" w:rsidRPr="000C1A6B" w:rsidRDefault="00935F26" w:rsidP="00935F26">
            <w:pPr>
              <w:spacing w:after="0" w:line="336" w:lineRule="auto"/>
              <w:ind w:left="365"/>
              <w:jc w:val="both"/>
            </w:pPr>
            <w:r w:rsidRPr="000C1A6B">
              <w:rPr>
                <w:rFonts w:ascii="Times New Roman" w:hAnsi="Times New Roman"/>
                <w:color w:val="000000"/>
                <w:sz w:val="24"/>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rsidR="00935F26" w:rsidRPr="000C1A6B" w14:paraId="2EFCD870" w14:textId="77777777" w:rsidTr="00935F26">
        <w:trPr>
          <w:trHeight w:val="144"/>
        </w:trPr>
        <w:tc>
          <w:tcPr>
            <w:tcW w:w="1863" w:type="dxa"/>
            <w:tcMar>
              <w:top w:w="50" w:type="dxa"/>
              <w:left w:w="100" w:type="dxa"/>
            </w:tcMar>
            <w:vAlign w:val="center"/>
          </w:tcPr>
          <w:p w14:paraId="67541741" w14:textId="77777777" w:rsidR="00935F26" w:rsidRDefault="00935F26" w:rsidP="00935F26">
            <w:pPr>
              <w:spacing w:after="0" w:line="336" w:lineRule="auto"/>
              <w:ind w:left="365"/>
              <w:jc w:val="center"/>
            </w:pPr>
            <w:r>
              <w:rPr>
                <w:rFonts w:ascii="Times New Roman" w:hAnsi="Times New Roman"/>
                <w:color w:val="000000"/>
                <w:sz w:val="24"/>
              </w:rPr>
              <w:t>1.9</w:t>
            </w:r>
          </w:p>
        </w:tc>
        <w:tc>
          <w:tcPr>
            <w:tcW w:w="11833" w:type="dxa"/>
            <w:tcMar>
              <w:top w:w="50" w:type="dxa"/>
              <w:left w:w="100" w:type="dxa"/>
            </w:tcMar>
            <w:vAlign w:val="center"/>
          </w:tcPr>
          <w:p w14:paraId="200D081C" w14:textId="77777777" w:rsidR="00935F26" w:rsidRPr="000C1A6B" w:rsidRDefault="00935F26" w:rsidP="00935F26">
            <w:pPr>
              <w:spacing w:after="0" w:line="336" w:lineRule="auto"/>
              <w:ind w:left="365"/>
              <w:jc w:val="both"/>
            </w:pPr>
            <w:r w:rsidRPr="000C1A6B">
              <w:rPr>
                <w:rFonts w:ascii="Times New Roman" w:hAnsi="Times New Roman"/>
                <w:color w:val="000000"/>
                <w:sz w:val="24"/>
              </w:rPr>
              <w:t>различать и называть геометрические фигуры: прямой угол, ломаную, многоугольник</w:t>
            </w:r>
          </w:p>
        </w:tc>
      </w:tr>
      <w:tr w:rsidR="00935F26" w:rsidRPr="000C1A6B" w14:paraId="64860D0A" w14:textId="77777777" w:rsidTr="00935F26">
        <w:trPr>
          <w:trHeight w:val="144"/>
        </w:trPr>
        <w:tc>
          <w:tcPr>
            <w:tcW w:w="1863" w:type="dxa"/>
            <w:tcMar>
              <w:top w:w="50" w:type="dxa"/>
              <w:left w:w="100" w:type="dxa"/>
            </w:tcMar>
            <w:vAlign w:val="center"/>
          </w:tcPr>
          <w:p w14:paraId="3508185B" w14:textId="77777777" w:rsidR="00935F26" w:rsidRDefault="00935F26" w:rsidP="00935F26">
            <w:pPr>
              <w:spacing w:after="0" w:line="336" w:lineRule="auto"/>
              <w:ind w:left="365"/>
              <w:jc w:val="center"/>
            </w:pPr>
            <w:r>
              <w:rPr>
                <w:rFonts w:ascii="Times New Roman" w:hAnsi="Times New Roman"/>
                <w:color w:val="000000"/>
                <w:sz w:val="24"/>
              </w:rPr>
              <w:t>1.10</w:t>
            </w:r>
          </w:p>
        </w:tc>
        <w:tc>
          <w:tcPr>
            <w:tcW w:w="11833" w:type="dxa"/>
            <w:tcMar>
              <w:top w:w="50" w:type="dxa"/>
              <w:left w:w="100" w:type="dxa"/>
            </w:tcMar>
            <w:vAlign w:val="center"/>
          </w:tcPr>
          <w:p w14:paraId="129B2278" w14:textId="77777777" w:rsidR="00935F26" w:rsidRPr="000C1A6B" w:rsidRDefault="00935F26" w:rsidP="00935F26">
            <w:pPr>
              <w:spacing w:after="0" w:line="336" w:lineRule="auto"/>
              <w:ind w:left="365"/>
              <w:jc w:val="both"/>
            </w:pPr>
            <w:r w:rsidRPr="000C1A6B">
              <w:rPr>
                <w:rFonts w:ascii="Times New Roman" w:hAnsi="Times New Roman"/>
                <w:color w:val="000000"/>
                <w:sz w:val="24"/>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rsidR="00935F26" w:rsidRPr="000C1A6B" w14:paraId="048413B4" w14:textId="77777777" w:rsidTr="00935F26">
        <w:trPr>
          <w:trHeight w:val="144"/>
        </w:trPr>
        <w:tc>
          <w:tcPr>
            <w:tcW w:w="1863" w:type="dxa"/>
            <w:tcMar>
              <w:top w:w="50" w:type="dxa"/>
              <w:left w:w="100" w:type="dxa"/>
            </w:tcMar>
            <w:vAlign w:val="center"/>
          </w:tcPr>
          <w:p w14:paraId="05AF225C" w14:textId="77777777" w:rsidR="00935F26" w:rsidRDefault="00935F26" w:rsidP="00935F26">
            <w:pPr>
              <w:spacing w:after="0" w:line="336" w:lineRule="auto"/>
              <w:ind w:left="365"/>
              <w:jc w:val="center"/>
            </w:pPr>
            <w:r>
              <w:rPr>
                <w:rFonts w:ascii="Times New Roman" w:hAnsi="Times New Roman"/>
                <w:color w:val="000000"/>
                <w:sz w:val="24"/>
              </w:rPr>
              <w:t>1.11</w:t>
            </w:r>
          </w:p>
        </w:tc>
        <w:tc>
          <w:tcPr>
            <w:tcW w:w="11833" w:type="dxa"/>
            <w:tcMar>
              <w:top w:w="50" w:type="dxa"/>
              <w:left w:w="100" w:type="dxa"/>
            </w:tcMar>
            <w:vAlign w:val="center"/>
          </w:tcPr>
          <w:p w14:paraId="2AC5E237" w14:textId="77777777" w:rsidR="00935F26" w:rsidRPr="000C1A6B" w:rsidRDefault="00935F26" w:rsidP="00935F26">
            <w:pPr>
              <w:spacing w:after="0" w:line="336" w:lineRule="auto"/>
              <w:ind w:left="365"/>
              <w:jc w:val="both"/>
            </w:pPr>
            <w:r w:rsidRPr="000C1A6B">
              <w:rPr>
                <w:rFonts w:ascii="Times New Roman" w:hAnsi="Times New Roman"/>
                <w:color w:val="000000"/>
                <w:sz w:val="24"/>
              </w:rPr>
              <w:t>выполнять измерение длин реальных объектов с помощью линейки; находить длину ломаной, состоящей из двух-трёх звеньев, периметр прямоугольника (квадрата)</w:t>
            </w:r>
          </w:p>
        </w:tc>
      </w:tr>
      <w:tr w:rsidR="00935F26" w:rsidRPr="000C1A6B" w14:paraId="6DEE5330" w14:textId="77777777" w:rsidTr="00935F26">
        <w:trPr>
          <w:trHeight w:val="144"/>
        </w:trPr>
        <w:tc>
          <w:tcPr>
            <w:tcW w:w="1863" w:type="dxa"/>
            <w:tcMar>
              <w:top w:w="50" w:type="dxa"/>
              <w:left w:w="100" w:type="dxa"/>
            </w:tcMar>
            <w:vAlign w:val="center"/>
          </w:tcPr>
          <w:p w14:paraId="59F48AF3" w14:textId="77777777" w:rsidR="00935F26" w:rsidRDefault="00935F26" w:rsidP="00935F26">
            <w:pPr>
              <w:spacing w:after="0" w:line="336" w:lineRule="auto"/>
              <w:ind w:left="365"/>
              <w:jc w:val="center"/>
            </w:pPr>
            <w:r>
              <w:rPr>
                <w:rFonts w:ascii="Times New Roman" w:hAnsi="Times New Roman"/>
                <w:color w:val="000000"/>
                <w:sz w:val="24"/>
              </w:rPr>
              <w:t>1.12</w:t>
            </w:r>
          </w:p>
        </w:tc>
        <w:tc>
          <w:tcPr>
            <w:tcW w:w="11833" w:type="dxa"/>
            <w:tcMar>
              <w:top w:w="50" w:type="dxa"/>
              <w:left w:w="100" w:type="dxa"/>
            </w:tcMar>
            <w:vAlign w:val="center"/>
          </w:tcPr>
          <w:p w14:paraId="15836CB7" w14:textId="77777777" w:rsidR="00935F26" w:rsidRPr="000C1A6B" w:rsidRDefault="00935F26" w:rsidP="00935F26">
            <w:pPr>
              <w:spacing w:after="0" w:line="336" w:lineRule="auto"/>
              <w:ind w:left="365"/>
              <w:jc w:val="both"/>
            </w:pPr>
            <w:r w:rsidRPr="000C1A6B">
              <w:rPr>
                <w:rFonts w:ascii="Times New Roman" w:hAnsi="Times New Roman"/>
                <w:color w:val="000000"/>
                <w:sz w:val="24"/>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tc>
      </w:tr>
      <w:tr w:rsidR="00935F26" w:rsidRPr="000C1A6B" w14:paraId="78BDA79B" w14:textId="77777777" w:rsidTr="00935F26">
        <w:trPr>
          <w:trHeight w:val="144"/>
        </w:trPr>
        <w:tc>
          <w:tcPr>
            <w:tcW w:w="1863" w:type="dxa"/>
            <w:tcMar>
              <w:top w:w="50" w:type="dxa"/>
              <w:left w:w="100" w:type="dxa"/>
            </w:tcMar>
            <w:vAlign w:val="center"/>
          </w:tcPr>
          <w:p w14:paraId="6AFA46CE" w14:textId="77777777" w:rsidR="00935F26" w:rsidRDefault="00935F26" w:rsidP="00935F26">
            <w:pPr>
              <w:spacing w:after="0" w:line="336" w:lineRule="auto"/>
              <w:ind w:left="365"/>
              <w:jc w:val="center"/>
            </w:pPr>
            <w:r>
              <w:rPr>
                <w:rFonts w:ascii="Times New Roman" w:hAnsi="Times New Roman"/>
                <w:color w:val="000000"/>
                <w:sz w:val="24"/>
              </w:rPr>
              <w:t>1.13</w:t>
            </w:r>
          </w:p>
        </w:tc>
        <w:tc>
          <w:tcPr>
            <w:tcW w:w="11833" w:type="dxa"/>
            <w:tcMar>
              <w:top w:w="50" w:type="dxa"/>
              <w:left w:w="100" w:type="dxa"/>
            </w:tcMar>
            <w:vAlign w:val="center"/>
          </w:tcPr>
          <w:p w14:paraId="1E7B3C1B" w14:textId="77777777" w:rsidR="00935F26" w:rsidRPr="000C1A6B" w:rsidRDefault="00935F26" w:rsidP="00935F26">
            <w:pPr>
              <w:spacing w:after="0" w:line="336" w:lineRule="auto"/>
              <w:ind w:left="365"/>
              <w:jc w:val="both"/>
            </w:pPr>
            <w:r w:rsidRPr="000C1A6B">
              <w:rPr>
                <w:rFonts w:ascii="Times New Roman" w:hAnsi="Times New Roman"/>
                <w:color w:val="000000"/>
                <w:sz w:val="24"/>
              </w:rPr>
              <w:t>находить общий признак группы математических объектов (чисел, величин, геометрических фигур)</w:t>
            </w:r>
          </w:p>
        </w:tc>
      </w:tr>
      <w:tr w:rsidR="00935F26" w:rsidRPr="000C1A6B" w14:paraId="5E8B68AC" w14:textId="77777777" w:rsidTr="00935F26">
        <w:trPr>
          <w:trHeight w:val="144"/>
        </w:trPr>
        <w:tc>
          <w:tcPr>
            <w:tcW w:w="1863" w:type="dxa"/>
            <w:tcMar>
              <w:top w:w="50" w:type="dxa"/>
              <w:left w:w="100" w:type="dxa"/>
            </w:tcMar>
            <w:vAlign w:val="center"/>
          </w:tcPr>
          <w:p w14:paraId="1ED3D04F" w14:textId="77777777" w:rsidR="00935F26" w:rsidRDefault="00935F26" w:rsidP="00935F26">
            <w:pPr>
              <w:spacing w:after="0" w:line="336" w:lineRule="auto"/>
              <w:ind w:left="365"/>
              <w:jc w:val="center"/>
            </w:pPr>
            <w:r>
              <w:rPr>
                <w:rFonts w:ascii="Times New Roman" w:hAnsi="Times New Roman"/>
                <w:color w:val="000000"/>
                <w:sz w:val="24"/>
              </w:rPr>
              <w:t>1.14</w:t>
            </w:r>
          </w:p>
        </w:tc>
        <w:tc>
          <w:tcPr>
            <w:tcW w:w="11833" w:type="dxa"/>
            <w:tcMar>
              <w:top w:w="50" w:type="dxa"/>
              <w:left w:w="100" w:type="dxa"/>
            </w:tcMar>
            <w:vAlign w:val="center"/>
          </w:tcPr>
          <w:p w14:paraId="3EEB28DC" w14:textId="77777777" w:rsidR="00935F26" w:rsidRPr="000C1A6B" w:rsidRDefault="00935F26" w:rsidP="00935F26">
            <w:pPr>
              <w:spacing w:after="0" w:line="336" w:lineRule="auto"/>
              <w:ind w:left="365"/>
              <w:jc w:val="both"/>
            </w:pPr>
            <w:r w:rsidRPr="000C1A6B">
              <w:rPr>
                <w:rFonts w:ascii="Times New Roman" w:hAnsi="Times New Roman"/>
                <w:color w:val="000000"/>
                <w:sz w:val="24"/>
              </w:rPr>
              <w:t>находить закономерность в ряду объектов (чисел, геометрических фигур)</w:t>
            </w:r>
          </w:p>
        </w:tc>
      </w:tr>
      <w:tr w:rsidR="00935F26" w:rsidRPr="000C1A6B" w14:paraId="3D11ACC2" w14:textId="77777777" w:rsidTr="00935F26">
        <w:trPr>
          <w:trHeight w:val="144"/>
        </w:trPr>
        <w:tc>
          <w:tcPr>
            <w:tcW w:w="1863" w:type="dxa"/>
            <w:tcMar>
              <w:top w:w="50" w:type="dxa"/>
              <w:left w:w="100" w:type="dxa"/>
            </w:tcMar>
            <w:vAlign w:val="center"/>
          </w:tcPr>
          <w:p w14:paraId="253B65C7" w14:textId="77777777" w:rsidR="00935F26" w:rsidRDefault="00935F26" w:rsidP="00935F26">
            <w:pPr>
              <w:spacing w:after="0" w:line="336" w:lineRule="auto"/>
              <w:ind w:left="365"/>
              <w:jc w:val="center"/>
            </w:pPr>
            <w:r>
              <w:rPr>
                <w:rFonts w:ascii="Times New Roman" w:hAnsi="Times New Roman"/>
                <w:color w:val="000000"/>
                <w:sz w:val="24"/>
              </w:rPr>
              <w:t>1.15</w:t>
            </w:r>
          </w:p>
        </w:tc>
        <w:tc>
          <w:tcPr>
            <w:tcW w:w="11833" w:type="dxa"/>
            <w:tcMar>
              <w:top w:w="50" w:type="dxa"/>
              <w:left w:w="100" w:type="dxa"/>
            </w:tcMar>
            <w:vAlign w:val="center"/>
          </w:tcPr>
          <w:p w14:paraId="72BC4E38" w14:textId="77777777" w:rsidR="00935F26" w:rsidRPr="000C1A6B" w:rsidRDefault="00935F26" w:rsidP="00935F26">
            <w:pPr>
              <w:spacing w:after="0" w:line="336" w:lineRule="auto"/>
              <w:ind w:left="365"/>
              <w:jc w:val="both"/>
            </w:pPr>
            <w:r w:rsidRPr="000C1A6B">
              <w:rPr>
                <w:rFonts w:ascii="Times New Roman" w:hAnsi="Times New Roman"/>
                <w:color w:val="000000"/>
                <w:sz w:val="24"/>
              </w:rPr>
              <w:t xml:space="preserve">представлять информацию в заданной форме: дополнять текст </w:t>
            </w:r>
            <w:r w:rsidRPr="000C1A6B">
              <w:rPr>
                <w:rFonts w:ascii="Times New Roman" w:hAnsi="Times New Roman"/>
                <w:color w:val="000000"/>
                <w:sz w:val="24"/>
              </w:rPr>
              <w:lastRenderedPageBreak/>
              <w:t>задачи числами, заполнять строку или столбец таблицы, указывать числовые данные на рисунке</w:t>
            </w:r>
          </w:p>
        </w:tc>
      </w:tr>
      <w:tr w:rsidR="00935F26" w:rsidRPr="000C1A6B" w14:paraId="421404EB" w14:textId="77777777" w:rsidTr="00935F26">
        <w:trPr>
          <w:trHeight w:val="144"/>
        </w:trPr>
        <w:tc>
          <w:tcPr>
            <w:tcW w:w="1863" w:type="dxa"/>
            <w:tcMar>
              <w:top w:w="50" w:type="dxa"/>
              <w:left w:w="100" w:type="dxa"/>
            </w:tcMar>
            <w:vAlign w:val="center"/>
          </w:tcPr>
          <w:p w14:paraId="6A1D7666" w14:textId="77777777" w:rsidR="00935F26" w:rsidRDefault="00935F26" w:rsidP="00935F26">
            <w:pPr>
              <w:spacing w:after="0" w:line="336" w:lineRule="auto"/>
              <w:ind w:left="365"/>
              <w:jc w:val="center"/>
            </w:pPr>
            <w:r>
              <w:rPr>
                <w:rFonts w:ascii="Times New Roman" w:hAnsi="Times New Roman"/>
                <w:color w:val="000000"/>
                <w:sz w:val="24"/>
              </w:rPr>
              <w:lastRenderedPageBreak/>
              <w:t>1.16</w:t>
            </w:r>
          </w:p>
        </w:tc>
        <w:tc>
          <w:tcPr>
            <w:tcW w:w="11833" w:type="dxa"/>
            <w:tcMar>
              <w:top w:w="50" w:type="dxa"/>
              <w:left w:w="100" w:type="dxa"/>
            </w:tcMar>
            <w:vAlign w:val="center"/>
          </w:tcPr>
          <w:p w14:paraId="075424CA" w14:textId="77777777" w:rsidR="00935F26" w:rsidRPr="000C1A6B" w:rsidRDefault="00935F26" w:rsidP="00935F26">
            <w:pPr>
              <w:spacing w:after="0" w:line="336" w:lineRule="auto"/>
              <w:ind w:left="365"/>
              <w:jc w:val="both"/>
            </w:pPr>
            <w:r w:rsidRPr="000C1A6B">
              <w:rPr>
                <w:rFonts w:ascii="Times New Roman" w:hAnsi="Times New Roman"/>
                <w:color w:val="000000"/>
                <w:sz w:val="24"/>
              </w:rPr>
              <w:t>сравнивать группы объектов (находить общее, различное)</w:t>
            </w:r>
          </w:p>
        </w:tc>
      </w:tr>
      <w:tr w:rsidR="00935F26" w:rsidRPr="000C1A6B" w14:paraId="56582667" w14:textId="77777777" w:rsidTr="00935F26">
        <w:trPr>
          <w:trHeight w:val="144"/>
        </w:trPr>
        <w:tc>
          <w:tcPr>
            <w:tcW w:w="1863" w:type="dxa"/>
            <w:tcMar>
              <w:top w:w="50" w:type="dxa"/>
              <w:left w:w="100" w:type="dxa"/>
            </w:tcMar>
            <w:vAlign w:val="center"/>
          </w:tcPr>
          <w:p w14:paraId="150D734E" w14:textId="77777777" w:rsidR="00935F26" w:rsidRDefault="00935F26" w:rsidP="00935F26">
            <w:pPr>
              <w:spacing w:after="0" w:line="336" w:lineRule="auto"/>
              <w:ind w:left="365"/>
              <w:jc w:val="center"/>
            </w:pPr>
            <w:r>
              <w:rPr>
                <w:rFonts w:ascii="Times New Roman" w:hAnsi="Times New Roman"/>
                <w:color w:val="000000"/>
                <w:sz w:val="24"/>
              </w:rPr>
              <w:t>1.17</w:t>
            </w:r>
          </w:p>
        </w:tc>
        <w:tc>
          <w:tcPr>
            <w:tcW w:w="11833" w:type="dxa"/>
            <w:tcMar>
              <w:top w:w="50" w:type="dxa"/>
              <w:left w:w="100" w:type="dxa"/>
            </w:tcMar>
            <w:vAlign w:val="center"/>
          </w:tcPr>
          <w:p w14:paraId="400D3933" w14:textId="77777777" w:rsidR="00935F26" w:rsidRPr="000C1A6B" w:rsidRDefault="00935F26" w:rsidP="00935F26">
            <w:pPr>
              <w:spacing w:after="0" w:line="336" w:lineRule="auto"/>
              <w:ind w:left="365"/>
              <w:jc w:val="both"/>
            </w:pPr>
            <w:r w:rsidRPr="000C1A6B">
              <w:rPr>
                <w:rFonts w:ascii="Times New Roman" w:hAnsi="Times New Roman"/>
                <w:color w:val="000000"/>
                <w:sz w:val="24"/>
              </w:rPr>
              <w:t>обнаруживать модели геометрических фигур в окружающем мире</w:t>
            </w:r>
          </w:p>
        </w:tc>
      </w:tr>
      <w:tr w:rsidR="00935F26" w:rsidRPr="000C1A6B" w14:paraId="71EF795B" w14:textId="77777777" w:rsidTr="00935F26">
        <w:trPr>
          <w:trHeight w:val="144"/>
        </w:trPr>
        <w:tc>
          <w:tcPr>
            <w:tcW w:w="1863" w:type="dxa"/>
            <w:tcMar>
              <w:top w:w="50" w:type="dxa"/>
              <w:left w:w="100" w:type="dxa"/>
            </w:tcMar>
            <w:vAlign w:val="center"/>
          </w:tcPr>
          <w:p w14:paraId="0EC62532" w14:textId="77777777" w:rsidR="00935F26" w:rsidRDefault="00935F26" w:rsidP="00935F26">
            <w:pPr>
              <w:spacing w:after="0" w:line="336" w:lineRule="auto"/>
              <w:ind w:left="365"/>
              <w:jc w:val="center"/>
            </w:pPr>
            <w:r>
              <w:rPr>
                <w:rFonts w:ascii="Times New Roman" w:hAnsi="Times New Roman"/>
                <w:color w:val="000000"/>
                <w:sz w:val="24"/>
              </w:rPr>
              <w:t>1.18</w:t>
            </w:r>
          </w:p>
        </w:tc>
        <w:tc>
          <w:tcPr>
            <w:tcW w:w="11833" w:type="dxa"/>
            <w:tcMar>
              <w:top w:w="50" w:type="dxa"/>
              <w:left w:w="100" w:type="dxa"/>
            </w:tcMar>
            <w:vAlign w:val="center"/>
          </w:tcPr>
          <w:p w14:paraId="628DB898" w14:textId="77777777" w:rsidR="00935F26" w:rsidRPr="000C1A6B" w:rsidRDefault="00935F26" w:rsidP="00935F26">
            <w:pPr>
              <w:spacing w:after="0" w:line="336" w:lineRule="auto"/>
              <w:ind w:left="365"/>
              <w:jc w:val="both"/>
            </w:pPr>
            <w:r w:rsidRPr="000C1A6B">
              <w:rPr>
                <w:rFonts w:ascii="Times New Roman" w:hAnsi="Times New Roman"/>
                <w:color w:val="000000"/>
                <w:sz w:val="24"/>
              </w:rPr>
              <w:t>подбирать примеры, подтверждающие суждение, ответ</w:t>
            </w:r>
          </w:p>
        </w:tc>
      </w:tr>
      <w:tr w:rsidR="00935F26" w14:paraId="2F025172" w14:textId="77777777" w:rsidTr="00935F26">
        <w:trPr>
          <w:trHeight w:val="144"/>
        </w:trPr>
        <w:tc>
          <w:tcPr>
            <w:tcW w:w="1863" w:type="dxa"/>
            <w:tcMar>
              <w:top w:w="50" w:type="dxa"/>
              <w:left w:w="100" w:type="dxa"/>
            </w:tcMar>
            <w:vAlign w:val="center"/>
          </w:tcPr>
          <w:p w14:paraId="0B0F859B" w14:textId="77777777" w:rsidR="00935F26" w:rsidRDefault="00935F26" w:rsidP="00935F26">
            <w:pPr>
              <w:spacing w:after="0" w:line="336" w:lineRule="auto"/>
              <w:ind w:left="365"/>
              <w:jc w:val="center"/>
            </w:pPr>
            <w:r>
              <w:rPr>
                <w:rFonts w:ascii="Times New Roman" w:hAnsi="Times New Roman"/>
                <w:color w:val="000000"/>
                <w:sz w:val="24"/>
              </w:rPr>
              <w:t>1.19</w:t>
            </w:r>
          </w:p>
        </w:tc>
        <w:tc>
          <w:tcPr>
            <w:tcW w:w="11833" w:type="dxa"/>
            <w:tcMar>
              <w:top w:w="50" w:type="dxa"/>
              <w:left w:w="100" w:type="dxa"/>
            </w:tcMar>
            <w:vAlign w:val="center"/>
          </w:tcPr>
          <w:p w14:paraId="6D85545C" w14:textId="77777777" w:rsidR="00935F26" w:rsidRDefault="00935F26" w:rsidP="00935F26">
            <w:pPr>
              <w:spacing w:after="0" w:line="336" w:lineRule="auto"/>
              <w:ind w:left="365"/>
            </w:pPr>
            <w:r>
              <w:rPr>
                <w:rFonts w:ascii="Times New Roman" w:hAnsi="Times New Roman"/>
                <w:color w:val="000000"/>
                <w:sz w:val="24"/>
              </w:rPr>
              <w:t>составлять (дополнять) текстовую задачу</w:t>
            </w:r>
          </w:p>
        </w:tc>
      </w:tr>
      <w:tr w:rsidR="00935F26" w14:paraId="0D7E8DDA" w14:textId="77777777" w:rsidTr="00935F26">
        <w:trPr>
          <w:trHeight w:val="509"/>
        </w:trPr>
        <w:tc>
          <w:tcPr>
            <w:tcW w:w="1863" w:type="dxa"/>
            <w:tcMar>
              <w:top w:w="50" w:type="dxa"/>
              <w:left w:w="100" w:type="dxa"/>
            </w:tcMar>
            <w:vAlign w:val="center"/>
          </w:tcPr>
          <w:p w14:paraId="06FB5E5B" w14:textId="77777777" w:rsidR="00935F26" w:rsidRDefault="00935F26" w:rsidP="00935F26">
            <w:pPr>
              <w:spacing w:after="0" w:line="336" w:lineRule="auto"/>
              <w:ind w:left="365"/>
              <w:jc w:val="center"/>
            </w:pPr>
            <w:r>
              <w:rPr>
                <w:rFonts w:ascii="Times New Roman" w:hAnsi="Times New Roman"/>
                <w:color w:val="000000"/>
                <w:sz w:val="24"/>
              </w:rPr>
              <w:t>1.20</w:t>
            </w:r>
          </w:p>
        </w:tc>
        <w:tc>
          <w:tcPr>
            <w:tcW w:w="11833" w:type="dxa"/>
            <w:tcMar>
              <w:top w:w="50" w:type="dxa"/>
              <w:left w:w="100" w:type="dxa"/>
            </w:tcMar>
            <w:vAlign w:val="center"/>
          </w:tcPr>
          <w:p w14:paraId="745F77A9" w14:textId="77777777" w:rsidR="00935F26" w:rsidRDefault="00935F26" w:rsidP="00935F26">
            <w:pPr>
              <w:spacing w:after="0" w:line="336" w:lineRule="auto"/>
              <w:ind w:left="365"/>
            </w:pPr>
            <w:r>
              <w:rPr>
                <w:rFonts w:ascii="Times New Roman" w:hAnsi="Times New Roman"/>
                <w:color w:val="000000"/>
                <w:sz w:val="24"/>
              </w:rPr>
              <w:t>проверять правильность вычисления, измерения</w:t>
            </w:r>
          </w:p>
        </w:tc>
      </w:tr>
    </w:tbl>
    <w:p w14:paraId="4B14969F" w14:textId="77777777" w:rsidR="00935F26" w:rsidRDefault="00935F26" w:rsidP="00935F26">
      <w:pPr>
        <w:pStyle w:val="a9"/>
        <w:spacing w:after="0"/>
        <w:ind w:left="1320"/>
      </w:pPr>
    </w:p>
    <w:p w14:paraId="6FE334F7" w14:textId="77777777" w:rsidR="00935F26" w:rsidRDefault="00935F26" w:rsidP="00935F26">
      <w:pPr>
        <w:pStyle w:val="a9"/>
        <w:spacing w:before="199" w:after="199"/>
        <w:ind w:left="1320"/>
      </w:pPr>
      <w:r w:rsidRPr="00935F26">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935F26" w:rsidRPr="000C1A6B" w14:paraId="43E16EE6" w14:textId="77777777" w:rsidTr="00935F26">
        <w:trPr>
          <w:trHeight w:val="144"/>
        </w:trPr>
        <w:tc>
          <w:tcPr>
            <w:tcW w:w="1880" w:type="dxa"/>
            <w:tcMar>
              <w:top w:w="50" w:type="dxa"/>
              <w:left w:w="100" w:type="dxa"/>
            </w:tcMar>
            <w:vAlign w:val="center"/>
          </w:tcPr>
          <w:p w14:paraId="7A73D473" w14:textId="77777777" w:rsidR="00935F26" w:rsidRDefault="00935F26" w:rsidP="00935F26">
            <w:pPr>
              <w:spacing w:after="0"/>
              <w:ind w:left="272"/>
            </w:pPr>
            <w:r>
              <w:rPr>
                <w:rFonts w:ascii="Times New Roman" w:hAnsi="Times New Roman"/>
                <w:b/>
                <w:color w:val="000000"/>
                <w:sz w:val="24"/>
              </w:rPr>
              <w:t xml:space="preserve"> Код проверяемого результата </w:t>
            </w:r>
          </w:p>
        </w:tc>
        <w:tc>
          <w:tcPr>
            <w:tcW w:w="11806" w:type="dxa"/>
            <w:tcMar>
              <w:top w:w="50" w:type="dxa"/>
              <w:left w:w="100" w:type="dxa"/>
            </w:tcMar>
            <w:vAlign w:val="center"/>
          </w:tcPr>
          <w:p w14:paraId="48AA2F32" w14:textId="77777777" w:rsidR="00935F26" w:rsidRPr="000C1A6B" w:rsidRDefault="00935F26" w:rsidP="00935F26">
            <w:pPr>
              <w:spacing w:after="0"/>
              <w:ind w:left="272"/>
            </w:pPr>
            <w:r w:rsidRPr="000C1A6B">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935F26" w:rsidRPr="000C1A6B" w14:paraId="2E80652A" w14:textId="77777777" w:rsidTr="00935F26">
        <w:trPr>
          <w:trHeight w:val="144"/>
        </w:trPr>
        <w:tc>
          <w:tcPr>
            <w:tcW w:w="1880" w:type="dxa"/>
            <w:tcMar>
              <w:top w:w="50" w:type="dxa"/>
              <w:left w:w="100" w:type="dxa"/>
            </w:tcMar>
            <w:vAlign w:val="center"/>
          </w:tcPr>
          <w:p w14:paraId="3A685050" w14:textId="77777777" w:rsidR="00935F26" w:rsidRDefault="00935F26" w:rsidP="00935F26">
            <w:pPr>
              <w:spacing w:after="0" w:line="336" w:lineRule="auto"/>
              <w:ind w:left="365"/>
              <w:jc w:val="center"/>
            </w:pPr>
            <w:r>
              <w:rPr>
                <w:rFonts w:ascii="Times New Roman" w:hAnsi="Times New Roman"/>
                <w:color w:val="000000"/>
                <w:sz w:val="24"/>
              </w:rPr>
              <w:t>1.1</w:t>
            </w:r>
          </w:p>
        </w:tc>
        <w:tc>
          <w:tcPr>
            <w:tcW w:w="11806" w:type="dxa"/>
            <w:tcMar>
              <w:top w:w="50" w:type="dxa"/>
              <w:left w:w="100" w:type="dxa"/>
            </w:tcMar>
            <w:vAlign w:val="center"/>
          </w:tcPr>
          <w:p w14:paraId="4EDDCFF9" w14:textId="77777777" w:rsidR="00935F26" w:rsidRPr="000C1A6B" w:rsidRDefault="00935F26" w:rsidP="00935F26">
            <w:pPr>
              <w:spacing w:after="0" w:line="336" w:lineRule="auto"/>
              <w:ind w:left="365"/>
              <w:jc w:val="both"/>
            </w:pPr>
            <w:r w:rsidRPr="000C1A6B">
              <w:rPr>
                <w:rFonts w:ascii="Times New Roman" w:hAnsi="Times New Roman"/>
                <w:color w:val="000000"/>
                <w:sz w:val="24"/>
              </w:rP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tc>
      </w:tr>
      <w:tr w:rsidR="00935F26" w:rsidRPr="000C1A6B" w14:paraId="57835360" w14:textId="77777777" w:rsidTr="00935F26">
        <w:trPr>
          <w:trHeight w:val="144"/>
        </w:trPr>
        <w:tc>
          <w:tcPr>
            <w:tcW w:w="1880" w:type="dxa"/>
            <w:tcMar>
              <w:top w:w="50" w:type="dxa"/>
              <w:left w:w="100" w:type="dxa"/>
            </w:tcMar>
            <w:vAlign w:val="center"/>
          </w:tcPr>
          <w:p w14:paraId="0EB5D0B5" w14:textId="77777777" w:rsidR="00935F26" w:rsidRDefault="00935F26" w:rsidP="00935F26">
            <w:pPr>
              <w:spacing w:after="0" w:line="336" w:lineRule="auto"/>
              <w:ind w:left="365"/>
              <w:jc w:val="center"/>
            </w:pPr>
            <w:r>
              <w:rPr>
                <w:rFonts w:ascii="Times New Roman" w:hAnsi="Times New Roman"/>
                <w:color w:val="000000"/>
                <w:sz w:val="24"/>
              </w:rPr>
              <w:t>1.2</w:t>
            </w:r>
          </w:p>
        </w:tc>
        <w:tc>
          <w:tcPr>
            <w:tcW w:w="11806" w:type="dxa"/>
            <w:tcMar>
              <w:top w:w="50" w:type="dxa"/>
              <w:left w:w="100" w:type="dxa"/>
            </w:tcMar>
            <w:vAlign w:val="center"/>
          </w:tcPr>
          <w:p w14:paraId="70145810" w14:textId="77777777" w:rsidR="00935F26" w:rsidRPr="000C1A6B" w:rsidRDefault="00935F26" w:rsidP="00935F26">
            <w:pPr>
              <w:spacing w:after="0" w:line="336" w:lineRule="auto"/>
              <w:ind w:left="365"/>
              <w:jc w:val="both"/>
            </w:pPr>
            <w:r w:rsidRPr="000C1A6B">
              <w:rPr>
                <w:rFonts w:ascii="Times New Roman" w:hAnsi="Times New Roman"/>
                <w:color w:val="000000"/>
                <w:sz w:val="24"/>
              </w:rPr>
              <w:t>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rsidR="00935F26" w:rsidRPr="000C1A6B" w14:paraId="746F1EC6" w14:textId="77777777" w:rsidTr="00935F26">
        <w:trPr>
          <w:trHeight w:val="144"/>
        </w:trPr>
        <w:tc>
          <w:tcPr>
            <w:tcW w:w="1880" w:type="dxa"/>
            <w:tcMar>
              <w:top w:w="50" w:type="dxa"/>
              <w:left w:w="100" w:type="dxa"/>
            </w:tcMar>
            <w:vAlign w:val="center"/>
          </w:tcPr>
          <w:p w14:paraId="64226390" w14:textId="77777777" w:rsidR="00935F26" w:rsidRDefault="00935F26" w:rsidP="00935F26">
            <w:pPr>
              <w:spacing w:after="0" w:line="336" w:lineRule="auto"/>
              <w:ind w:left="365"/>
              <w:jc w:val="center"/>
            </w:pPr>
            <w:r>
              <w:rPr>
                <w:rFonts w:ascii="Times New Roman" w:hAnsi="Times New Roman"/>
                <w:color w:val="000000"/>
                <w:sz w:val="24"/>
              </w:rPr>
              <w:t>1.3</w:t>
            </w:r>
          </w:p>
        </w:tc>
        <w:tc>
          <w:tcPr>
            <w:tcW w:w="11806" w:type="dxa"/>
            <w:tcMar>
              <w:top w:w="50" w:type="dxa"/>
              <w:left w:w="100" w:type="dxa"/>
            </w:tcMar>
            <w:vAlign w:val="center"/>
          </w:tcPr>
          <w:p w14:paraId="1652756A" w14:textId="77777777" w:rsidR="00935F26" w:rsidRPr="000C1A6B" w:rsidRDefault="00935F26" w:rsidP="00935F26">
            <w:pPr>
              <w:spacing w:after="0" w:line="336" w:lineRule="auto"/>
              <w:ind w:left="365"/>
              <w:jc w:val="both"/>
            </w:pPr>
            <w:r w:rsidRPr="000C1A6B">
              <w:rPr>
                <w:rFonts w:ascii="Times New Roman" w:hAnsi="Times New Roman"/>
                <w:color w:val="000000"/>
                <w:sz w:val="24"/>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rsidR="00935F26" w:rsidRPr="000C1A6B" w14:paraId="7F07E359" w14:textId="77777777" w:rsidTr="00935F26">
        <w:trPr>
          <w:trHeight w:val="144"/>
        </w:trPr>
        <w:tc>
          <w:tcPr>
            <w:tcW w:w="1880" w:type="dxa"/>
            <w:tcMar>
              <w:top w:w="50" w:type="dxa"/>
              <w:left w:w="100" w:type="dxa"/>
            </w:tcMar>
            <w:vAlign w:val="center"/>
          </w:tcPr>
          <w:p w14:paraId="65FC85C4" w14:textId="77777777" w:rsidR="00935F26" w:rsidRDefault="00935F26" w:rsidP="00935F26">
            <w:pPr>
              <w:spacing w:after="0" w:line="336" w:lineRule="auto"/>
              <w:ind w:left="365"/>
              <w:jc w:val="center"/>
            </w:pPr>
            <w:r>
              <w:rPr>
                <w:rFonts w:ascii="Times New Roman" w:hAnsi="Times New Roman"/>
                <w:color w:val="000000"/>
                <w:sz w:val="24"/>
              </w:rPr>
              <w:t>1.4</w:t>
            </w:r>
          </w:p>
        </w:tc>
        <w:tc>
          <w:tcPr>
            <w:tcW w:w="11806" w:type="dxa"/>
            <w:tcMar>
              <w:top w:w="50" w:type="dxa"/>
              <w:left w:w="100" w:type="dxa"/>
            </w:tcMar>
            <w:vAlign w:val="center"/>
          </w:tcPr>
          <w:p w14:paraId="23A4A984" w14:textId="77777777" w:rsidR="00935F26" w:rsidRPr="000C1A6B" w:rsidRDefault="00935F26" w:rsidP="00935F26">
            <w:pPr>
              <w:spacing w:after="0" w:line="336" w:lineRule="auto"/>
              <w:ind w:left="365"/>
              <w:jc w:val="both"/>
            </w:pPr>
            <w:r w:rsidRPr="000C1A6B">
              <w:rPr>
                <w:rFonts w:ascii="Times New Roman" w:hAnsi="Times New Roman"/>
                <w:color w:val="000000"/>
                <w:sz w:val="24"/>
              </w:rPr>
              <w:t>находить неизвестный компонент арифметического действия</w:t>
            </w:r>
          </w:p>
        </w:tc>
      </w:tr>
      <w:tr w:rsidR="00935F26" w:rsidRPr="000C1A6B" w14:paraId="1BF7A59B" w14:textId="77777777" w:rsidTr="00935F26">
        <w:trPr>
          <w:trHeight w:val="144"/>
        </w:trPr>
        <w:tc>
          <w:tcPr>
            <w:tcW w:w="1880" w:type="dxa"/>
            <w:tcMar>
              <w:top w:w="50" w:type="dxa"/>
              <w:left w:w="100" w:type="dxa"/>
            </w:tcMar>
            <w:vAlign w:val="center"/>
          </w:tcPr>
          <w:p w14:paraId="6CA9C896" w14:textId="77777777" w:rsidR="00935F26" w:rsidRDefault="00935F26" w:rsidP="00935F26">
            <w:pPr>
              <w:spacing w:after="0" w:line="336" w:lineRule="auto"/>
              <w:ind w:left="365"/>
              <w:jc w:val="center"/>
            </w:pPr>
            <w:r>
              <w:rPr>
                <w:rFonts w:ascii="Times New Roman" w:hAnsi="Times New Roman"/>
                <w:color w:val="000000"/>
                <w:sz w:val="24"/>
              </w:rPr>
              <w:t>1.5</w:t>
            </w:r>
          </w:p>
        </w:tc>
        <w:tc>
          <w:tcPr>
            <w:tcW w:w="11806" w:type="dxa"/>
            <w:tcMar>
              <w:top w:w="50" w:type="dxa"/>
              <w:left w:w="100" w:type="dxa"/>
            </w:tcMar>
            <w:vAlign w:val="center"/>
          </w:tcPr>
          <w:p w14:paraId="48811B0D" w14:textId="77777777" w:rsidR="00935F26" w:rsidRPr="000C1A6B" w:rsidRDefault="00935F26" w:rsidP="00935F26">
            <w:pPr>
              <w:spacing w:after="0" w:line="336" w:lineRule="auto"/>
              <w:ind w:left="365"/>
              <w:jc w:val="both"/>
            </w:pPr>
            <w:r w:rsidRPr="000C1A6B">
              <w:rPr>
                <w:rFonts w:ascii="Times New Roman" w:hAnsi="Times New Roman"/>
                <w:color w:val="000000"/>
                <w:sz w:val="24"/>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rsidR="00935F26" w:rsidRPr="000C1A6B" w14:paraId="052DC096" w14:textId="77777777" w:rsidTr="00935F26">
        <w:trPr>
          <w:trHeight w:val="144"/>
        </w:trPr>
        <w:tc>
          <w:tcPr>
            <w:tcW w:w="1880" w:type="dxa"/>
            <w:tcMar>
              <w:top w:w="50" w:type="dxa"/>
              <w:left w:w="100" w:type="dxa"/>
            </w:tcMar>
            <w:vAlign w:val="center"/>
          </w:tcPr>
          <w:p w14:paraId="0698E3A9" w14:textId="77777777" w:rsidR="00935F26" w:rsidRDefault="00935F26" w:rsidP="00935F26">
            <w:pPr>
              <w:spacing w:after="0" w:line="336" w:lineRule="auto"/>
              <w:ind w:left="365"/>
              <w:jc w:val="center"/>
            </w:pPr>
            <w:r>
              <w:rPr>
                <w:rFonts w:ascii="Times New Roman" w:hAnsi="Times New Roman"/>
                <w:color w:val="000000"/>
                <w:sz w:val="24"/>
              </w:rPr>
              <w:t>1.6</w:t>
            </w:r>
          </w:p>
        </w:tc>
        <w:tc>
          <w:tcPr>
            <w:tcW w:w="11806" w:type="dxa"/>
            <w:tcMar>
              <w:top w:w="50" w:type="dxa"/>
              <w:left w:w="100" w:type="dxa"/>
            </w:tcMar>
            <w:vAlign w:val="center"/>
          </w:tcPr>
          <w:p w14:paraId="32626E49" w14:textId="77777777" w:rsidR="00935F26" w:rsidRPr="000C1A6B" w:rsidRDefault="00935F26" w:rsidP="00935F26">
            <w:pPr>
              <w:spacing w:after="0" w:line="336" w:lineRule="auto"/>
              <w:ind w:left="365"/>
              <w:jc w:val="both"/>
            </w:pPr>
            <w:r w:rsidRPr="000C1A6B">
              <w:rPr>
                <w:rFonts w:ascii="Times New Roman" w:hAnsi="Times New Roman"/>
                <w:color w:val="000000"/>
                <w:sz w:val="24"/>
              </w:rPr>
              <w:t>сравнивать величины длины, площади, массы, времени, стоимости, устанавливая между ними соотношение «больше или меньше на или в»</w:t>
            </w:r>
          </w:p>
        </w:tc>
      </w:tr>
      <w:tr w:rsidR="00935F26" w:rsidRPr="000C1A6B" w14:paraId="1412CE02" w14:textId="77777777" w:rsidTr="00935F26">
        <w:trPr>
          <w:trHeight w:val="144"/>
        </w:trPr>
        <w:tc>
          <w:tcPr>
            <w:tcW w:w="1880" w:type="dxa"/>
            <w:tcMar>
              <w:top w:w="50" w:type="dxa"/>
              <w:left w:w="100" w:type="dxa"/>
            </w:tcMar>
            <w:vAlign w:val="center"/>
          </w:tcPr>
          <w:p w14:paraId="4741FAB5" w14:textId="77777777" w:rsidR="00935F26" w:rsidRDefault="00935F26" w:rsidP="00935F26">
            <w:pPr>
              <w:spacing w:after="0" w:line="336" w:lineRule="auto"/>
              <w:ind w:left="365"/>
              <w:jc w:val="center"/>
            </w:pPr>
            <w:r>
              <w:rPr>
                <w:rFonts w:ascii="Times New Roman" w:hAnsi="Times New Roman"/>
                <w:color w:val="000000"/>
                <w:sz w:val="24"/>
              </w:rPr>
              <w:lastRenderedPageBreak/>
              <w:t>1.7</w:t>
            </w:r>
          </w:p>
        </w:tc>
        <w:tc>
          <w:tcPr>
            <w:tcW w:w="11806" w:type="dxa"/>
            <w:tcMar>
              <w:top w:w="50" w:type="dxa"/>
              <w:left w:w="100" w:type="dxa"/>
            </w:tcMar>
            <w:vAlign w:val="center"/>
          </w:tcPr>
          <w:p w14:paraId="493BBEC8" w14:textId="77777777" w:rsidR="00935F26" w:rsidRPr="000C1A6B" w:rsidRDefault="00935F26" w:rsidP="00935F26">
            <w:pPr>
              <w:spacing w:after="0" w:line="336" w:lineRule="auto"/>
              <w:ind w:left="365"/>
              <w:jc w:val="both"/>
            </w:pPr>
            <w:r w:rsidRPr="000C1A6B">
              <w:rPr>
                <w:rFonts w:ascii="Times New Roman" w:hAnsi="Times New Roman"/>
                <w:color w:val="000000"/>
                <w:sz w:val="24"/>
              </w:rPr>
              <w:t>называть, находить долю величины; сравнивать величины, выраженные долями</w:t>
            </w:r>
          </w:p>
        </w:tc>
      </w:tr>
      <w:tr w:rsidR="00935F26" w:rsidRPr="000C1A6B" w14:paraId="0A9FD1B2" w14:textId="77777777" w:rsidTr="00935F26">
        <w:trPr>
          <w:trHeight w:val="144"/>
        </w:trPr>
        <w:tc>
          <w:tcPr>
            <w:tcW w:w="1880" w:type="dxa"/>
            <w:tcMar>
              <w:top w:w="50" w:type="dxa"/>
              <w:left w:w="100" w:type="dxa"/>
            </w:tcMar>
            <w:vAlign w:val="center"/>
          </w:tcPr>
          <w:p w14:paraId="3075E3EA" w14:textId="77777777" w:rsidR="00935F26" w:rsidRDefault="00935F26" w:rsidP="00935F26">
            <w:pPr>
              <w:spacing w:after="0" w:line="336" w:lineRule="auto"/>
              <w:ind w:left="365"/>
              <w:jc w:val="center"/>
            </w:pPr>
            <w:r>
              <w:rPr>
                <w:rFonts w:ascii="Times New Roman" w:hAnsi="Times New Roman"/>
                <w:color w:val="000000"/>
                <w:sz w:val="24"/>
              </w:rPr>
              <w:t>1.8</w:t>
            </w:r>
          </w:p>
        </w:tc>
        <w:tc>
          <w:tcPr>
            <w:tcW w:w="11806" w:type="dxa"/>
            <w:tcMar>
              <w:top w:w="50" w:type="dxa"/>
              <w:left w:w="100" w:type="dxa"/>
            </w:tcMar>
            <w:vAlign w:val="center"/>
          </w:tcPr>
          <w:p w14:paraId="35B562E6" w14:textId="77777777" w:rsidR="00935F26" w:rsidRPr="000C1A6B" w:rsidRDefault="00935F26" w:rsidP="00935F26">
            <w:pPr>
              <w:spacing w:after="0" w:line="336" w:lineRule="auto"/>
              <w:ind w:left="365"/>
              <w:jc w:val="both"/>
            </w:pPr>
            <w:r w:rsidRPr="000C1A6B">
              <w:rPr>
                <w:rFonts w:ascii="Times New Roman" w:hAnsi="Times New Roman"/>
                <w:color w:val="000000"/>
                <w:sz w:val="24"/>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tc>
      </w:tr>
      <w:tr w:rsidR="00935F26" w:rsidRPr="000C1A6B" w14:paraId="50334706" w14:textId="77777777" w:rsidTr="00935F26">
        <w:trPr>
          <w:trHeight w:val="144"/>
        </w:trPr>
        <w:tc>
          <w:tcPr>
            <w:tcW w:w="1880" w:type="dxa"/>
            <w:tcMar>
              <w:top w:w="50" w:type="dxa"/>
              <w:left w:w="100" w:type="dxa"/>
            </w:tcMar>
            <w:vAlign w:val="center"/>
          </w:tcPr>
          <w:p w14:paraId="303C5FB9" w14:textId="77777777" w:rsidR="00935F26" w:rsidRDefault="00935F26" w:rsidP="00935F26">
            <w:pPr>
              <w:spacing w:after="0" w:line="336" w:lineRule="auto"/>
              <w:ind w:left="365"/>
              <w:jc w:val="center"/>
            </w:pPr>
            <w:r>
              <w:rPr>
                <w:rFonts w:ascii="Times New Roman" w:hAnsi="Times New Roman"/>
                <w:color w:val="000000"/>
                <w:sz w:val="24"/>
              </w:rPr>
              <w:t>1.9</w:t>
            </w:r>
          </w:p>
        </w:tc>
        <w:tc>
          <w:tcPr>
            <w:tcW w:w="11806" w:type="dxa"/>
            <w:tcMar>
              <w:top w:w="50" w:type="dxa"/>
              <w:left w:w="100" w:type="dxa"/>
            </w:tcMar>
            <w:vAlign w:val="center"/>
          </w:tcPr>
          <w:p w14:paraId="17310FAE" w14:textId="77777777" w:rsidR="00935F26" w:rsidRPr="000C1A6B" w:rsidRDefault="00935F26" w:rsidP="00935F26">
            <w:pPr>
              <w:spacing w:after="0" w:line="336" w:lineRule="auto"/>
              <w:ind w:left="365"/>
              <w:jc w:val="both"/>
            </w:pPr>
            <w:r w:rsidRPr="000C1A6B">
              <w:rPr>
                <w:rFonts w:ascii="Times New Roman" w:hAnsi="Times New Roman"/>
                <w:color w:val="000000"/>
                <w:sz w:val="24"/>
              </w:rPr>
              <w:t>при решении задач выполнять сложение и вычитание однородных величин, умножение и деление величины на однозначное число</w:t>
            </w:r>
          </w:p>
        </w:tc>
      </w:tr>
      <w:tr w:rsidR="00935F26" w:rsidRPr="000C1A6B" w14:paraId="035EA022" w14:textId="77777777" w:rsidTr="00935F26">
        <w:trPr>
          <w:trHeight w:val="144"/>
        </w:trPr>
        <w:tc>
          <w:tcPr>
            <w:tcW w:w="1880" w:type="dxa"/>
            <w:tcMar>
              <w:top w:w="50" w:type="dxa"/>
              <w:left w:w="100" w:type="dxa"/>
            </w:tcMar>
            <w:vAlign w:val="center"/>
          </w:tcPr>
          <w:p w14:paraId="5A388F97" w14:textId="77777777" w:rsidR="00935F26" w:rsidRDefault="00935F26" w:rsidP="00935F26">
            <w:pPr>
              <w:spacing w:after="0" w:line="336" w:lineRule="auto"/>
              <w:ind w:left="365"/>
              <w:jc w:val="center"/>
            </w:pPr>
            <w:r>
              <w:rPr>
                <w:rFonts w:ascii="Times New Roman" w:hAnsi="Times New Roman"/>
                <w:color w:val="000000"/>
                <w:sz w:val="24"/>
              </w:rPr>
              <w:t>1.10</w:t>
            </w:r>
          </w:p>
        </w:tc>
        <w:tc>
          <w:tcPr>
            <w:tcW w:w="11806" w:type="dxa"/>
            <w:tcMar>
              <w:top w:w="50" w:type="dxa"/>
              <w:left w:w="100" w:type="dxa"/>
            </w:tcMar>
            <w:vAlign w:val="center"/>
          </w:tcPr>
          <w:p w14:paraId="46E96899" w14:textId="77777777" w:rsidR="00935F26" w:rsidRPr="000C1A6B" w:rsidRDefault="00935F26" w:rsidP="00935F26">
            <w:pPr>
              <w:spacing w:after="0" w:line="336" w:lineRule="auto"/>
              <w:ind w:left="365"/>
              <w:jc w:val="both"/>
            </w:pPr>
            <w:r w:rsidRPr="000C1A6B">
              <w:rPr>
                <w:rFonts w:ascii="Times New Roman" w:hAnsi="Times New Roman"/>
                <w:color w:val="000000"/>
                <w:sz w:val="24"/>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rsidR="00935F26" w:rsidRPr="000C1A6B" w14:paraId="6C9045ED" w14:textId="77777777" w:rsidTr="00935F26">
        <w:trPr>
          <w:trHeight w:val="144"/>
        </w:trPr>
        <w:tc>
          <w:tcPr>
            <w:tcW w:w="1880" w:type="dxa"/>
            <w:tcMar>
              <w:top w:w="50" w:type="dxa"/>
              <w:left w:w="100" w:type="dxa"/>
            </w:tcMar>
            <w:vAlign w:val="center"/>
          </w:tcPr>
          <w:p w14:paraId="6031F711" w14:textId="77777777" w:rsidR="00935F26" w:rsidRDefault="00935F26" w:rsidP="00935F26">
            <w:pPr>
              <w:spacing w:after="0" w:line="336" w:lineRule="auto"/>
              <w:ind w:left="365"/>
              <w:jc w:val="center"/>
            </w:pPr>
            <w:r>
              <w:rPr>
                <w:rFonts w:ascii="Times New Roman" w:hAnsi="Times New Roman"/>
                <w:color w:val="000000"/>
                <w:sz w:val="24"/>
              </w:rPr>
              <w:t>1.11</w:t>
            </w:r>
          </w:p>
        </w:tc>
        <w:tc>
          <w:tcPr>
            <w:tcW w:w="11806" w:type="dxa"/>
            <w:tcMar>
              <w:top w:w="50" w:type="dxa"/>
              <w:left w:w="100" w:type="dxa"/>
            </w:tcMar>
            <w:vAlign w:val="center"/>
          </w:tcPr>
          <w:p w14:paraId="77E02249" w14:textId="77777777" w:rsidR="00935F26" w:rsidRPr="000C1A6B" w:rsidRDefault="00935F26" w:rsidP="00935F26">
            <w:pPr>
              <w:spacing w:after="0" w:line="336" w:lineRule="auto"/>
              <w:ind w:left="365"/>
              <w:jc w:val="both"/>
            </w:pPr>
            <w:r w:rsidRPr="000C1A6B">
              <w:rPr>
                <w:rFonts w:ascii="Times New Roman" w:hAnsi="Times New Roman"/>
                <w:color w:val="000000"/>
                <w:sz w:val="24"/>
              </w:rPr>
              <w:t>конструировать прямоугольник из данных фигур (квадратов), делить прямоугольник, многоугольник на заданные части</w:t>
            </w:r>
          </w:p>
        </w:tc>
      </w:tr>
      <w:tr w:rsidR="00935F26" w14:paraId="0D0F7613" w14:textId="77777777" w:rsidTr="00935F26">
        <w:trPr>
          <w:trHeight w:val="144"/>
        </w:trPr>
        <w:tc>
          <w:tcPr>
            <w:tcW w:w="1880" w:type="dxa"/>
            <w:tcMar>
              <w:top w:w="50" w:type="dxa"/>
              <w:left w:w="100" w:type="dxa"/>
            </w:tcMar>
            <w:vAlign w:val="center"/>
          </w:tcPr>
          <w:p w14:paraId="75D7753A" w14:textId="77777777" w:rsidR="00935F26" w:rsidRDefault="00935F26" w:rsidP="00935F26">
            <w:pPr>
              <w:spacing w:after="0" w:line="336" w:lineRule="auto"/>
              <w:ind w:left="365"/>
              <w:jc w:val="center"/>
            </w:pPr>
            <w:r>
              <w:rPr>
                <w:rFonts w:ascii="Times New Roman" w:hAnsi="Times New Roman"/>
                <w:color w:val="000000"/>
                <w:sz w:val="24"/>
              </w:rPr>
              <w:t>1.12</w:t>
            </w:r>
          </w:p>
        </w:tc>
        <w:tc>
          <w:tcPr>
            <w:tcW w:w="11806" w:type="dxa"/>
            <w:tcMar>
              <w:top w:w="50" w:type="dxa"/>
              <w:left w:w="100" w:type="dxa"/>
            </w:tcMar>
            <w:vAlign w:val="center"/>
          </w:tcPr>
          <w:p w14:paraId="65B93412" w14:textId="77777777" w:rsidR="00935F26" w:rsidRDefault="00935F26" w:rsidP="00935F26">
            <w:pPr>
              <w:spacing w:after="0" w:line="336" w:lineRule="auto"/>
              <w:ind w:left="365"/>
              <w:jc w:val="both"/>
            </w:pPr>
            <w:r>
              <w:rPr>
                <w:rFonts w:ascii="Times New Roman" w:hAnsi="Times New Roman"/>
                <w:color w:val="000000"/>
                <w:sz w:val="24"/>
              </w:rPr>
              <w:t>сравнивать фигуры по площади</w:t>
            </w:r>
          </w:p>
        </w:tc>
      </w:tr>
      <w:tr w:rsidR="00935F26" w:rsidRPr="000C1A6B" w14:paraId="4DE104E8" w14:textId="77777777" w:rsidTr="00935F26">
        <w:trPr>
          <w:trHeight w:val="144"/>
        </w:trPr>
        <w:tc>
          <w:tcPr>
            <w:tcW w:w="1880" w:type="dxa"/>
            <w:tcMar>
              <w:top w:w="50" w:type="dxa"/>
              <w:left w:w="100" w:type="dxa"/>
            </w:tcMar>
            <w:vAlign w:val="center"/>
          </w:tcPr>
          <w:p w14:paraId="25318115" w14:textId="77777777" w:rsidR="00935F26" w:rsidRDefault="00935F26" w:rsidP="00935F26">
            <w:pPr>
              <w:spacing w:after="0" w:line="336" w:lineRule="auto"/>
              <w:ind w:left="365"/>
              <w:jc w:val="center"/>
            </w:pPr>
            <w:r>
              <w:rPr>
                <w:rFonts w:ascii="Times New Roman" w:hAnsi="Times New Roman"/>
                <w:color w:val="000000"/>
                <w:sz w:val="24"/>
              </w:rPr>
              <w:t>1.13</w:t>
            </w:r>
          </w:p>
        </w:tc>
        <w:tc>
          <w:tcPr>
            <w:tcW w:w="11806" w:type="dxa"/>
            <w:tcMar>
              <w:top w:w="50" w:type="dxa"/>
              <w:left w:w="100" w:type="dxa"/>
            </w:tcMar>
            <w:vAlign w:val="center"/>
          </w:tcPr>
          <w:p w14:paraId="7731D5B9" w14:textId="77777777" w:rsidR="00935F26" w:rsidRPr="000C1A6B" w:rsidRDefault="00935F26" w:rsidP="00935F26">
            <w:pPr>
              <w:spacing w:after="0" w:line="336" w:lineRule="auto"/>
              <w:ind w:left="365"/>
              <w:jc w:val="both"/>
            </w:pPr>
            <w:r w:rsidRPr="000C1A6B">
              <w:rPr>
                <w:rFonts w:ascii="Times New Roman" w:hAnsi="Times New Roman"/>
                <w:color w:val="000000"/>
                <w:sz w:val="24"/>
              </w:rPr>
              <w:t>находить периметр прямоугольника (квадрата), площадь прямоугольника (квадрата)</w:t>
            </w:r>
          </w:p>
        </w:tc>
      </w:tr>
      <w:tr w:rsidR="00935F26" w:rsidRPr="000C1A6B" w14:paraId="3631DD75" w14:textId="77777777" w:rsidTr="00935F26">
        <w:trPr>
          <w:trHeight w:val="144"/>
        </w:trPr>
        <w:tc>
          <w:tcPr>
            <w:tcW w:w="1880" w:type="dxa"/>
            <w:tcMar>
              <w:top w:w="50" w:type="dxa"/>
              <w:left w:w="100" w:type="dxa"/>
            </w:tcMar>
            <w:vAlign w:val="center"/>
          </w:tcPr>
          <w:p w14:paraId="4C8604EF" w14:textId="77777777" w:rsidR="00935F26" w:rsidRDefault="00935F26" w:rsidP="00935F26">
            <w:pPr>
              <w:spacing w:after="0" w:line="336" w:lineRule="auto"/>
              <w:ind w:left="365"/>
              <w:jc w:val="center"/>
            </w:pPr>
            <w:r>
              <w:rPr>
                <w:rFonts w:ascii="Times New Roman" w:hAnsi="Times New Roman"/>
                <w:color w:val="000000"/>
                <w:sz w:val="24"/>
              </w:rPr>
              <w:t>1.14</w:t>
            </w:r>
          </w:p>
        </w:tc>
        <w:tc>
          <w:tcPr>
            <w:tcW w:w="11806" w:type="dxa"/>
            <w:tcMar>
              <w:top w:w="50" w:type="dxa"/>
              <w:left w:w="100" w:type="dxa"/>
            </w:tcMar>
            <w:vAlign w:val="center"/>
          </w:tcPr>
          <w:p w14:paraId="4C7817B2" w14:textId="77777777" w:rsidR="00935F26" w:rsidRPr="000C1A6B" w:rsidRDefault="00935F26" w:rsidP="00935F26">
            <w:pPr>
              <w:spacing w:after="0" w:line="336" w:lineRule="auto"/>
              <w:ind w:left="365"/>
              <w:jc w:val="both"/>
            </w:pPr>
            <w:r w:rsidRPr="000C1A6B">
              <w:rPr>
                <w:rFonts w:ascii="Times New Roman" w:hAnsi="Times New Roman"/>
                <w:color w:val="000000"/>
                <w:sz w:val="24"/>
              </w:rPr>
              <w:t>распознавать верные (истинные) и неверные (ложные) утверждения со словами: «все», «некоторые», «и», «каждый», «если …, то…»</w:t>
            </w:r>
          </w:p>
        </w:tc>
      </w:tr>
      <w:tr w:rsidR="00935F26" w:rsidRPr="000C1A6B" w14:paraId="148D802C" w14:textId="77777777" w:rsidTr="00935F26">
        <w:trPr>
          <w:trHeight w:val="144"/>
        </w:trPr>
        <w:tc>
          <w:tcPr>
            <w:tcW w:w="1880" w:type="dxa"/>
            <w:tcMar>
              <w:top w:w="50" w:type="dxa"/>
              <w:left w:w="100" w:type="dxa"/>
            </w:tcMar>
            <w:vAlign w:val="center"/>
          </w:tcPr>
          <w:p w14:paraId="3209AA85" w14:textId="77777777" w:rsidR="00935F26" w:rsidRDefault="00935F26" w:rsidP="00935F26">
            <w:pPr>
              <w:spacing w:after="0" w:line="336" w:lineRule="auto"/>
              <w:ind w:left="365"/>
              <w:jc w:val="center"/>
            </w:pPr>
            <w:r>
              <w:rPr>
                <w:rFonts w:ascii="Times New Roman" w:hAnsi="Times New Roman"/>
                <w:color w:val="000000"/>
                <w:sz w:val="24"/>
              </w:rPr>
              <w:t>1.15</w:t>
            </w:r>
          </w:p>
        </w:tc>
        <w:tc>
          <w:tcPr>
            <w:tcW w:w="11806" w:type="dxa"/>
            <w:tcMar>
              <w:top w:w="50" w:type="dxa"/>
              <w:left w:w="100" w:type="dxa"/>
            </w:tcMar>
            <w:vAlign w:val="center"/>
          </w:tcPr>
          <w:p w14:paraId="37DF8210" w14:textId="77777777" w:rsidR="00935F26" w:rsidRPr="000C1A6B" w:rsidRDefault="00935F26" w:rsidP="00935F26">
            <w:pPr>
              <w:spacing w:after="0" w:line="336" w:lineRule="auto"/>
              <w:ind w:left="365"/>
              <w:jc w:val="both"/>
            </w:pPr>
            <w:r w:rsidRPr="000C1A6B">
              <w:rPr>
                <w:rFonts w:ascii="Times New Roman" w:hAnsi="Times New Roman"/>
                <w:color w:val="000000"/>
                <w:sz w:val="24"/>
              </w:rPr>
              <w:t>формулировать утверждение (вывод), строить логические рассуждения (одно-двухшаговые), в том числе с использованием изученных связок</w:t>
            </w:r>
          </w:p>
        </w:tc>
      </w:tr>
      <w:tr w:rsidR="00935F26" w:rsidRPr="000C1A6B" w14:paraId="7B8F5580" w14:textId="77777777" w:rsidTr="00935F26">
        <w:trPr>
          <w:trHeight w:val="144"/>
        </w:trPr>
        <w:tc>
          <w:tcPr>
            <w:tcW w:w="1880" w:type="dxa"/>
            <w:tcMar>
              <w:top w:w="50" w:type="dxa"/>
              <w:left w:w="100" w:type="dxa"/>
            </w:tcMar>
            <w:vAlign w:val="center"/>
          </w:tcPr>
          <w:p w14:paraId="137AE217" w14:textId="77777777" w:rsidR="00935F26" w:rsidRDefault="00935F26" w:rsidP="00935F26">
            <w:pPr>
              <w:spacing w:after="0" w:line="336" w:lineRule="auto"/>
              <w:ind w:left="365"/>
              <w:jc w:val="center"/>
            </w:pPr>
            <w:r>
              <w:rPr>
                <w:rFonts w:ascii="Times New Roman" w:hAnsi="Times New Roman"/>
                <w:color w:val="000000"/>
                <w:sz w:val="24"/>
              </w:rPr>
              <w:t>1.16</w:t>
            </w:r>
          </w:p>
        </w:tc>
        <w:tc>
          <w:tcPr>
            <w:tcW w:w="11806" w:type="dxa"/>
            <w:tcMar>
              <w:top w:w="50" w:type="dxa"/>
              <w:left w:w="100" w:type="dxa"/>
            </w:tcMar>
            <w:vAlign w:val="center"/>
          </w:tcPr>
          <w:p w14:paraId="6C40587B" w14:textId="77777777" w:rsidR="00935F26" w:rsidRPr="000C1A6B" w:rsidRDefault="00935F26" w:rsidP="00935F26">
            <w:pPr>
              <w:spacing w:after="0" w:line="336" w:lineRule="auto"/>
              <w:ind w:left="365"/>
              <w:jc w:val="both"/>
            </w:pPr>
            <w:r w:rsidRPr="000C1A6B">
              <w:rPr>
                <w:rFonts w:ascii="Times New Roman" w:hAnsi="Times New Roman"/>
                <w:color w:val="000000"/>
                <w:sz w:val="24"/>
              </w:rPr>
              <w:t>классифицировать объекты по одному-двум признакам</w:t>
            </w:r>
          </w:p>
        </w:tc>
      </w:tr>
      <w:tr w:rsidR="00935F26" w:rsidRPr="000C1A6B" w14:paraId="2A9530C1" w14:textId="77777777" w:rsidTr="00935F26">
        <w:trPr>
          <w:trHeight w:val="144"/>
        </w:trPr>
        <w:tc>
          <w:tcPr>
            <w:tcW w:w="1880" w:type="dxa"/>
            <w:tcMar>
              <w:top w:w="50" w:type="dxa"/>
              <w:left w:w="100" w:type="dxa"/>
            </w:tcMar>
            <w:vAlign w:val="center"/>
          </w:tcPr>
          <w:p w14:paraId="44D00237" w14:textId="77777777" w:rsidR="00935F26" w:rsidRDefault="00935F26" w:rsidP="00935F26">
            <w:pPr>
              <w:spacing w:after="0" w:line="336" w:lineRule="auto"/>
              <w:ind w:left="365"/>
              <w:jc w:val="center"/>
            </w:pPr>
            <w:r>
              <w:rPr>
                <w:rFonts w:ascii="Times New Roman" w:hAnsi="Times New Roman"/>
                <w:color w:val="000000"/>
                <w:sz w:val="24"/>
              </w:rPr>
              <w:t>1.17</w:t>
            </w:r>
          </w:p>
        </w:tc>
        <w:tc>
          <w:tcPr>
            <w:tcW w:w="11806" w:type="dxa"/>
            <w:tcMar>
              <w:top w:w="50" w:type="dxa"/>
              <w:left w:w="100" w:type="dxa"/>
            </w:tcMar>
            <w:vAlign w:val="center"/>
          </w:tcPr>
          <w:p w14:paraId="7AF1D56A" w14:textId="77777777" w:rsidR="00935F26" w:rsidRPr="000C1A6B" w:rsidRDefault="00935F26" w:rsidP="00935F26">
            <w:pPr>
              <w:spacing w:after="0" w:line="336" w:lineRule="auto"/>
              <w:ind w:left="365"/>
              <w:jc w:val="both"/>
            </w:pPr>
            <w:r w:rsidRPr="000C1A6B">
              <w:rPr>
                <w:rFonts w:ascii="Times New Roman" w:hAnsi="Times New Roman"/>
                <w:color w:val="000000"/>
                <w:sz w:val="24"/>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rsidR="00935F26" w:rsidRPr="000C1A6B" w14:paraId="39214EA3" w14:textId="77777777" w:rsidTr="00935F26">
        <w:trPr>
          <w:trHeight w:val="144"/>
        </w:trPr>
        <w:tc>
          <w:tcPr>
            <w:tcW w:w="1880" w:type="dxa"/>
            <w:tcMar>
              <w:top w:w="50" w:type="dxa"/>
              <w:left w:w="100" w:type="dxa"/>
            </w:tcMar>
            <w:vAlign w:val="center"/>
          </w:tcPr>
          <w:p w14:paraId="387C2FA9" w14:textId="77777777" w:rsidR="00935F26" w:rsidRDefault="00935F26" w:rsidP="00935F26">
            <w:pPr>
              <w:spacing w:after="0" w:line="336" w:lineRule="auto"/>
              <w:ind w:left="365"/>
              <w:jc w:val="center"/>
            </w:pPr>
            <w:r>
              <w:rPr>
                <w:rFonts w:ascii="Times New Roman" w:hAnsi="Times New Roman"/>
                <w:color w:val="000000"/>
                <w:sz w:val="24"/>
              </w:rPr>
              <w:t>1.18</w:t>
            </w:r>
          </w:p>
        </w:tc>
        <w:tc>
          <w:tcPr>
            <w:tcW w:w="11806" w:type="dxa"/>
            <w:tcMar>
              <w:top w:w="50" w:type="dxa"/>
              <w:left w:w="100" w:type="dxa"/>
            </w:tcMar>
            <w:vAlign w:val="center"/>
          </w:tcPr>
          <w:p w14:paraId="0F3D2E2E" w14:textId="77777777" w:rsidR="00935F26" w:rsidRPr="000C1A6B" w:rsidRDefault="00935F26" w:rsidP="00935F26">
            <w:pPr>
              <w:spacing w:after="0" w:line="336" w:lineRule="auto"/>
              <w:ind w:left="365"/>
              <w:jc w:val="both"/>
            </w:pPr>
            <w:r w:rsidRPr="000C1A6B">
              <w:rPr>
                <w:rFonts w:ascii="Times New Roman" w:hAnsi="Times New Roman"/>
                <w:color w:val="000000"/>
                <w:sz w:val="24"/>
              </w:rPr>
              <w:t>составлять план выполнения учебного задания и следовать ему, выполнять действия по алгоритму</w:t>
            </w:r>
          </w:p>
        </w:tc>
      </w:tr>
      <w:tr w:rsidR="00935F26" w:rsidRPr="000C1A6B" w14:paraId="3E4323C1" w14:textId="77777777" w:rsidTr="00935F26">
        <w:trPr>
          <w:trHeight w:val="144"/>
        </w:trPr>
        <w:tc>
          <w:tcPr>
            <w:tcW w:w="1880" w:type="dxa"/>
            <w:tcMar>
              <w:top w:w="50" w:type="dxa"/>
              <w:left w:w="100" w:type="dxa"/>
            </w:tcMar>
            <w:vAlign w:val="center"/>
          </w:tcPr>
          <w:p w14:paraId="4DD29855" w14:textId="77777777" w:rsidR="00935F26" w:rsidRDefault="00935F26" w:rsidP="00935F26">
            <w:pPr>
              <w:spacing w:after="0" w:line="336" w:lineRule="auto"/>
              <w:ind w:left="365"/>
              <w:jc w:val="center"/>
            </w:pPr>
            <w:r>
              <w:rPr>
                <w:rFonts w:ascii="Times New Roman" w:hAnsi="Times New Roman"/>
                <w:color w:val="000000"/>
                <w:sz w:val="24"/>
              </w:rPr>
              <w:t>1.19</w:t>
            </w:r>
          </w:p>
        </w:tc>
        <w:tc>
          <w:tcPr>
            <w:tcW w:w="11806" w:type="dxa"/>
            <w:tcMar>
              <w:top w:w="50" w:type="dxa"/>
              <w:left w:w="100" w:type="dxa"/>
            </w:tcMar>
            <w:vAlign w:val="center"/>
          </w:tcPr>
          <w:p w14:paraId="232ADBE8" w14:textId="77777777" w:rsidR="00935F26" w:rsidRPr="000C1A6B" w:rsidRDefault="00935F26" w:rsidP="00935F26">
            <w:pPr>
              <w:spacing w:after="0" w:line="336" w:lineRule="auto"/>
              <w:ind w:left="365"/>
              <w:jc w:val="both"/>
            </w:pPr>
            <w:r w:rsidRPr="000C1A6B">
              <w:rPr>
                <w:rFonts w:ascii="Times New Roman" w:hAnsi="Times New Roman"/>
                <w:color w:val="000000"/>
                <w:sz w:val="24"/>
              </w:rPr>
              <w:t>сравнивать математические объекты (находить общее, различное, уникальное)</w:t>
            </w:r>
          </w:p>
        </w:tc>
      </w:tr>
      <w:tr w:rsidR="00935F26" w:rsidRPr="000C1A6B" w14:paraId="11072BDD" w14:textId="77777777" w:rsidTr="00935F26">
        <w:trPr>
          <w:trHeight w:val="144"/>
        </w:trPr>
        <w:tc>
          <w:tcPr>
            <w:tcW w:w="1880" w:type="dxa"/>
            <w:tcMar>
              <w:top w:w="50" w:type="dxa"/>
              <w:left w:w="100" w:type="dxa"/>
            </w:tcMar>
            <w:vAlign w:val="center"/>
          </w:tcPr>
          <w:p w14:paraId="30BF801A" w14:textId="77777777" w:rsidR="00935F26" w:rsidRDefault="00935F26" w:rsidP="00935F26">
            <w:pPr>
              <w:spacing w:after="0" w:line="336" w:lineRule="auto"/>
              <w:ind w:left="365"/>
              <w:jc w:val="center"/>
            </w:pPr>
            <w:r>
              <w:rPr>
                <w:rFonts w:ascii="Times New Roman" w:hAnsi="Times New Roman"/>
                <w:color w:val="000000"/>
                <w:sz w:val="24"/>
              </w:rPr>
              <w:t>1.20</w:t>
            </w:r>
          </w:p>
        </w:tc>
        <w:tc>
          <w:tcPr>
            <w:tcW w:w="11806" w:type="dxa"/>
            <w:tcMar>
              <w:top w:w="50" w:type="dxa"/>
              <w:left w:w="100" w:type="dxa"/>
            </w:tcMar>
            <w:vAlign w:val="center"/>
          </w:tcPr>
          <w:p w14:paraId="3DA228E2" w14:textId="77777777" w:rsidR="00935F26" w:rsidRPr="000C1A6B" w:rsidRDefault="00935F26" w:rsidP="00935F26">
            <w:pPr>
              <w:spacing w:after="0" w:line="336" w:lineRule="auto"/>
              <w:ind w:left="365"/>
              <w:jc w:val="both"/>
            </w:pPr>
            <w:r w:rsidRPr="000C1A6B">
              <w:rPr>
                <w:rFonts w:ascii="Times New Roman" w:hAnsi="Times New Roman"/>
                <w:color w:val="000000"/>
                <w:sz w:val="24"/>
              </w:rPr>
              <w:t>выбирать верное решение математической задачи</w:t>
            </w:r>
          </w:p>
        </w:tc>
      </w:tr>
    </w:tbl>
    <w:p w14:paraId="5B2A74E1" w14:textId="77777777" w:rsidR="00935F26" w:rsidRPr="000C1A6B" w:rsidRDefault="00935F26" w:rsidP="00935F26">
      <w:pPr>
        <w:pStyle w:val="a9"/>
        <w:spacing w:after="0"/>
        <w:ind w:left="1320"/>
      </w:pPr>
    </w:p>
    <w:p w14:paraId="06D2D367" w14:textId="77777777" w:rsidR="00935F26" w:rsidRDefault="00935F26" w:rsidP="00935F26">
      <w:pPr>
        <w:pStyle w:val="a9"/>
        <w:spacing w:before="199" w:after="199"/>
        <w:ind w:left="1320"/>
      </w:pPr>
      <w:r w:rsidRPr="00935F26">
        <w:rPr>
          <w:rFonts w:ascii="Times New Roman" w:hAnsi="Times New Roman"/>
          <w:b/>
          <w:color w:val="000000"/>
          <w:sz w:val="28"/>
        </w:rPr>
        <w:lastRenderedPageBreak/>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935F26" w:rsidRPr="000C1A6B" w14:paraId="4FC71831" w14:textId="77777777" w:rsidTr="00935F26">
        <w:trPr>
          <w:trHeight w:val="144"/>
        </w:trPr>
        <w:tc>
          <w:tcPr>
            <w:tcW w:w="1878" w:type="dxa"/>
            <w:tcMar>
              <w:top w:w="50" w:type="dxa"/>
              <w:left w:w="100" w:type="dxa"/>
            </w:tcMar>
            <w:vAlign w:val="center"/>
          </w:tcPr>
          <w:p w14:paraId="6104CCF7" w14:textId="77777777" w:rsidR="00935F26" w:rsidRDefault="00935F26" w:rsidP="00935F26">
            <w:pPr>
              <w:spacing w:after="0"/>
              <w:ind w:left="272"/>
            </w:pPr>
            <w:r>
              <w:rPr>
                <w:rFonts w:ascii="Times New Roman" w:hAnsi="Times New Roman"/>
                <w:b/>
                <w:color w:val="000000"/>
                <w:sz w:val="24"/>
              </w:rPr>
              <w:t xml:space="preserve"> Код проверяемого результата </w:t>
            </w:r>
          </w:p>
        </w:tc>
        <w:tc>
          <w:tcPr>
            <w:tcW w:w="11963" w:type="dxa"/>
            <w:tcMar>
              <w:top w:w="50" w:type="dxa"/>
              <w:left w:w="100" w:type="dxa"/>
            </w:tcMar>
            <w:vAlign w:val="center"/>
          </w:tcPr>
          <w:p w14:paraId="10380290" w14:textId="77777777" w:rsidR="00935F26" w:rsidRPr="000C1A6B" w:rsidRDefault="00935F26" w:rsidP="00935F26">
            <w:pPr>
              <w:spacing w:after="0"/>
              <w:ind w:left="272"/>
            </w:pPr>
            <w:r w:rsidRPr="000C1A6B">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935F26" w:rsidRPr="000C1A6B" w14:paraId="2A15C12D" w14:textId="77777777" w:rsidTr="00935F26">
        <w:trPr>
          <w:trHeight w:val="144"/>
        </w:trPr>
        <w:tc>
          <w:tcPr>
            <w:tcW w:w="1878" w:type="dxa"/>
            <w:tcMar>
              <w:top w:w="50" w:type="dxa"/>
              <w:left w:w="100" w:type="dxa"/>
            </w:tcMar>
            <w:vAlign w:val="center"/>
          </w:tcPr>
          <w:p w14:paraId="23F7ED63" w14:textId="77777777" w:rsidR="00935F26" w:rsidRDefault="00935F26" w:rsidP="00935F26">
            <w:pPr>
              <w:spacing w:after="0" w:line="336" w:lineRule="auto"/>
              <w:ind w:left="365"/>
              <w:jc w:val="center"/>
            </w:pPr>
            <w:r>
              <w:rPr>
                <w:rFonts w:ascii="Times New Roman" w:hAnsi="Times New Roman"/>
                <w:color w:val="000000"/>
                <w:sz w:val="24"/>
              </w:rPr>
              <w:t>1.1</w:t>
            </w:r>
          </w:p>
        </w:tc>
        <w:tc>
          <w:tcPr>
            <w:tcW w:w="11963" w:type="dxa"/>
            <w:tcMar>
              <w:top w:w="50" w:type="dxa"/>
              <w:left w:w="100" w:type="dxa"/>
            </w:tcMar>
            <w:vAlign w:val="center"/>
          </w:tcPr>
          <w:p w14:paraId="795AC3C8" w14:textId="77777777" w:rsidR="00935F26" w:rsidRPr="000C1A6B" w:rsidRDefault="00935F26" w:rsidP="00935F26">
            <w:pPr>
              <w:spacing w:after="0" w:line="336" w:lineRule="auto"/>
              <w:ind w:left="365"/>
              <w:jc w:val="both"/>
            </w:pPr>
            <w:r w:rsidRPr="000C1A6B">
              <w:rPr>
                <w:rFonts w:ascii="Times New Roman" w:hAnsi="Times New Roman"/>
                <w:color w:val="000000"/>
                <w:sz w:val="24"/>
              </w:rPr>
              <w:t>читать, записывать, сравнивать, упорядочивать многозначные числа</w:t>
            </w:r>
          </w:p>
        </w:tc>
      </w:tr>
      <w:tr w:rsidR="00935F26" w:rsidRPr="000C1A6B" w14:paraId="3D2B2D0C" w14:textId="77777777" w:rsidTr="00935F26">
        <w:trPr>
          <w:trHeight w:val="144"/>
        </w:trPr>
        <w:tc>
          <w:tcPr>
            <w:tcW w:w="1878" w:type="dxa"/>
            <w:tcMar>
              <w:top w:w="50" w:type="dxa"/>
              <w:left w:w="100" w:type="dxa"/>
            </w:tcMar>
            <w:vAlign w:val="center"/>
          </w:tcPr>
          <w:p w14:paraId="1FA09605" w14:textId="77777777" w:rsidR="00935F26" w:rsidRDefault="00935F26" w:rsidP="00935F26">
            <w:pPr>
              <w:spacing w:after="0" w:line="336" w:lineRule="auto"/>
              <w:ind w:left="365"/>
              <w:jc w:val="center"/>
            </w:pPr>
            <w:r>
              <w:rPr>
                <w:rFonts w:ascii="Times New Roman" w:hAnsi="Times New Roman"/>
                <w:color w:val="000000"/>
                <w:sz w:val="24"/>
              </w:rPr>
              <w:t>1.2</w:t>
            </w:r>
          </w:p>
        </w:tc>
        <w:tc>
          <w:tcPr>
            <w:tcW w:w="11963" w:type="dxa"/>
            <w:tcMar>
              <w:top w:w="50" w:type="dxa"/>
              <w:left w:w="100" w:type="dxa"/>
            </w:tcMar>
            <w:vAlign w:val="center"/>
          </w:tcPr>
          <w:p w14:paraId="6EA7F9E8" w14:textId="77777777" w:rsidR="00935F26" w:rsidRPr="000C1A6B" w:rsidRDefault="00935F26" w:rsidP="00935F26">
            <w:pPr>
              <w:spacing w:after="0" w:line="336" w:lineRule="auto"/>
              <w:ind w:left="365"/>
            </w:pPr>
            <w:r w:rsidRPr="000C1A6B">
              <w:rPr>
                <w:rFonts w:ascii="Times New Roman" w:hAnsi="Times New Roman"/>
                <w:color w:val="000000"/>
                <w:sz w:val="24"/>
              </w:rPr>
              <w:t>находить число, большее или меньшее данного числа на заданное число, в заданное число раз</w:t>
            </w:r>
          </w:p>
        </w:tc>
      </w:tr>
      <w:tr w:rsidR="00935F26" w:rsidRPr="000C1A6B" w14:paraId="48ECA341" w14:textId="77777777" w:rsidTr="00935F26">
        <w:trPr>
          <w:trHeight w:val="144"/>
        </w:trPr>
        <w:tc>
          <w:tcPr>
            <w:tcW w:w="1878" w:type="dxa"/>
            <w:tcMar>
              <w:top w:w="50" w:type="dxa"/>
              <w:left w:w="100" w:type="dxa"/>
            </w:tcMar>
            <w:vAlign w:val="center"/>
          </w:tcPr>
          <w:p w14:paraId="3C6BF143" w14:textId="77777777" w:rsidR="00935F26" w:rsidRDefault="00935F26" w:rsidP="00935F26">
            <w:pPr>
              <w:spacing w:after="0" w:line="336" w:lineRule="auto"/>
              <w:ind w:left="365"/>
              <w:jc w:val="center"/>
            </w:pPr>
            <w:r>
              <w:rPr>
                <w:rFonts w:ascii="Times New Roman" w:hAnsi="Times New Roman"/>
                <w:color w:val="000000"/>
                <w:sz w:val="24"/>
              </w:rPr>
              <w:t>1.3</w:t>
            </w:r>
          </w:p>
        </w:tc>
        <w:tc>
          <w:tcPr>
            <w:tcW w:w="11963" w:type="dxa"/>
            <w:tcMar>
              <w:top w:w="50" w:type="dxa"/>
              <w:left w:w="100" w:type="dxa"/>
            </w:tcMar>
            <w:vAlign w:val="center"/>
          </w:tcPr>
          <w:p w14:paraId="14137142" w14:textId="77777777" w:rsidR="00935F26" w:rsidRPr="000C1A6B" w:rsidRDefault="00935F26" w:rsidP="00935F26">
            <w:pPr>
              <w:spacing w:after="0" w:line="336" w:lineRule="auto"/>
              <w:ind w:left="365"/>
              <w:jc w:val="both"/>
            </w:pPr>
            <w:r w:rsidRPr="000C1A6B">
              <w:rPr>
                <w:rFonts w:ascii="Times New Roman" w:hAnsi="Times New Roman"/>
                <w:color w:val="000000"/>
                <w:sz w:val="24"/>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935F26" w:rsidRPr="000C1A6B" w14:paraId="6A1E0E9F" w14:textId="77777777" w:rsidTr="00935F26">
        <w:trPr>
          <w:trHeight w:val="144"/>
        </w:trPr>
        <w:tc>
          <w:tcPr>
            <w:tcW w:w="1878" w:type="dxa"/>
            <w:tcMar>
              <w:top w:w="50" w:type="dxa"/>
              <w:left w:w="100" w:type="dxa"/>
            </w:tcMar>
            <w:vAlign w:val="center"/>
          </w:tcPr>
          <w:p w14:paraId="393FC9E2" w14:textId="77777777" w:rsidR="00935F26" w:rsidRDefault="00935F26" w:rsidP="00935F26">
            <w:pPr>
              <w:spacing w:after="0" w:line="336" w:lineRule="auto"/>
              <w:ind w:left="365"/>
              <w:jc w:val="center"/>
            </w:pPr>
            <w:r>
              <w:rPr>
                <w:rFonts w:ascii="Times New Roman" w:hAnsi="Times New Roman"/>
                <w:color w:val="000000"/>
                <w:sz w:val="24"/>
              </w:rPr>
              <w:t>1.4</w:t>
            </w:r>
          </w:p>
        </w:tc>
        <w:tc>
          <w:tcPr>
            <w:tcW w:w="11963" w:type="dxa"/>
            <w:tcMar>
              <w:top w:w="50" w:type="dxa"/>
              <w:left w:w="100" w:type="dxa"/>
            </w:tcMar>
            <w:vAlign w:val="center"/>
          </w:tcPr>
          <w:p w14:paraId="5F30B1B3" w14:textId="77777777" w:rsidR="00935F26" w:rsidRPr="000C1A6B" w:rsidRDefault="00935F26" w:rsidP="00935F26">
            <w:pPr>
              <w:spacing w:after="0" w:line="336" w:lineRule="auto"/>
              <w:ind w:left="365"/>
              <w:jc w:val="both"/>
            </w:pPr>
            <w:r w:rsidRPr="000C1A6B">
              <w:rPr>
                <w:rFonts w:ascii="Times New Roman" w:hAnsi="Times New Roman"/>
                <w:color w:val="000000"/>
                <w:sz w:val="24"/>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rsidR="00935F26" w:rsidRPr="000C1A6B" w14:paraId="3F85551A" w14:textId="77777777" w:rsidTr="00935F26">
        <w:trPr>
          <w:trHeight w:val="144"/>
        </w:trPr>
        <w:tc>
          <w:tcPr>
            <w:tcW w:w="1878" w:type="dxa"/>
            <w:tcMar>
              <w:top w:w="50" w:type="dxa"/>
              <w:left w:w="100" w:type="dxa"/>
            </w:tcMar>
            <w:vAlign w:val="center"/>
          </w:tcPr>
          <w:p w14:paraId="1E23C780" w14:textId="77777777" w:rsidR="00935F26" w:rsidRDefault="00935F26" w:rsidP="00935F26">
            <w:pPr>
              <w:spacing w:after="0" w:line="336" w:lineRule="auto"/>
              <w:ind w:left="365"/>
              <w:jc w:val="center"/>
            </w:pPr>
            <w:r>
              <w:rPr>
                <w:rFonts w:ascii="Times New Roman" w:hAnsi="Times New Roman"/>
                <w:color w:val="000000"/>
                <w:sz w:val="24"/>
              </w:rPr>
              <w:t>1.5</w:t>
            </w:r>
          </w:p>
        </w:tc>
        <w:tc>
          <w:tcPr>
            <w:tcW w:w="11963" w:type="dxa"/>
            <w:tcMar>
              <w:top w:w="50" w:type="dxa"/>
              <w:left w:w="100" w:type="dxa"/>
            </w:tcMar>
            <w:vAlign w:val="center"/>
          </w:tcPr>
          <w:p w14:paraId="5DA935E4" w14:textId="77777777" w:rsidR="00935F26" w:rsidRPr="000C1A6B" w:rsidRDefault="00935F26" w:rsidP="00935F26">
            <w:pPr>
              <w:spacing w:after="0" w:line="336" w:lineRule="auto"/>
              <w:ind w:left="365"/>
              <w:jc w:val="both"/>
            </w:pPr>
            <w:r w:rsidRPr="000C1A6B">
              <w:rPr>
                <w:rFonts w:ascii="Times New Roman" w:hAnsi="Times New Roman"/>
                <w:color w:val="000000"/>
                <w:sz w:val="24"/>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935F26" w:rsidRPr="000C1A6B" w14:paraId="498EB9C9" w14:textId="77777777" w:rsidTr="00935F26">
        <w:trPr>
          <w:trHeight w:val="144"/>
        </w:trPr>
        <w:tc>
          <w:tcPr>
            <w:tcW w:w="1878" w:type="dxa"/>
            <w:tcMar>
              <w:top w:w="50" w:type="dxa"/>
              <w:left w:w="100" w:type="dxa"/>
            </w:tcMar>
            <w:vAlign w:val="center"/>
          </w:tcPr>
          <w:p w14:paraId="791EA826" w14:textId="77777777" w:rsidR="00935F26" w:rsidRDefault="00935F26" w:rsidP="00935F26">
            <w:pPr>
              <w:spacing w:after="0" w:line="336" w:lineRule="auto"/>
              <w:ind w:left="365"/>
              <w:jc w:val="center"/>
            </w:pPr>
            <w:r>
              <w:rPr>
                <w:rFonts w:ascii="Times New Roman" w:hAnsi="Times New Roman"/>
                <w:color w:val="000000"/>
                <w:sz w:val="24"/>
              </w:rPr>
              <w:t>1.6</w:t>
            </w:r>
          </w:p>
        </w:tc>
        <w:tc>
          <w:tcPr>
            <w:tcW w:w="11963" w:type="dxa"/>
            <w:tcMar>
              <w:top w:w="50" w:type="dxa"/>
              <w:left w:w="100" w:type="dxa"/>
            </w:tcMar>
            <w:vAlign w:val="center"/>
          </w:tcPr>
          <w:p w14:paraId="2825B49D" w14:textId="77777777" w:rsidR="00935F26" w:rsidRPr="000C1A6B" w:rsidRDefault="00935F26" w:rsidP="00935F26">
            <w:pPr>
              <w:spacing w:after="0" w:line="336" w:lineRule="auto"/>
              <w:ind w:left="365"/>
              <w:jc w:val="both"/>
            </w:pPr>
            <w:r w:rsidRPr="000C1A6B">
              <w:rPr>
                <w:rFonts w:ascii="Times New Roman" w:hAnsi="Times New Roman"/>
                <w:color w:val="000000"/>
                <w:sz w:val="24"/>
              </w:rPr>
              <w:t>находить долю величины, величину по её доле</w:t>
            </w:r>
          </w:p>
        </w:tc>
      </w:tr>
      <w:tr w:rsidR="00935F26" w:rsidRPr="000C1A6B" w14:paraId="2C47B5F8" w14:textId="77777777" w:rsidTr="00935F26">
        <w:trPr>
          <w:trHeight w:val="144"/>
        </w:trPr>
        <w:tc>
          <w:tcPr>
            <w:tcW w:w="1878" w:type="dxa"/>
            <w:tcMar>
              <w:top w:w="50" w:type="dxa"/>
              <w:left w:w="100" w:type="dxa"/>
            </w:tcMar>
            <w:vAlign w:val="center"/>
          </w:tcPr>
          <w:p w14:paraId="037A2A31" w14:textId="77777777" w:rsidR="00935F26" w:rsidRDefault="00935F26" w:rsidP="00935F26">
            <w:pPr>
              <w:spacing w:after="0" w:line="336" w:lineRule="auto"/>
              <w:ind w:left="365"/>
              <w:jc w:val="center"/>
            </w:pPr>
            <w:r>
              <w:rPr>
                <w:rFonts w:ascii="Times New Roman" w:hAnsi="Times New Roman"/>
                <w:color w:val="000000"/>
                <w:sz w:val="24"/>
              </w:rPr>
              <w:t>1.7</w:t>
            </w:r>
          </w:p>
        </w:tc>
        <w:tc>
          <w:tcPr>
            <w:tcW w:w="11963" w:type="dxa"/>
            <w:tcMar>
              <w:top w:w="50" w:type="dxa"/>
              <w:left w:w="100" w:type="dxa"/>
            </w:tcMar>
            <w:vAlign w:val="center"/>
          </w:tcPr>
          <w:p w14:paraId="00B148EF" w14:textId="77777777" w:rsidR="00935F26" w:rsidRPr="000C1A6B" w:rsidRDefault="00935F26" w:rsidP="00935F26">
            <w:pPr>
              <w:spacing w:after="0" w:line="336" w:lineRule="auto"/>
              <w:ind w:left="365"/>
              <w:jc w:val="both"/>
            </w:pPr>
            <w:r w:rsidRPr="000C1A6B">
              <w:rPr>
                <w:rFonts w:ascii="Times New Roman" w:hAnsi="Times New Roman"/>
                <w:color w:val="000000"/>
                <w:sz w:val="24"/>
              </w:rPr>
              <w:t>находить неизвестный компонент арифметического действия</w:t>
            </w:r>
          </w:p>
        </w:tc>
      </w:tr>
      <w:tr w:rsidR="00935F26" w:rsidRPr="000C1A6B" w14:paraId="7CD4675E" w14:textId="77777777" w:rsidTr="00935F26">
        <w:trPr>
          <w:trHeight w:val="144"/>
        </w:trPr>
        <w:tc>
          <w:tcPr>
            <w:tcW w:w="1878" w:type="dxa"/>
            <w:tcMar>
              <w:top w:w="50" w:type="dxa"/>
              <w:left w:w="100" w:type="dxa"/>
            </w:tcMar>
            <w:vAlign w:val="center"/>
          </w:tcPr>
          <w:p w14:paraId="561CA6F6" w14:textId="77777777" w:rsidR="00935F26" w:rsidRDefault="00935F26" w:rsidP="00935F26">
            <w:pPr>
              <w:spacing w:after="0" w:line="336" w:lineRule="auto"/>
              <w:ind w:left="365"/>
              <w:jc w:val="center"/>
            </w:pPr>
            <w:r>
              <w:rPr>
                <w:rFonts w:ascii="Times New Roman" w:hAnsi="Times New Roman"/>
                <w:color w:val="000000"/>
                <w:sz w:val="24"/>
              </w:rPr>
              <w:t>1.8</w:t>
            </w:r>
          </w:p>
        </w:tc>
        <w:tc>
          <w:tcPr>
            <w:tcW w:w="11963" w:type="dxa"/>
            <w:tcMar>
              <w:top w:w="50" w:type="dxa"/>
              <w:left w:w="100" w:type="dxa"/>
            </w:tcMar>
            <w:vAlign w:val="center"/>
          </w:tcPr>
          <w:p w14:paraId="243E15BB" w14:textId="77777777" w:rsidR="00935F26" w:rsidRPr="000C1A6B" w:rsidRDefault="00935F26" w:rsidP="00935F26">
            <w:pPr>
              <w:spacing w:after="0" w:line="336" w:lineRule="auto"/>
              <w:ind w:left="365"/>
              <w:jc w:val="both"/>
            </w:pPr>
            <w:r w:rsidRPr="000C1A6B">
              <w:rPr>
                <w:rFonts w:ascii="Times New Roman" w:hAnsi="Times New Roman"/>
                <w:color w:val="000000"/>
                <w:sz w:val="24"/>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rsidR="00935F26" w:rsidRPr="000C1A6B" w14:paraId="58151AAD" w14:textId="77777777" w:rsidTr="00935F26">
        <w:trPr>
          <w:trHeight w:val="144"/>
        </w:trPr>
        <w:tc>
          <w:tcPr>
            <w:tcW w:w="1878" w:type="dxa"/>
            <w:tcMar>
              <w:top w:w="50" w:type="dxa"/>
              <w:left w:w="100" w:type="dxa"/>
            </w:tcMar>
            <w:vAlign w:val="center"/>
          </w:tcPr>
          <w:p w14:paraId="7B8E8971" w14:textId="77777777" w:rsidR="00935F26" w:rsidRDefault="00935F26" w:rsidP="00935F26">
            <w:pPr>
              <w:spacing w:after="0" w:line="336" w:lineRule="auto"/>
              <w:ind w:left="365"/>
              <w:jc w:val="center"/>
            </w:pPr>
            <w:r>
              <w:rPr>
                <w:rFonts w:ascii="Times New Roman" w:hAnsi="Times New Roman"/>
                <w:color w:val="000000"/>
                <w:sz w:val="24"/>
              </w:rPr>
              <w:t>1.9</w:t>
            </w:r>
          </w:p>
        </w:tc>
        <w:tc>
          <w:tcPr>
            <w:tcW w:w="11963" w:type="dxa"/>
            <w:tcMar>
              <w:top w:w="50" w:type="dxa"/>
              <w:left w:w="100" w:type="dxa"/>
            </w:tcMar>
            <w:vAlign w:val="center"/>
          </w:tcPr>
          <w:p w14:paraId="263B9D7A" w14:textId="77777777" w:rsidR="00935F26" w:rsidRPr="000C1A6B" w:rsidRDefault="00935F26" w:rsidP="00935F26">
            <w:pPr>
              <w:spacing w:after="0" w:line="336" w:lineRule="auto"/>
              <w:ind w:left="365"/>
              <w:jc w:val="both"/>
            </w:pPr>
            <w:r w:rsidRPr="000C1A6B">
              <w:rPr>
                <w:rFonts w:ascii="Times New Roman" w:hAnsi="Times New Roman"/>
                <w:color w:val="000000"/>
                <w:sz w:val="24"/>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rsidR="00935F26" w:rsidRPr="000C1A6B" w14:paraId="41852ECB" w14:textId="77777777" w:rsidTr="00935F26">
        <w:trPr>
          <w:trHeight w:val="144"/>
        </w:trPr>
        <w:tc>
          <w:tcPr>
            <w:tcW w:w="1878" w:type="dxa"/>
            <w:tcMar>
              <w:top w:w="50" w:type="dxa"/>
              <w:left w:w="100" w:type="dxa"/>
            </w:tcMar>
            <w:vAlign w:val="center"/>
          </w:tcPr>
          <w:p w14:paraId="3CAD3205" w14:textId="77777777" w:rsidR="00935F26" w:rsidRDefault="00935F26" w:rsidP="00935F26">
            <w:pPr>
              <w:spacing w:after="0" w:line="336" w:lineRule="auto"/>
              <w:ind w:left="365"/>
              <w:jc w:val="center"/>
            </w:pPr>
            <w:r>
              <w:rPr>
                <w:rFonts w:ascii="Times New Roman" w:hAnsi="Times New Roman"/>
                <w:color w:val="000000"/>
                <w:sz w:val="24"/>
              </w:rPr>
              <w:t>1.10</w:t>
            </w:r>
          </w:p>
        </w:tc>
        <w:tc>
          <w:tcPr>
            <w:tcW w:w="11963" w:type="dxa"/>
            <w:tcMar>
              <w:top w:w="50" w:type="dxa"/>
              <w:left w:w="100" w:type="dxa"/>
            </w:tcMar>
            <w:vAlign w:val="center"/>
          </w:tcPr>
          <w:p w14:paraId="5B64B51E" w14:textId="77777777" w:rsidR="00935F26" w:rsidRPr="000C1A6B" w:rsidRDefault="00935F26" w:rsidP="00935F26">
            <w:pPr>
              <w:spacing w:after="0" w:line="336" w:lineRule="auto"/>
              <w:ind w:left="365"/>
              <w:jc w:val="both"/>
            </w:pPr>
            <w:r w:rsidRPr="000C1A6B">
              <w:rPr>
                <w:rFonts w:ascii="Times New Roman" w:hAnsi="Times New Roman"/>
                <w:color w:val="000000"/>
                <w:sz w:val="24"/>
              </w:rPr>
              <w:t xml:space="preserve">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w:t>
            </w:r>
            <w:r w:rsidRPr="000C1A6B">
              <w:rPr>
                <w:rFonts w:ascii="Times New Roman" w:hAnsi="Times New Roman"/>
                <w:color w:val="000000"/>
                <w:sz w:val="24"/>
              </w:rPr>
              <w:lastRenderedPageBreak/>
              <w:t>прикидку и оценку результата измерений</w:t>
            </w:r>
          </w:p>
        </w:tc>
      </w:tr>
      <w:tr w:rsidR="00935F26" w:rsidRPr="000C1A6B" w14:paraId="4B6D6D45" w14:textId="77777777" w:rsidTr="00935F26">
        <w:trPr>
          <w:trHeight w:val="144"/>
        </w:trPr>
        <w:tc>
          <w:tcPr>
            <w:tcW w:w="1878" w:type="dxa"/>
            <w:tcMar>
              <w:top w:w="50" w:type="dxa"/>
              <w:left w:w="100" w:type="dxa"/>
            </w:tcMar>
            <w:vAlign w:val="center"/>
          </w:tcPr>
          <w:p w14:paraId="2D60F4FE" w14:textId="77777777" w:rsidR="00935F26" w:rsidRDefault="00935F26" w:rsidP="00935F26">
            <w:pPr>
              <w:spacing w:after="0" w:line="336" w:lineRule="auto"/>
              <w:ind w:left="365"/>
              <w:jc w:val="center"/>
            </w:pPr>
            <w:r>
              <w:rPr>
                <w:rFonts w:ascii="Times New Roman" w:hAnsi="Times New Roman"/>
                <w:color w:val="000000"/>
                <w:sz w:val="24"/>
              </w:rPr>
              <w:lastRenderedPageBreak/>
              <w:t>1.11</w:t>
            </w:r>
          </w:p>
        </w:tc>
        <w:tc>
          <w:tcPr>
            <w:tcW w:w="11963" w:type="dxa"/>
            <w:tcMar>
              <w:top w:w="50" w:type="dxa"/>
              <w:left w:w="100" w:type="dxa"/>
            </w:tcMar>
            <w:vAlign w:val="center"/>
          </w:tcPr>
          <w:p w14:paraId="7BA3868B" w14:textId="77777777" w:rsidR="00935F26" w:rsidRPr="000C1A6B" w:rsidRDefault="00935F26" w:rsidP="00935F26">
            <w:pPr>
              <w:spacing w:after="0" w:line="336" w:lineRule="auto"/>
              <w:ind w:left="365"/>
              <w:jc w:val="both"/>
            </w:pPr>
            <w:r w:rsidRPr="000C1A6B">
              <w:rPr>
                <w:rFonts w:ascii="Times New Roman" w:hAnsi="Times New Roman"/>
                <w:color w:val="000000"/>
                <w:sz w:val="24"/>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935F26" w14:paraId="39FA70FF" w14:textId="77777777" w:rsidTr="00935F26">
        <w:trPr>
          <w:trHeight w:val="144"/>
        </w:trPr>
        <w:tc>
          <w:tcPr>
            <w:tcW w:w="1878" w:type="dxa"/>
            <w:tcMar>
              <w:top w:w="50" w:type="dxa"/>
              <w:left w:w="100" w:type="dxa"/>
            </w:tcMar>
            <w:vAlign w:val="center"/>
          </w:tcPr>
          <w:p w14:paraId="4005C3C3" w14:textId="77777777" w:rsidR="00935F26" w:rsidRDefault="00935F26" w:rsidP="00935F26">
            <w:pPr>
              <w:spacing w:after="0" w:line="336" w:lineRule="auto"/>
              <w:ind w:left="365"/>
              <w:jc w:val="center"/>
            </w:pPr>
            <w:r>
              <w:rPr>
                <w:rFonts w:ascii="Times New Roman" w:hAnsi="Times New Roman"/>
                <w:color w:val="000000"/>
                <w:sz w:val="24"/>
              </w:rPr>
              <w:t>1.12</w:t>
            </w:r>
          </w:p>
        </w:tc>
        <w:tc>
          <w:tcPr>
            <w:tcW w:w="11963" w:type="dxa"/>
            <w:tcMar>
              <w:top w:w="50" w:type="dxa"/>
              <w:left w:w="100" w:type="dxa"/>
            </w:tcMar>
            <w:vAlign w:val="center"/>
          </w:tcPr>
          <w:p w14:paraId="3833E58F" w14:textId="77777777" w:rsidR="00935F26" w:rsidRDefault="00935F26" w:rsidP="00935F26">
            <w:pPr>
              <w:spacing w:after="0" w:line="312" w:lineRule="auto"/>
              <w:ind w:left="365"/>
              <w:jc w:val="both"/>
            </w:pPr>
            <w:r w:rsidRPr="000C1A6B">
              <w:rPr>
                <w:rFonts w:ascii="Times New Roman" w:hAnsi="Times New Roman"/>
                <w:color w:val="000000"/>
                <w:sz w:val="24"/>
              </w:rPr>
              <w:t xml:space="preserve">решать практические задачи, связанные с повседневной жизнью, в том числе с избыточными данными, находить недостающую информацию </w:t>
            </w:r>
            <w:r>
              <w:rPr>
                <w:rFonts w:ascii="Times New Roman" w:hAnsi="Times New Roman"/>
                <w:color w:val="000000"/>
                <w:sz w:val="24"/>
              </w:rPr>
              <w:t>(например, из таблиц, схем), находить различные способы решения</w:t>
            </w:r>
          </w:p>
        </w:tc>
      </w:tr>
      <w:tr w:rsidR="00935F26" w:rsidRPr="000C1A6B" w14:paraId="55ECD275" w14:textId="77777777" w:rsidTr="00935F26">
        <w:trPr>
          <w:trHeight w:val="144"/>
        </w:trPr>
        <w:tc>
          <w:tcPr>
            <w:tcW w:w="1878" w:type="dxa"/>
            <w:tcMar>
              <w:top w:w="50" w:type="dxa"/>
              <w:left w:w="100" w:type="dxa"/>
            </w:tcMar>
            <w:vAlign w:val="center"/>
          </w:tcPr>
          <w:p w14:paraId="57CDBC81" w14:textId="77777777" w:rsidR="00935F26" w:rsidRDefault="00935F26" w:rsidP="00935F26">
            <w:pPr>
              <w:spacing w:after="0" w:line="336" w:lineRule="auto"/>
              <w:ind w:left="365"/>
              <w:jc w:val="center"/>
            </w:pPr>
            <w:r>
              <w:rPr>
                <w:rFonts w:ascii="Times New Roman" w:hAnsi="Times New Roman"/>
                <w:color w:val="000000"/>
                <w:sz w:val="24"/>
              </w:rPr>
              <w:t>1.13</w:t>
            </w:r>
          </w:p>
        </w:tc>
        <w:tc>
          <w:tcPr>
            <w:tcW w:w="11963" w:type="dxa"/>
            <w:tcMar>
              <w:top w:w="50" w:type="dxa"/>
              <w:left w:w="100" w:type="dxa"/>
            </w:tcMar>
            <w:vAlign w:val="center"/>
          </w:tcPr>
          <w:p w14:paraId="0AC580DA" w14:textId="77777777" w:rsidR="00935F26" w:rsidRPr="000C1A6B" w:rsidRDefault="00935F26" w:rsidP="00935F26">
            <w:pPr>
              <w:spacing w:after="0" w:line="312" w:lineRule="auto"/>
              <w:ind w:left="365"/>
              <w:jc w:val="both"/>
            </w:pPr>
            <w:r w:rsidRPr="000C1A6B">
              <w:rPr>
                <w:rFonts w:ascii="Times New Roman" w:hAnsi="Times New Roman"/>
                <w:color w:val="000000"/>
                <w:sz w:val="24"/>
              </w:rPr>
              <w:t>различать окружность и круг, изображать с помощью циркуля и линейки окружность заданного радиуса</w:t>
            </w:r>
          </w:p>
        </w:tc>
      </w:tr>
      <w:tr w:rsidR="00935F26" w:rsidRPr="000C1A6B" w14:paraId="0FF0E410" w14:textId="77777777" w:rsidTr="00935F26">
        <w:trPr>
          <w:trHeight w:val="144"/>
        </w:trPr>
        <w:tc>
          <w:tcPr>
            <w:tcW w:w="1878" w:type="dxa"/>
            <w:tcMar>
              <w:top w:w="50" w:type="dxa"/>
              <w:left w:w="100" w:type="dxa"/>
            </w:tcMar>
            <w:vAlign w:val="center"/>
          </w:tcPr>
          <w:p w14:paraId="7952B33C" w14:textId="77777777" w:rsidR="00935F26" w:rsidRDefault="00935F26" w:rsidP="00935F26">
            <w:pPr>
              <w:spacing w:after="0" w:line="336" w:lineRule="auto"/>
              <w:ind w:left="365"/>
              <w:jc w:val="center"/>
            </w:pPr>
            <w:r>
              <w:rPr>
                <w:rFonts w:ascii="Times New Roman" w:hAnsi="Times New Roman"/>
                <w:color w:val="000000"/>
                <w:sz w:val="24"/>
              </w:rPr>
              <w:t>1.14</w:t>
            </w:r>
          </w:p>
        </w:tc>
        <w:tc>
          <w:tcPr>
            <w:tcW w:w="11963" w:type="dxa"/>
            <w:tcMar>
              <w:top w:w="50" w:type="dxa"/>
              <w:left w:w="100" w:type="dxa"/>
            </w:tcMar>
            <w:vAlign w:val="center"/>
          </w:tcPr>
          <w:p w14:paraId="74B2F1BD" w14:textId="77777777" w:rsidR="00935F26" w:rsidRPr="000C1A6B" w:rsidRDefault="00935F26" w:rsidP="00935F26">
            <w:pPr>
              <w:spacing w:after="0" w:line="312" w:lineRule="auto"/>
              <w:ind w:left="365"/>
              <w:jc w:val="both"/>
            </w:pPr>
            <w:r w:rsidRPr="000C1A6B">
              <w:rPr>
                <w:rFonts w:ascii="Times New Roman" w:hAnsi="Times New Roman"/>
                <w:color w:val="000000"/>
                <w:sz w:val="24"/>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935F26" w:rsidRPr="000C1A6B" w14:paraId="5AE53829" w14:textId="77777777" w:rsidTr="00935F26">
        <w:trPr>
          <w:trHeight w:val="144"/>
        </w:trPr>
        <w:tc>
          <w:tcPr>
            <w:tcW w:w="1878" w:type="dxa"/>
            <w:tcMar>
              <w:top w:w="50" w:type="dxa"/>
              <w:left w:w="100" w:type="dxa"/>
            </w:tcMar>
            <w:vAlign w:val="center"/>
          </w:tcPr>
          <w:p w14:paraId="2769EBCB" w14:textId="77777777" w:rsidR="00935F26" w:rsidRDefault="00935F26" w:rsidP="00935F26">
            <w:pPr>
              <w:spacing w:after="0" w:line="336" w:lineRule="auto"/>
              <w:ind w:left="365"/>
              <w:jc w:val="center"/>
            </w:pPr>
            <w:r>
              <w:rPr>
                <w:rFonts w:ascii="Times New Roman" w:hAnsi="Times New Roman"/>
                <w:color w:val="000000"/>
                <w:sz w:val="24"/>
              </w:rPr>
              <w:t>1.15</w:t>
            </w:r>
          </w:p>
        </w:tc>
        <w:tc>
          <w:tcPr>
            <w:tcW w:w="11963" w:type="dxa"/>
            <w:tcMar>
              <w:top w:w="50" w:type="dxa"/>
              <w:left w:w="100" w:type="dxa"/>
            </w:tcMar>
            <w:vAlign w:val="center"/>
          </w:tcPr>
          <w:p w14:paraId="25878425" w14:textId="77777777" w:rsidR="00935F26" w:rsidRPr="000C1A6B" w:rsidRDefault="00935F26" w:rsidP="00935F26">
            <w:pPr>
              <w:spacing w:after="0" w:line="312" w:lineRule="auto"/>
              <w:ind w:left="365"/>
              <w:jc w:val="both"/>
            </w:pPr>
            <w:r w:rsidRPr="000C1A6B">
              <w:rPr>
                <w:rFonts w:ascii="Times New Roman" w:hAnsi="Times New Roman"/>
                <w:color w:val="000000"/>
                <w:sz w:val="24"/>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rsidR="00935F26" w:rsidRPr="000C1A6B" w14:paraId="0EFDC063" w14:textId="77777777" w:rsidTr="00935F26">
        <w:trPr>
          <w:trHeight w:val="144"/>
        </w:trPr>
        <w:tc>
          <w:tcPr>
            <w:tcW w:w="1878" w:type="dxa"/>
            <w:tcMar>
              <w:top w:w="50" w:type="dxa"/>
              <w:left w:w="100" w:type="dxa"/>
            </w:tcMar>
            <w:vAlign w:val="center"/>
          </w:tcPr>
          <w:p w14:paraId="26A869FE" w14:textId="77777777" w:rsidR="00935F26" w:rsidRDefault="00935F26" w:rsidP="00935F26">
            <w:pPr>
              <w:spacing w:after="0" w:line="336" w:lineRule="auto"/>
              <w:ind w:left="365"/>
              <w:jc w:val="center"/>
            </w:pPr>
            <w:r>
              <w:rPr>
                <w:rFonts w:ascii="Times New Roman" w:hAnsi="Times New Roman"/>
                <w:color w:val="000000"/>
                <w:sz w:val="24"/>
              </w:rPr>
              <w:t>1.16</w:t>
            </w:r>
          </w:p>
        </w:tc>
        <w:tc>
          <w:tcPr>
            <w:tcW w:w="11963" w:type="dxa"/>
            <w:tcMar>
              <w:top w:w="50" w:type="dxa"/>
              <w:left w:w="100" w:type="dxa"/>
            </w:tcMar>
            <w:vAlign w:val="center"/>
          </w:tcPr>
          <w:p w14:paraId="25F6FABC" w14:textId="77777777" w:rsidR="00935F26" w:rsidRPr="000C1A6B" w:rsidRDefault="00935F26" w:rsidP="00935F26">
            <w:pPr>
              <w:spacing w:after="0" w:line="312" w:lineRule="auto"/>
              <w:ind w:left="365"/>
              <w:jc w:val="both"/>
            </w:pPr>
            <w:r w:rsidRPr="000C1A6B">
              <w:rPr>
                <w:rFonts w:ascii="Times New Roman" w:hAnsi="Times New Roman"/>
                <w:color w:val="000000"/>
                <w:sz w:val="24"/>
              </w:rPr>
              <w:t>распознавать верные (истинные) и неверные (ложные) утверждения, приводить пример, контрпример</w:t>
            </w:r>
          </w:p>
        </w:tc>
      </w:tr>
      <w:tr w:rsidR="00935F26" w:rsidRPr="000C1A6B" w14:paraId="25577C02" w14:textId="77777777" w:rsidTr="00935F26">
        <w:trPr>
          <w:trHeight w:val="144"/>
        </w:trPr>
        <w:tc>
          <w:tcPr>
            <w:tcW w:w="1878" w:type="dxa"/>
            <w:tcMar>
              <w:top w:w="50" w:type="dxa"/>
              <w:left w:w="100" w:type="dxa"/>
            </w:tcMar>
            <w:vAlign w:val="center"/>
          </w:tcPr>
          <w:p w14:paraId="37CA5162" w14:textId="77777777" w:rsidR="00935F26" w:rsidRDefault="00935F26" w:rsidP="00935F26">
            <w:pPr>
              <w:spacing w:after="0" w:line="336" w:lineRule="auto"/>
              <w:ind w:left="365"/>
              <w:jc w:val="center"/>
            </w:pPr>
            <w:r>
              <w:rPr>
                <w:rFonts w:ascii="Times New Roman" w:hAnsi="Times New Roman"/>
                <w:color w:val="000000"/>
                <w:sz w:val="24"/>
              </w:rPr>
              <w:t>1.17</w:t>
            </w:r>
          </w:p>
        </w:tc>
        <w:tc>
          <w:tcPr>
            <w:tcW w:w="11963" w:type="dxa"/>
            <w:tcMar>
              <w:top w:w="50" w:type="dxa"/>
              <w:left w:w="100" w:type="dxa"/>
            </w:tcMar>
            <w:vAlign w:val="center"/>
          </w:tcPr>
          <w:p w14:paraId="67A0F803" w14:textId="77777777" w:rsidR="00935F26" w:rsidRPr="000C1A6B" w:rsidRDefault="00935F26" w:rsidP="00935F26">
            <w:pPr>
              <w:spacing w:after="0" w:line="336" w:lineRule="auto"/>
              <w:ind w:left="365"/>
              <w:jc w:val="both"/>
            </w:pPr>
            <w:r w:rsidRPr="000C1A6B">
              <w:rPr>
                <w:rFonts w:ascii="Times New Roman" w:hAnsi="Times New Roman"/>
                <w:color w:val="000000"/>
                <w:sz w:val="24"/>
              </w:rPr>
              <w:t>формулировать утверждение (вывод), строить логические рассуждения (двух-трёхшаговые)</w:t>
            </w:r>
          </w:p>
        </w:tc>
      </w:tr>
      <w:tr w:rsidR="00935F26" w:rsidRPr="000C1A6B" w14:paraId="27B6A2B4" w14:textId="77777777" w:rsidTr="00935F26">
        <w:trPr>
          <w:trHeight w:val="144"/>
        </w:trPr>
        <w:tc>
          <w:tcPr>
            <w:tcW w:w="1878" w:type="dxa"/>
            <w:tcMar>
              <w:top w:w="50" w:type="dxa"/>
              <w:left w:w="100" w:type="dxa"/>
            </w:tcMar>
            <w:vAlign w:val="center"/>
          </w:tcPr>
          <w:p w14:paraId="283D284D" w14:textId="77777777" w:rsidR="00935F26" w:rsidRDefault="00935F26" w:rsidP="00935F26">
            <w:pPr>
              <w:spacing w:after="0" w:line="336" w:lineRule="auto"/>
              <w:ind w:left="365"/>
              <w:jc w:val="center"/>
            </w:pPr>
            <w:r>
              <w:rPr>
                <w:rFonts w:ascii="Times New Roman" w:hAnsi="Times New Roman"/>
                <w:color w:val="000000"/>
                <w:sz w:val="24"/>
              </w:rPr>
              <w:t>1.18</w:t>
            </w:r>
          </w:p>
        </w:tc>
        <w:tc>
          <w:tcPr>
            <w:tcW w:w="11963" w:type="dxa"/>
            <w:tcMar>
              <w:top w:w="50" w:type="dxa"/>
              <w:left w:w="100" w:type="dxa"/>
            </w:tcMar>
            <w:vAlign w:val="center"/>
          </w:tcPr>
          <w:p w14:paraId="4D3FE811" w14:textId="77777777" w:rsidR="00935F26" w:rsidRPr="000C1A6B" w:rsidRDefault="00935F26" w:rsidP="00935F26">
            <w:pPr>
              <w:spacing w:after="0" w:line="336" w:lineRule="auto"/>
              <w:ind w:left="365"/>
              <w:jc w:val="both"/>
            </w:pPr>
            <w:r w:rsidRPr="000C1A6B">
              <w:rPr>
                <w:rFonts w:ascii="Times New Roman" w:hAnsi="Times New Roman"/>
                <w:color w:val="000000"/>
                <w:sz w:val="24"/>
              </w:rPr>
              <w:t>классифицировать объекты по заданным или самостоятельно установленным одному-двум признакам</w:t>
            </w:r>
          </w:p>
        </w:tc>
      </w:tr>
      <w:tr w:rsidR="00935F26" w:rsidRPr="000C1A6B" w14:paraId="7FFA730F" w14:textId="77777777" w:rsidTr="00935F26">
        <w:trPr>
          <w:trHeight w:val="144"/>
        </w:trPr>
        <w:tc>
          <w:tcPr>
            <w:tcW w:w="1878" w:type="dxa"/>
            <w:tcMar>
              <w:top w:w="50" w:type="dxa"/>
              <w:left w:w="100" w:type="dxa"/>
            </w:tcMar>
            <w:vAlign w:val="center"/>
          </w:tcPr>
          <w:p w14:paraId="248C94A8" w14:textId="77777777" w:rsidR="00935F26" w:rsidRDefault="00935F26" w:rsidP="00935F26">
            <w:pPr>
              <w:spacing w:after="0" w:line="336" w:lineRule="auto"/>
              <w:ind w:left="365"/>
              <w:jc w:val="center"/>
            </w:pPr>
            <w:r>
              <w:rPr>
                <w:rFonts w:ascii="Times New Roman" w:hAnsi="Times New Roman"/>
                <w:color w:val="000000"/>
                <w:sz w:val="24"/>
              </w:rPr>
              <w:t>1.19</w:t>
            </w:r>
          </w:p>
        </w:tc>
        <w:tc>
          <w:tcPr>
            <w:tcW w:w="11963" w:type="dxa"/>
            <w:tcMar>
              <w:top w:w="50" w:type="dxa"/>
              <w:left w:w="100" w:type="dxa"/>
            </w:tcMar>
            <w:vAlign w:val="center"/>
          </w:tcPr>
          <w:p w14:paraId="402FAC86" w14:textId="77777777" w:rsidR="00935F26" w:rsidRPr="000C1A6B" w:rsidRDefault="00935F26" w:rsidP="00935F26">
            <w:pPr>
              <w:spacing w:after="0" w:line="336" w:lineRule="auto"/>
              <w:ind w:left="365"/>
              <w:jc w:val="both"/>
            </w:pPr>
            <w:r w:rsidRPr="000C1A6B">
              <w:rPr>
                <w:rFonts w:ascii="Times New Roman" w:hAnsi="Times New Roman"/>
                <w:color w:val="000000"/>
                <w:sz w:val="24"/>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935F26" w:rsidRPr="000C1A6B" w14:paraId="78E3EF4F" w14:textId="77777777" w:rsidTr="00935F26">
        <w:trPr>
          <w:trHeight w:val="144"/>
        </w:trPr>
        <w:tc>
          <w:tcPr>
            <w:tcW w:w="1878" w:type="dxa"/>
            <w:tcMar>
              <w:top w:w="50" w:type="dxa"/>
              <w:left w:w="100" w:type="dxa"/>
            </w:tcMar>
            <w:vAlign w:val="center"/>
          </w:tcPr>
          <w:p w14:paraId="461CF33F" w14:textId="77777777" w:rsidR="00935F26" w:rsidRDefault="00935F26" w:rsidP="00935F26">
            <w:pPr>
              <w:spacing w:after="0" w:line="336" w:lineRule="auto"/>
              <w:ind w:left="365"/>
              <w:jc w:val="center"/>
            </w:pPr>
            <w:r>
              <w:rPr>
                <w:rFonts w:ascii="Times New Roman" w:hAnsi="Times New Roman"/>
                <w:color w:val="000000"/>
                <w:sz w:val="24"/>
              </w:rPr>
              <w:t>1.20</w:t>
            </w:r>
          </w:p>
        </w:tc>
        <w:tc>
          <w:tcPr>
            <w:tcW w:w="11963" w:type="dxa"/>
            <w:tcMar>
              <w:top w:w="50" w:type="dxa"/>
              <w:left w:w="100" w:type="dxa"/>
            </w:tcMar>
            <w:vAlign w:val="center"/>
          </w:tcPr>
          <w:p w14:paraId="5FAC87D5" w14:textId="77777777" w:rsidR="00935F26" w:rsidRPr="000C1A6B" w:rsidRDefault="00935F26" w:rsidP="00935F26">
            <w:pPr>
              <w:spacing w:after="0" w:line="336" w:lineRule="auto"/>
              <w:ind w:left="365"/>
              <w:jc w:val="both"/>
            </w:pPr>
            <w:r w:rsidRPr="000C1A6B">
              <w:rPr>
                <w:rFonts w:ascii="Times New Roman" w:hAnsi="Times New Roman"/>
                <w:color w:val="000000"/>
                <w:sz w:val="24"/>
              </w:rPr>
              <w:t>заполнять данными предложенную таблицу, столбчатую диаграмму</w:t>
            </w:r>
          </w:p>
        </w:tc>
      </w:tr>
      <w:tr w:rsidR="00935F26" w:rsidRPr="000C1A6B" w14:paraId="442CF0B6" w14:textId="77777777" w:rsidTr="00935F26">
        <w:trPr>
          <w:trHeight w:val="144"/>
        </w:trPr>
        <w:tc>
          <w:tcPr>
            <w:tcW w:w="1878" w:type="dxa"/>
            <w:tcMar>
              <w:top w:w="50" w:type="dxa"/>
              <w:left w:w="100" w:type="dxa"/>
            </w:tcMar>
            <w:vAlign w:val="center"/>
          </w:tcPr>
          <w:p w14:paraId="5B60B058" w14:textId="77777777" w:rsidR="00935F26" w:rsidRDefault="00935F26" w:rsidP="00935F26">
            <w:pPr>
              <w:spacing w:after="0" w:line="336" w:lineRule="auto"/>
              <w:ind w:left="365"/>
              <w:jc w:val="center"/>
            </w:pPr>
            <w:r>
              <w:rPr>
                <w:rFonts w:ascii="Times New Roman" w:hAnsi="Times New Roman"/>
                <w:color w:val="000000"/>
                <w:sz w:val="24"/>
              </w:rPr>
              <w:t>1.21</w:t>
            </w:r>
          </w:p>
        </w:tc>
        <w:tc>
          <w:tcPr>
            <w:tcW w:w="11963" w:type="dxa"/>
            <w:tcMar>
              <w:top w:w="50" w:type="dxa"/>
              <w:left w:w="100" w:type="dxa"/>
            </w:tcMar>
            <w:vAlign w:val="center"/>
          </w:tcPr>
          <w:p w14:paraId="275A098B" w14:textId="77777777" w:rsidR="00935F26" w:rsidRPr="000C1A6B" w:rsidRDefault="00935F26" w:rsidP="00935F26">
            <w:pPr>
              <w:spacing w:after="0" w:line="336" w:lineRule="auto"/>
              <w:ind w:left="365"/>
              <w:jc w:val="both"/>
            </w:pPr>
            <w:r w:rsidRPr="000C1A6B">
              <w:rPr>
                <w:rFonts w:ascii="Times New Roman" w:hAnsi="Times New Roman"/>
                <w:color w:val="000000"/>
                <w:sz w:val="24"/>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935F26" w:rsidRPr="000C1A6B" w14:paraId="6D9C352E" w14:textId="77777777" w:rsidTr="00935F26">
        <w:trPr>
          <w:trHeight w:val="144"/>
        </w:trPr>
        <w:tc>
          <w:tcPr>
            <w:tcW w:w="1878" w:type="dxa"/>
            <w:tcMar>
              <w:top w:w="50" w:type="dxa"/>
              <w:left w:w="100" w:type="dxa"/>
            </w:tcMar>
            <w:vAlign w:val="center"/>
          </w:tcPr>
          <w:p w14:paraId="0B1B6072" w14:textId="77777777" w:rsidR="00935F26" w:rsidRDefault="00935F26" w:rsidP="00935F26">
            <w:pPr>
              <w:spacing w:after="0" w:line="336" w:lineRule="auto"/>
              <w:ind w:left="365"/>
              <w:jc w:val="center"/>
            </w:pPr>
            <w:r>
              <w:rPr>
                <w:rFonts w:ascii="Times New Roman" w:hAnsi="Times New Roman"/>
                <w:color w:val="000000"/>
                <w:sz w:val="24"/>
              </w:rPr>
              <w:t>1.22</w:t>
            </w:r>
          </w:p>
        </w:tc>
        <w:tc>
          <w:tcPr>
            <w:tcW w:w="11963" w:type="dxa"/>
            <w:tcMar>
              <w:top w:w="50" w:type="dxa"/>
              <w:left w:w="100" w:type="dxa"/>
            </w:tcMar>
            <w:vAlign w:val="center"/>
          </w:tcPr>
          <w:p w14:paraId="344F9F3A" w14:textId="77777777" w:rsidR="00935F26" w:rsidRPr="000C1A6B" w:rsidRDefault="00935F26" w:rsidP="00935F26">
            <w:pPr>
              <w:spacing w:after="0" w:line="336" w:lineRule="auto"/>
              <w:ind w:left="365"/>
              <w:jc w:val="both"/>
            </w:pPr>
            <w:r w:rsidRPr="000C1A6B">
              <w:rPr>
                <w:rFonts w:ascii="Times New Roman" w:hAnsi="Times New Roman"/>
                <w:color w:val="000000"/>
                <w:sz w:val="24"/>
              </w:rPr>
              <w:t>составлять модель текстовой задачи, числовое выражение</w:t>
            </w:r>
          </w:p>
        </w:tc>
      </w:tr>
      <w:tr w:rsidR="00935F26" w:rsidRPr="000C1A6B" w14:paraId="79C4663C" w14:textId="77777777" w:rsidTr="00935F26">
        <w:trPr>
          <w:trHeight w:val="144"/>
        </w:trPr>
        <w:tc>
          <w:tcPr>
            <w:tcW w:w="1878" w:type="dxa"/>
            <w:tcMar>
              <w:top w:w="50" w:type="dxa"/>
              <w:left w:w="100" w:type="dxa"/>
            </w:tcMar>
            <w:vAlign w:val="center"/>
          </w:tcPr>
          <w:p w14:paraId="1CB11FFF" w14:textId="77777777" w:rsidR="00935F26" w:rsidRDefault="00935F26" w:rsidP="00935F26">
            <w:pPr>
              <w:spacing w:after="0" w:line="336" w:lineRule="auto"/>
              <w:ind w:left="365"/>
              <w:jc w:val="center"/>
            </w:pPr>
            <w:r>
              <w:rPr>
                <w:rFonts w:ascii="Times New Roman" w:hAnsi="Times New Roman"/>
                <w:color w:val="000000"/>
                <w:sz w:val="24"/>
              </w:rPr>
              <w:lastRenderedPageBreak/>
              <w:t>1.23</w:t>
            </w:r>
          </w:p>
        </w:tc>
        <w:tc>
          <w:tcPr>
            <w:tcW w:w="11963" w:type="dxa"/>
            <w:tcMar>
              <w:top w:w="50" w:type="dxa"/>
              <w:left w:w="100" w:type="dxa"/>
            </w:tcMar>
            <w:vAlign w:val="center"/>
          </w:tcPr>
          <w:p w14:paraId="52253DE5" w14:textId="77777777" w:rsidR="00935F26" w:rsidRPr="000C1A6B" w:rsidRDefault="00935F26" w:rsidP="00935F26">
            <w:pPr>
              <w:spacing w:after="0" w:line="336" w:lineRule="auto"/>
              <w:ind w:left="365"/>
              <w:jc w:val="both"/>
            </w:pPr>
            <w:r w:rsidRPr="000C1A6B">
              <w:rPr>
                <w:rFonts w:ascii="Times New Roman" w:hAnsi="Times New Roman"/>
                <w:color w:val="000000"/>
                <w:sz w:val="24"/>
              </w:rPr>
              <w:t>выбирать рациональное решение задачи, находить все верные решения из предложенных</w:t>
            </w:r>
          </w:p>
        </w:tc>
      </w:tr>
    </w:tbl>
    <w:p w14:paraId="7E930926" w14:textId="77777777" w:rsidR="00935F26" w:rsidRPr="000C1A6B" w:rsidRDefault="00935F26" w:rsidP="00935F26">
      <w:pPr>
        <w:pStyle w:val="a9"/>
        <w:spacing w:after="0"/>
        <w:ind w:left="1320"/>
      </w:pPr>
    </w:p>
    <w:p w14:paraId="69D2F2A9" w14:textId="3290AE2C" w:rsidR="00935F26" w:rsidRDefault="00935F26" w:rsidP="00935F26">
      <w:pPr>
        <w:pStyle w:val="a9"/>
        <w:ind w:left="1320"/>
      </w:pPr>
    </w:p>
    <w:p w14:paraId="7376A3ED" w14:textId="77777777" w:rsidR="00935F26" w:rsidRPr="000C1A6B" w:rsidRDefault="00935F26" w:rsidP="00935F26">
      <w:pPr>
        <w:pStyle w:val="a9"/>
        <w:ind w:left="1320"/>
        <w:sectPr w:rsidR="00935F26" w:rsidRPr="000C1A6B">
          <w:pgSz w:w="11906" w:h="16383"/>
          <w:pgMar w:top="1134" w:right="850" w:bottom="1134" w:left="1701" w:header="720" w:footer="720" w:gutter="0"/>
          <w:cols w:space="720"/>
        </w:sectPr>
      </w:pPr>
    </w:p>
    <w:bookmarkEnd w:id="3"/>
    <w:p w14:paraId="5CB420F9" w14:textId="77777777" w:rsidR="00935F26" w:rsidRPr="00935F26" w:rsidRDefault="00935F26" w:rsidP="00935F26">
      <w:pPr>
        <w:spacing w:before="199" w:after="199"/>
        <w:rPr>
          <w:sz w:val="24"/>
          <w:szCs w:val="24"/>
        </w:rPr>
      </w:pPr>
      <w:r w:rsidRPr="00935F26">
        <w:rPr>
          <w:rFonts w:ascii="Times New Roman" w:hAnsi="Times New Roman"/>
          <w:b/>
          <w:color w:val="000000"/>
          <w:sz w:val="24"/>
          <w:szCs w:val="24"/>
        </w:rPr>
        <w:lastRenderedPageBreak/>
        <w:t xml:space="preserve">ПРОВЕРЯЕМЫЕ ЭЛЕМЕНТЫ СОДЕРЖАНИЯ </w:t>
      </w:r>
    </w:p>
    <w:p w14:paraId="15E7DCC6" w14:textId="7CC33AD8" w:rsidR="00935F26" w:rsidRPr="00935F26" w:rsidRDefault="00935F26" w:rsidP="00935F26">
      <w:pPr>
        <w:spacing w:before="199" w:after="199"/>
        <w:rPr>
          <w:sz w:val="24"/>
          <w:szCs w:val="24"/>
        </w:rPr>
      </w:pPr>
      <w:r>
        <w:rPr>
          <w:rFonts w:ascii="Times New Roman" w:hAnsi="Times New Roman"/>
          <w:b/>
          <w:color w:val="000000"/>
          <w:sz w:val="24"/>
          <w:szCs w:val="24"/>
        </w:rPr>
        <w:t>1 К</w:t>
      </w:r>
      <w:r w:rsidRPr="00935F26">
        <w:rPr>
          <w:rFonts w:ascii="Times New Roman" w:hAnsi="Times New Roman"/>
          <w:b/>
          <w:color w:val="000000"/>
          <w:sz w:val="24"/>
          <w:szCs w:val="24"/>
        </w:rPr>
        <w:t>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8"/>
        <w:gridCol w:w="9403"/>
      </w:tblGrid>
      <w:tr w:rsidR="00935F26" w14:paraId="3BDB8177" w14:textId="77777777" w:rsidTr="00935F26">
        <w:trPr>
          <w:trHeight w:val="144"/>
        </w:trPr>
        <w:tc>
          <w:tcPr>
            <w:tcW w:w="1190" w:type="dxa"/>
            <w:tcMar>
              <w:top w:w="50" w:type="dxa"/>
              <w:left w:w="100" w:type="dxa"/>
            </w:tcMar>
            <w:vAlign w:val="center"/>
          </w:tcPr>
          <w:p w14:paraId="7B0D4A21" w14:textId="77777777" w:rsidR="00935F26" w:rsidRDefault="00935F26" w:rsidP="00935F26">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14:paraId="47E1C8A7" w14:textId="77777777" w:rsidR="00935F26" w:rsidRDefault="00935F26" w:rsidP="00935F26">
            <w:pPr>
              <w:spacing w:after="0"/>
              <w:ind w:left="272"/>
            </w:pPr>
            <w:r>
              <w:rPr>
                <w:rFonts w:ascii="Times New Roman" w:hAnsi="Times New Roman"/>
                <w:b/>
                <w:color w:val="000000"/>
                <w:sz w:val="24"/>
              </w:rPr>
              <w:t xml:space="preserve"> Проверяемый элемент содержания </w:t>
            </w:r>
          </w:p>
        </w:tc>
      </w:tr>
      <w:tr w:rsidR="00935F26" w14:paraId="693D0327" w14:textId="77777777" w:rsidTr="00935F26">
        <w:trPr>
          <w:trHeight w:val="144"/>
        </w:trPr>
        <w:tc>
          <w:tcPr>
            <w:tcW w:w="1190" w:type="dxa"/>
            <w:tcMar>
              <w:top w:w="50" w:type="dxa"/>
              <w:left w:w="100" w:type="dxa"/>
            </w:tcMar>
            <w:vAlign w:val="center"/>
          </w:tcPr>
          <w:p w14:paraId="6F02810D" w14:textId="77777777" w:rsidR="00935F26" w:rsidRDefault="00935F26" w:rsidP="00935F26">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14:paraId="4E1DD339" w14:textId="77777777" w:rsidR="00935F26" w:rsidRDefault="00935F26" w:rsidP="00935F26">
            <w:pPr>
              <w:spacing w:after="0" w:line="312" w:lineRule="auto"/>
              <w:ind w:left="365"/>
              <w:jc w:val="both"/>
            </w:pPr>
            <w:r>
              <w:rPr>
                <w:rFonts w:ascii="Times New Roman" w:hAnsi="Times New Roman"/>
                <w:color w:val="000000"/>
                <w:sz w:val="24"/>
              </w:rPr>
              <w:t>Числа и величины</w:t>
            </w:r>
          </w:p>
        </w:tc>
      </w:tr>
      <w:tr w:rsidR="00935F26" w14:paraId="3864BEA0" w14:textId="77777777" w:rsidTr="00935F26">
        <w:trPr>
          <w:trHeight w:val="144"/>
        </w:trPr>
        <w:tc>
          <w:tcPr>
            <w:tcW w:w="1190" w:type="dxa"/>
            <w:tcMar>
              <w:top w:w="50" w:type="dxa"/>
              <w:left w:w="100" w:type="dxa"/>
            </w:tcMar>
            <w:vAlign w:val="center"/>
          </w:tcPr>
          <w:p w14:paraId="64AEDA04" w14:textId="77777777" w:rsidR="00935F26" w:rsidRDefault="00935F26" w:rsidP="00935F26">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14:paraId="22EEA60B" w14:textId="77777777" w:rsidR="00935F26" w:rsidRDefault="00935F26" w:rsidP="00935F26">
            <w:pPr>
              <w:spacing w:after="0" w:line="312" w:lineRule="auto"/>
              <w:ind w:left="365"/>
              <w:jc w:val="both"/>
            </w:pPr>
            <w:r w:rsidRPr="000C1A6B">
              <w:rPr>
                <w:rFonts w:ascii="Times New Roman" w:hAnsi="Times New Roman"/>
                <w:color w:val="000000"/>
                <w:sz w:val="24"/>
              </w:rPr>
              <w:t xml:space="preserve">Числа от 1 до 9: различение, чтение, запись. Единица счёта. Десяток. Счёт предметов, запись результата цифрами. </w:t>
            </w:r>
            <w:r>
              <w:rPr>
                <w:rFonts w:ascii="Times New Roman" w:hAnsi="Times New Roman"/>
                <w:color w:val="000000"/>
                <w:sz w:val="24"/>
              </w:rPr>
              <w:t>Число и цифра 0</w:t>
            </w:r>
          </w:p>
        </w:tc>
      </w:tr>
      <w:tr w:rsidR="00935F26" w:rsidRPr="000C1A6B" w14:paraId="42D2D79E" w14:textId="77777777" w:rsidTr="00935F26">
        <w:trPr>
          <w:trHeight w:val="144"/>
        </w:trPr>
        <w:tc>
          <w:tcPr>
            <w:tcW w:w="1190" w:type="dxa"/>
            <w:tcMar>
              <w:top w:w="50" w:type="dxa"/>
              <w:left w:w="100" w:type="dxa"/>
            </w:tcMar>
            <w:vAlign w:val="center"/>
          </w:tcPr>
          <w:p w14:paraId="0BF1D6AC" w14:textId="77777777" w:rsidR="00935F26" w:rsidRDefault="00935F26" w:rsidP="00935F26">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14:paraId="57C53017" w14:textId="77777777" w:rsidR="00935F26" w:rsidRPr="000C1A6B" w:rsidRDefault="00935F26" w:rsidP="00935F26">
            <w:pPr>
              <w:spacing w:after="0" w:line="312" w:lineRule="auto"/>
              <w:ind w:left="365"/>
              <w:jc w:val="both"/>
            </w:pPr>
            <w:r w:rsidRPr="000C1A6B">
              <w:rPr>
                <w:rFonts w:ascii="Times New Roman" w:hAnsi="Times New Roman"/>
                <w:color w:val="000000"/>
                <w:sz w:val="24"/>
              </w:rPr>
              <w:t>Числа в пределах 20: чтение, запись, сравнение. Однозначные и двузначные числа. Увеличение (уменьшение) числа на несколько единиц</w:t>
            </w:r>
          </w:p>
        </w:tc>
      </w:tr>
      <w:tr w:rsidR="00935F26" w:rsidRPr="000C1A6B" w14:paraId="73A2A2C9" w14:textId="77777777" w:rsidTr="00935F26">
        <w:trPr>
          <w:trHeight w:val="144"/>
        </w:trPr>
        <w:tc>
          <w:tcPr>
            <w:tcW w:w="1190" w:type="dxa"/>
            <w:tcMar>
              <w:top w:w="50" w:type="dxa"/>
              <w:left w:w="100" w:type="dxa"/>
            </w:tcMar>
            <w:vAlign w:val="center"/>
          </w:tcPr>
          <w:p w14:paraId="2DA6AC81" w14:textId="77777777" w:rsidR="00935F26" w:rsidRDefault="00935F26" w:rsidP="00935F26">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14:paraId="6E349E1D" w14:textId="77777777" w:rsidR="00935F26" w:rsidRPr="000C1A6B" w:rsidRDefault="00935F26" w:rsidP="00935F26">
            <w:pPr>
              <w:spacing w:after="0" w:line="312" w:lineRule="auto"/>
              <w:ind w:left="365"/>
              <w:jc w:val="both"/>
            </w:pPr>
            <w:r w:rsidRPr="000C1A6B">
              <w:rPr>
                <w:rFonts w:ascii="Times New Roman" w:hAnsi="Times New Roman"/>
                <w:color w:val="000000"/>
                <w:sz w:val="24"/>
              </w:rPr>
              <w:t>Длина и её измерение. Единицы длины и соотношения между ними</w:t>
            </w:r>
          </w:p>
        </w:tc>
      </w:tr>
      <w:tr w:rsidR="00935F26" w14:paraId="5D84754F" w14:textId="77777777" w:rsidTr="00935F26">
        <w:trPr>
          <w:trHeight w:val="144"/>
        </w:trPr>
        <w:tc>
          <w:tcPr>
            <w:tcW w:w="1190" w:type="dxa"/>
            <w:tcMar>
              <w:top w:w="50" w:type="dxa"/>
              <w:left w:w="100" w:type="dxa"/>
            </w:tcMar>
            <w:vAlign w:val="center"/>
          </w:tcPr>
          <w:p w14:paraId="414BFAB8" w14:textId="77777777" w:rsidR="00935F26" w:rsidRDefault="00935F26" w:rsidP="00935F26">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14:paraId="1ADE4EDF" w14:textId="77777777" w:rsidR="00935F26" w:rsidRDefault="00935F26" w:rsidP="00935F26">
            <w:pPr>
              <w:spacing w:after="0" w:line="312" w:lineRule="auto"/>
              <w:ind w:left="365"/>
              <w:jc w:val="both"/>
            </w:pPr>
            <w:r>
              <w:rPr>
                <w:rFonts w:ascii="Times New Roman" w:hAnsi="Times New Roman"/>
                <w:color w:val="000000"/>
                <w:sz w:val="24"/>
              </w:rPr>
              <w:t>Арифметические действия</w:t>
            </w:r>
          </w:p>
        </w:tc>
      </w:tr>
      <w:tr w:rsidR="00935F26" w14:paraId="28139C46" w14:textId="77777777" w:rsidTr="00935F26">
        <w:trPr>
          <w:trHeight w:val="144"/>
        </w:trPr>
        <w:tc>
          <w:tcPr>
            <w:tcW w:w="1190" w:type="dxa"/>
            <w:tcMar>
              <w:top w:w="50" w:type="dxa"/>
              <w:left w:w="100" w:type="dxa"/>
            </w:tcMar>
            <w:vAlign w:val="center"/>
          </w:tcPr>
          <w:p w14:paraId="3D954FA9" w14:textId="77777777" w:rsidR="00935F26" w:rsidRDefault="00935F26" w:rsidP="00935F26">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14:paraId="241DD8D1" w14:textId="77777777" w:rsidR="00935F26" w:rsidRDefault="00935F26" w:rsidP="00935F26">
            <w:pPr>
              <w:spacing w:after="0" w:line="312" w:lineRule="auto"/>
              <w:ind w:left="365"/>
              <w:jc w:val="both"/>
            </w:pPr>
            <w:r w:rsidRPr="000C1A6B">
              <w:rPr>
                <w:rFonts w:ascii="Times New Roman" w:hAnsi="Times New Roman"/>
                <w:color w:val="000000"/>
                <w:sz w:val="24"/>
              </w:rPr>
              <w:t xml:space="preserve">Сложение и вычитание чисел в пределах 20. </w:t>
            </w:r>
            <w:r>
              <w:rPr>
                <w:rFonts w:ascii="Times New Roman" w:hAnsi="Times New Roman"/>
                <w:color w:val="000000"/>
                <w:sz w:val="24"/>
              </w:rPr>
              <w:t>Названия компонентов действий, результатов действий сложения, вычитания</w:t>
            </w:r>
          </w:p>
        </w:tc>
      </w:tr>
      <w:tr w:rsidR="00935F26" w:rsidRPr="000C1A6B" w14:paraId="573D3A27" w14:textId="77777777" w:rsidTr="00935F26">
        <w:trPr>
          <w:trHeight w:val="144"/>
        </w:trPr>
        <w:tc>
          <w:tcPr>
            <w:tcW w:w="1190" w:type="dxa"/>
            <w:tcMar>
              <w:top w:w="50" w:type="dxa"/>
              <w:left w:w="100" w:type="dxa"/>
            </w:tcMar>
            <w:vAlign w:val="center"/>
          </w:tcPr>
          <w:p w14:paraId="135EF4D0" w14:textId="77777777" w:rsidR="00935F26" w:rsidRDefault="00935F26" w:rsidP="00935F26">
            <w:pPr>
              <w:spacing w:after="0" w:line="336" w:lineRule="auto"/>
              <w:ind w:left="365"/>
              <w:jc w:val="center"/>
            </w:pPr>
            <w:r>
              <w:rPr>
                <w:rFonts w:ascii="Times New Roman" w:hAnsi="Times New Roman"/>
                <w:color w:val="000000"/>
                <w:sz w:val="24"/>
              </w:rPr>
              <w:t>2.2</w:t>
            </w:r>
          </w:p>
        </w:tc>
        <w:tc>
          <w:tcPr>
            <w:tcW w:w="13046" w:type="dxa"/>
            <w:tcMar>
              <w:top w:w="50" w:type="dxa"/>
              <w:left w:w="100" w:type="dxa"/>
            </w:tcMar>
            <w:vAlign w:val="center"/>
          </w:tcPr>
          <w:p w14:paraId="3CE278B3" w14:textId="77777777" w:rsidR="00935F26" w:rsidRPr="000C1A6B" w:rsidRDefault="00935F26" w:rsidP="00935F26">
            <w:pPr>
              <w:spacing w:after="0" w:line="312" w:lineRule="auto"/>
              <w:ind w:left="365"/>
              <w:jc w:val="both"/>
            </w:pPr>
            <w:r w:rsidRPr="000C1A6B">
              <w:rPr>
                <w:rFonts w:ascii="Times New Roman" w:hAnsi="Times New Roman"/>
                <w:color w:val="000000"/>
                <w:sz w:val="24"/>
              </w:rPr>
              <w:t>Вычитание как действие, обратное сложению</w:t>
            </w:r>
          </w:p>
        </w:tc>
      </w:tr>
      <w:tr w:rsidR="00935F26" w14:paraId="3B8636F1" w14:textId="77777777" w:rsidTr="00935F26">
        <w:trPr>
          <w:trHeight w:val="144"/>
        </w:trPr>
        <w:tc>
          <w:tcPr>
            <w:tcW w:w="1190" w:type="dxa"/>
            <w:tcMar>
              <w:top w:w="50" w:type="dxa"/>
              <w:left w:w="100" w:type="dxa"/>
            </w:tcMar>
            <w:vAlign w:val="center"/>
          </w:tcPr>
          <w:p w14:paraId="62ECBCD0" w14:textId="77777777" w:rsidR="00935F26" w:rsidRDefault="00935F26" w:rsidP="00935F26">
            <w:pPr>
              <w:spacing w:after="0" w:line="336" w:lineRule="auto"/>
              <w:ind w:left="365"/>
              <w:jc w:val="center"/>
            </w:pPr>
            <w:r>
              <w:rPr>
                <w:rFonts w:ascii="Times New Roman" w:hAnsi="Times New Roman"/>
                <w:color w:val="000000"/>
                <w:sz w:val="24"/>
              </w:rPr>
              <w:t>3</w:t>
            </w:r>
          </w:p>
        </w:tc>
        <w:tc>
          <w:tcPr>
            <w:tcW w:w="13046" w:type="dxa"/>
            <w:tcMar>
              <w:top w:w="50" w:type="dxa"/>
              <w:left w:w="100" w:type="dxa"/>
            </w:tcMar>
            <w:vAlign w:val="center"/>
          </w:tcPr>
          <w:p w14:paraId="2F145ED1" w14:textId="77777777" w:rsidR="00935F26" w:rsidRDefault="00935F26" w:rsidP="00935F26">
            <w:pPr>
              <w:spacing w:after="0" w:line="312" w:lineRule="auto"/>
              <w:ind w:left="365"/>
              <w:jc w:val="both"/>
            </w:pPr>
            <w:r>
              <w:rPr>
                <w:rFonts w:ascii="Times New Roman" w:hAnsi="Times New Roman"/>
                <w:color w:val="000000"/>
                <w:sz w:val="24"/>
              </w:rPr>
              <w:t>Текстовые задачи</w:t>
            </w:r>
          </w:p>
        </w:tc>
      </w:tr>
      <w:tr w:rsidR="00935F26" w14:paraId="6781CBD6" w14:textId="77777777" w:rsidTr="00935F26">
        <w:trPr>
          <w:trHeight w:val="144"/>
        </w:trPr>
        <w:tc>
          <w:tcPr>
            <w:tcW w:w="1190" w:type="dxa"/>
            <w:tcMar>
              <w:top w:w="50" w:type="dxa"/>
              <w:left w:w="100" w:type="dxa"/>
            </w:tcMar>
            <w:vAlign w:val="center"/>
          </w:tcPr>
          <w:p w14:paraId="26F68C2D" w14:textId="77777777" w:rsidR="00935F26" w:rsidRDefault="00935F26" w:rsidP="00935F26">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14:paraId="5B6C5EE8" w14:textId="77777777" w:rsidR="00935F26" w:rsidRDefault="00935F26" w:rsidP="00935F26">
            <w:pPr>
              <w:spacing w:after="0" w:line="312" w:lineRule="auto"/>
              <w:ind w:left="365"/>
              <w:jc w:val="both"/>
            </w:pPr>
            <w:r w:rsidRPr="000C1A6B">
              <w:rPr>
                <w:rFonts w:ascii="Times New Roman" w:hAnsi="Times New Roman"/>
                <w:color w:val="000000"/>
                <w:sz w:val="24"/>
              </w:rPr>
              <w:t xml:space="preserve">Текстовая задача: структурные элементы, составление текстовой задачи по образцу. </w:t>
            </w:r>
            <w:r>
              <w:rPr>
                <w:rFonts w:ascii="Times New Roman" w:hAnsi="Times New Roman"/>
                <w:color w:val="000000"/>
                <w:sz w:val="24"/>
              </w:rPr>
              <w:t>Зависимость между данными и искомой величиной в текстовой задаче</w:t>
            </w:r>
          </w:p>
        </w:tc>
      </w:tr>
      <w:tr w:rsidR="00935F26" w:rsidRPr="000C1A6B" w14:paraId="2A2F8D18" w14:textId="77777777" w:rsidTr="00935F26">
        <w:trPr>
          <w:trHeight w:val="144"/>
        </w:trPr>
        <w:tc>
          <w:tcPr>
            <w:tcW w:w="1190" w:type="dxa"/>
            <w:tcMar>
              <w:top w:w="50" w:type="dxa"/>
              <w:left w:w="100" w:type="dxa"/>
            </w:tcMar>
            <w:vAlign w:val="center"/>
          </w:tcPr>
          <w:p w14:paraId="7975BD9C" w14:textId="77777777" w:rsidR="00935F26" w:rsidRDefault="00935F26" w:rsidP="00935F26">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14:paraId="34F806F4" w14:textId="77777777" w:rsidR="00935F26" w:rsidRPr="000C1A6B" w:rsidRDefault="00935F26" w:rsidP="00935F26">
            <w:pPr>
              <w:spacing w:after="0" w:line="336" w:lineRule="auto"/>
              <w:ind w:left="365"/>
              <w:jc w:val="both"/>
            </w:pPr>
            <w:r w:rsidRPr="000C1A6B">
              <w:rPr>
                <w:rFonts w:ascii="Times New Roman" w:hAnsi="Times New Roman"/>
                <w:color w:val="000000"/>
                <w:sz w:val="24"/>
              </w:rPr>
              <w:t>Решение задач в одно действие</w:t>
            </w:r>
          </w:p>
        </w:tc>
      </w:tr>
      <w:tr w:rsidR="00935F26" w:rsidRPr="000C1A6B" w14:paraId="544CAF42" w14:textId="77777777" w:rsidTr="00935F26">
        <w:trPr>
          <w:trHeight w:val="144"/>
        </w:trPr>
        <w:tc>
          <w:tcPr>
            <w:tcW w:w="1190" w:type="dxa"/>
            <w:tcMar>
              <w:top w:w="50" w:type="dxa"/>
              <w:left w:w="100" w:type="dxa"/>
            </w:tcMar>
            <w:vAlign w:val="center"/>
          </w:tcPr>
          <w:p w14:paraId="7D448C02" w14:textId="77777777" w:rsidR="00935F26" w:rsidRDefault="00935F26" w:rsidP="00935F26">
            <w:pPr>
              <w:spacing w:after="0" w:line="336" w:lineRule="auto"/>
              <w:ind w:left="365"/>
              <w:jc w:val="center"/>
            </w:pPr>
            <w:r>
              <w:rPr>
                <w:rFonts w:ascii="Times New Roman" w:hAnsi="Times New Roman"/>
                <w:color w:val="000000"/>
                <w:sz w:val="24"/>
              </w:rPr>
              <w:t>4</w:t>
            </w:r>
          </w:p>
        </w:tc>
        <w:tc>
          <w:tcPr>
            <w:tcW w:w="13046" w:type="dxa"/>
            <w:tcMar>
              <w:top w:w="50" w:type="dxa"/>
              <w:left w:w="100" w:type="dxa"/>
            </w:tcMar>
            <w:vAlign w:val="center"/>
          </w:tcPr>
          <w:p w14:paraId="49BC3511" w14:textId="77777777" w:rsidR="00935F26" w:rsidRPr="000C1A6B" w:rsidRDefault="00935F26" w:rsidP="00935F26">
            <w:pPr>
              <w:spacing w:after="0" w:line="336" w:lineRule="auto"/>
              <w:ind w:left="365"/>
              <w:jc w:val="both"/>
            </w:pPr>
            <w:r w:rsidRPr="000C1A6B">
              <w:rPr>
                <w:rFonts w:ascii="Times New Roman" w:hAnsi="Times New Roman"/>
                <w:color w:val="000000"/>
                <w:sz w:val="24"/>
              </w:rPr>
              <w:t>Пространственные отношения и геометрические фигуры</w:t>
            </w:r>
          </w:p>
        </w:tc>
      </w:tr>
      <w:tr w:rsidR="00935F26" w:rsidRPr="000C1A6B" w14:paraId="213E14FC" w14:textId="77777777" w:rsidTr="00935F26">
        <w:trPr>
          <w:trHeight w:val="144"/>
        </w:trPr>
        <w:tc>
          <w:tcPr>
            <w:tcW w:w="1190" w:type="dxa"/>
            <w:tcMar>
              <w:top w:w="50" w:type="dxa"/>
              <w:left w:w="100" w:type="dxa"/>
            </w:tcMar>
            <w:vAlign w:val="center"/>
          </w:tcPr>
          <w:p w14:paraId="1CEC47E7" w14:textId="77777777" w:rsidR="00935F26" w:rsidRDefault="00935F26" w:rsidP="00935F26">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14:paraId="2F8F22FD" w14:textId="77777777" w:rsidR="00935F26" w:rsidRPr="000C1A6B" w:rsidRDefault="00935F26" w:rsidP="00935F26">
            <w:pPr>
              <w:spacing w:after="0" w:line="336" w:lineRule="auto"/>
              <w:ind w:left="365"/>
              <w:jc w:val="both"/>
            </w:pPr>
            <w:r w:rsidRPr="000C1A6B">
              <w:rPr>
                <w:rFonts w:ascii="Times New Roman" w:hAnsi="Times New Roman"/>
                <w:color w:val="000000"/>
                <w:sz w:val="24"/>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rsidR="00935F26" w14:paraId="070128A1" w14:textId="77777777" w:rsidTr="00935F26">
        <w:trPr>
          <w:trHeight w:val="144"/>
        </w:trPr>
        <w:tc>
          <w:tcPr>
            <w:tcW w:w="1190" w:type="dxa"/>
            <w:tcMar>
              <w:top w:w="50" w:type="dxa"/>
              <w:left w:w="100" w:type="dxa"/>
            </w:tcMar>
            <w:vAlign w:val="center"/>
          </w:tcPr>
          <w:p w14:paraId="65B7CF8D" w14:textId="77777777" w:rsidR="00935F26" w:rsidRDefault="00935F26" w:rsidP="00935F26">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14:paraId="57A2436A" w14:textId="77777777" w:rsidR="00935F26" w:rsidRDefault="00935F26" w:rsidP="00935F26">
            <w:pPr>
              <w:spacing w:after="0" w:line="336" w:lineRule="auto"/>
              <w:ind w:left="365"/>
              <w:jc w:val="both"/>
            </w:pPr>
            <w:r w:rsidRPr="000C1A6B">
              <w:rPr>
                <w:rFonts w:ascii="Times New Roman" w:hAnsi="Times New Roman"/>
                <w:color w:val="000000"/>
                <w:sz w:val="24"/>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w:t>
            </w:r>
            <w:r>
              <w:rPr>
                <w:rFonts w:ascii="Times New Roman" w:hAnsi="Times New Roman"/>
                <w:color w:val="000000"/>
                <w:sz w:val="24"/>
              </w:rPr>
              <w:t>Измерение длины отрезка в сантиметрах</w:t>
            </w:r>
          </w:p>
        </w:tc>
      </w:tr>
      <w:tr w:rsidR="00935F26" w14:paraId="17541DED" w14:textId="77777777" w:rsidTr="00935F26">
        <w:trPr>
          <w:trHeight w:val="144"/>
        </w:trPr>
        <w:tc>
          <w:tcPr>
            <w:tcW w:w="1190" w:type="dxa"/>
            <w:tcMar>
              <w:top w:w="50" w:type="dxa"/>
              <w:left w:w="100" w:type="dxa"/>
            </w:tcMar>
            <w:vAlign w:val="center"/>
          </w:tcPr>
          <w:p w14:paraId="52806A46" w14:textId="77777777" w:rsidR="00935F26" w:rsidRDefault="00935F26" w:rsidP="00935F26">
            <w:pPr>
              <w:spacing w:after="0" w:line="336" w:lineRule="auto"/>
              <w:ind w:left="365"/>
              <w:jc w:val="center"/>
            </w:pPr>
            <w:r>
              <w:rPr>
                <w:rFonts w:ascii="Times New Roman" w:hAnsi="Times New Roman"/>
                <w:color w:val="000000"/>
                <w:sz w:val="24"/>
              </w:rPr>
              <w:t>5</w:t>
            </w:r>
          </w:p>
        </w:tc>
        <w:tc>
          <w:tcPr>
            <w:tcW w:w="13046" w:type="dxa"/>
            <w:tcMar>
              <w:top w:w="50" w:type="dxa"/>
              <w:left w:w="100" w:type="dxa"/>
            </w:tcMar>
            <w:vAlign w:val="center"/>
          </w:tcPr>
          <w:p w14:paraId="2379EBB4" w14:textId="77777777" w:rsidR="00935F26" w:rsidRDefault="00935F26" w:rsidP="00935F26">
            <w:pPr>
              <w:spacing w:after="0" w:line="336" w:lineRule="auto"/>
              <w:ind w:left="365"/>
              <w:jc w:val="both"/>
            </w:pPr>
            <w:r>
              <w:rPr>
                <w:rFonts w:ascii="Times New Roman" w:hAnsi="Times New Roman"/>
                <w:color w:val="000000"/>
                <w:sz w:val="24"/>
              </w:rPr>
              <w:t>Математическая информация</w:t>
            </w:r>
          </w:p>
        </w:tc>
      </w:tr>
      <w:tr w:rsidR="00935F26" w14:paraId="3EE867CE" w14:textId="77777777" w:rsidTr="00935F26">
        <w:trPr>
          <w:trHeight w:val="144"/>
        </w:trPr>
        <w:tc>
          <w:tcPr>
            <w:tcW w:w="1190" w:type="dxa"/>
            <w:tcMar>
              <w:top w:w="50" w:type="dxa"/>
              <w:left w:w="100" w:type="dxa"/>
            </w:tcMar>
            <w:vAlign w:val="center"/>
          </w:tcPr>
          <w:p w14:paraId="110CD628" w14:textId="77777777" w:rsidR="00935F26" w:rsidRDefault="00935F26" w:rsidP="00935F26">
            <w:pPr>
              <w:spacing w:after="0" w:line="336" w:lineRule="auto"/>
              <w:ind w:left="365"/>
              <w:jc w:val="center"/>
            </w:pPr>
            <w:r>
              <w:rPr>
                <w:rFonts w:ascii="Times New Roman" w:hAnsi="Times New Roman"/>
                <w:color w:val="000000"/>
                <w:sz w:val="24"/>
              </w:rPr>
              <w:t>5.1</w:t>
            </w:r>
          </w:p>
        </w:tc>
        <w:tc>
          <w:tcPr>
            <w:tcW w:w="13046" w:type="dxa"/>
            <w:tcMar>
              <w:top w:w="50" w:type="dxa"/>
              <w:left w:w="100" w:type="dxa"/>
            </w:tcMar>
            <w:vAlign w:val="center"/>
          </w:tcPr>
          <w:p w14:paraId="348073D4" w14:textId="77777777" w:rsidR="00935F26" w:rsidRDefault="00935F26" w:rsidP="00935F26">
            <w:pPr>
              <w:spacing w:after="0" w:line="336" w:lineRule="auto"/>
              <w:ind w:left="365"/>
              <w:jc w:val="both"/>
            </w:pPr>
            <w:r w:rsidRPr="000C1A6B">
              <w:rPr>
                <w:rFonts w:ascii="Times New Roman" w:hAnsi="Times New Roman"/>
                <w:color w:val="000000"/>
                <w:sz w:val="24"/>
              </w:rPr>
              <w:t xml:space="preserve">Сбор данных об объекте по образцу. Характеристики объекта, группы объектов (количество, форма, размер). </w:t>
            </w:r>
            <w:r>
              <w:rPr>
                <w:rFonts w:ascii="Times New Roman" w:hAnsi="Times New Roman"/>
                <w:color w:val="000000"/>
                <w:sz w:val="24"/>
              </w:rPr>
              <w:t>Группировка объектов по заданному признаку</w:t>
            </w:r>
          </w:p>
        </w:tc>
      </w:tr>
      <w:tr w:rsidR="00935F26" w:rsidRPr="000C1A6B" w14:paraId="2D8B763A" w14:textId="77777777" w:rsidTr="00935F26">
        <w:trPr>
          <w:trHeight w:val="144"/>
        </w:trPr>
        <w:tc>
          <w:tcPr>
            <w:tcW w:w="1190" w:type="dxa"/>
            <w:tcMar>
              <w:top w:w="50" w:type="dxa"/>
              <w:left w:w="100" w:type="dxa"/>
            </w:tcMar>
            <w:vAlign w:val="center"/>
          </w:tcPr>
          <w:p w14:paraId="74E310DD" w14:textId="77777777" w:rsidR="00935F26" w:rsidRDefault="00935F26" w:rsidP="00935F26">
            <w:pPr>
              <w:spacing w:after="0" w:line="336" w:lineRule="auto"/>
              <w:ind w:left="365"/>
              <w:jc w:val="center"/>
            </w:pPr>
            <w:r>
              <w:rPr>
                <w:rFonts w:ascii="Times New Roman" w:hAnsi="Times New Roman"/>
                <w:color w:val="000000"/>
                <w:sz w:val="24"/>
              </w:rPr>
              <w:t>5.2</w:t>
            </w:r>
          </w:p>
        </w:tc>
        <w:tc>
          <w:tcPr>
            <w:tcW w:w="13046" w:type="dxa"/>
            <w:tcMar>
              <w:top w:w="50" w:type="dxa"/>
              <w:left w:w="100" w:type="dxa"/>
            </w:tcMar>
            <w:vAlign w:val="center"/>
          </w:tcPr>
          <w:p w14:paraId="460AF5FB" w14:textId="77777777" w:rsidR="00935F26" w:rsidRPr="000C1A6B" w:rsidRDefault="00935F26" w:rsidP="00935F26">
            <w:pPr>
              <w:spacing w:after="0" w:line="336" w:lineRule="auto"/>
              <w:ind w:left="365"/>
              <w:jc w:val="both"/>
            </w:pPr>
            <w:r w:rsidRPr="000C1A6B">
              <w:rPr>
                <w:rFonts w:ascii="Times New Roman" w:hAnsi="Times New Roman"/>
                <w:color w:val="000000"/>
                <w:sz w:val="24"/>
              </w:rPr>
              <w:t>Закономерность в ряду заданных объектов: её обнаружение, продолжение ряда</w:t>
            </w:r>
          </w:p>
        </w:tc>
      </w:tr>
      <w:tr w:rsidR="00935F26" w:rsidRPr="000C1A6B" w14:paraId="1575BEDB" w14:textId="77777777" w:rsidTr="00935F26">
        <w:trPr>
          <w:trHeight w:val="144"/>
        </w:trPr>
        <w:tc>
          <w:tcPr>
            <w:tcW w:w="1190" w:type="dxa"/>
            <w:tcMar>
              <w:top w:w="50" w:type="dxa"/>
              <w:left w:w="100" w:type="dxa"/>
            </w:tcMar>
            <w:vAlign w:val="center"/>
          </w:tcPr>
          <w:p w14:paraId="5A4352F4" w14:textId="77777777" w:rsidR="00935F26" w:rsidRDefault="00935F26" w:rsidP="00935F26">
            <w:pPr>
              <w:spacing w:after="0" w:line="336" w:lineRule="auto"/>
              <w:ind w:left="365"/>
              <w:jc w:val="center"/>
            </w:pPr>
            <w:r>
              <w:rPr>
                <w:rFonts w:ascii="Times New Roman" w:hAnsi="Times New Roman"/>
                <w:color w:val="000000"/>
                <w:sz w:val="24"/>
              </w:rPr>
              <w:t>5.3</w:t>
            </w:r>
          </w:p>
        </w:tc>
        <w:tc>
          <w:tcPr>
            <w:tcW w:w="13046" w:type="dxa"/>
            <w:tcMar>
              <w:top w:w="50" w:type="dxa"/>
              <w:left w:w="100" w:type="dxa"/>
            </w:tcMar>
            <w:vAlign w:val="center"/>
          </w:tcPr>
          <w:p w14:paraId="63D24A35" w14:textId="77777777" w:rsidR="00935F26" w:rsidRPr="000C1A6B" w:rsidRDefault="00935F26" w:rsidP="00935F26">
            <w:pPr>
              <w:spacing w:after="0" w:line="336" w:lineRule="auto"/>
              <w:ind w:left="365"/>
              <w:jc w:val="both"/>
            </w:pPr>
            <w:r w:rsidRPr="000C1A6B">
              <w:rPr>
                <w:rFonts w:ascii="Times New Roman" w:hAnsi="Times New Roman"/>
                <w:color w:val="000000"/>
                <w:sz w:val="24"/>
              </w:rPr>
              <w:t>Верные (истинные) и неверные (ложные) предложения</w:t>
            </w:r>
          </w:p>
        </w:tc>
      </w:tr>
      <w:tr w:rsidR="00935F26" w:rsidRPr="000C1A6B" w14:paraId="09229D21" w14:textId="77777777" w:rsidTr="00935F26">
        <w:trPr>
          <w:trHeight w:val="144"/>
        </w:trPr>
        <w:tc>
          <w:tcPr>
            <w:tcW w:w="1190" w:type="dxa"/>
            <w:tcMar>
              <w:top w:w="50" w:type="dxa"/>
              <w:left w:w="100" w:type="dxa"/>
            </w:tcMar>
            <w:vAlign w:val="center"/>
          </w:tcPr>
          <w:p w14:paraId="612784BD" w14:textId="77777777" w:rsidR="00935F26" w:rsidRDefault="00935F26" w:rsidP="00935F26">
            <w:pPr>
              <w:spacing w:after="0" w:line="336" w:lineRule="auto"/>
              <w:ind w:left="365"/>
              <w:jc w:val="center"/>
            </w:pPr>
            <w:r>
              <w:rPr>
                <w:rFonts w:ascii="Times New Roman" w:hAnsi="Times New Roman"/>
                <w:color w:val="000000"/>
                <w:sz w:val="24"/>
              </w:rPr>
              <w:t>5.4</w:t>
            </w:r>
          </w:p>
        </w:tc>
        <w:tc>
          <w:tcPr>
            <w:tcW w:w="13046" w:type="dxa"/>
            <w:tcMar>
              <w:top w:w="50" w:type="dxa"/>
              <w:left w:w="100" w:type="dxa"/>
            </w:tcMar>
            <w:vAlign w:val="center"/>
          </w:tcPr>
          <w:p w14:paraId="441C34CE" w14:textId="77777777" w:rsidR="00935F26" w:rsidRPr="000C1A6B" w:rsidRDefault="00935F26" w:rsidP="00935F26">
            <w:pPr>
              <w:spacing w:after="0" w:line="336" w:lineRule="auto"/>
              <w:ind w:left="365"/>
              <w:jc w:val="both"/>
            </w:pPr>
            <w:r w:rsidRPr="000C1A6B">
              <w:rPr>
                <w:rFonts w:ascii="Times New Roman" w:hAnsi="Times New Roman"/>
                <w:color w:val="000000"/>
                <w:sz w:val="24"/>
              </w:rPr>
              <w:t>Чтение таблицы. Извлечение, внесение данных в таблицу. Чтение рисунка, схемы с одним-двумя числовыми данными (значениями данных величин)</w:t>
            </w:r>
          </w:p>
        </w:tc>
      </w:tr>
      <w:tr w:rsidR="00935F26" w:rsidRPr="000C1A6B" w14:paraId="60A25432" w14:textId="77777777" w:rsidTr="00935F26">
        <w:trPr>
          <w:trHeight w:val="144"/>
        </w:trPr>
        <w:tc>
          <w:tcPr>
            <w:tcW w:w="1190" w:type="dxa"/>
            <w:tcMar>
              <w:top w:w="50" w:type="dxa"/>
              <w:left w:w="100" w:type="dxa"/>
            </w:tcMar>
            <w:vAlign w:val="center"/>
          </w:tcPr>
          <w:p w14:paraId="0FF2A9BF" w14:textId="77777777" w:rsidR="00935F26" w:rsidRDefault="00935F26" w:rsidP="00935F26">
            <w:pPr>
              <w:spacing w:after="0" w:line="336" w:lineRule="auto"/>
              <w:ind w:left="365"/>
              <w:jc w:val="center"/>
            </w:pPr>
            <w:r>
              <w:rPr>
                <w:rFonts w:ascii="Times New Roman" w:hAnsi="Times New Roman"/>
                <w:color w:val="000000"/>
                <w:sz w:val="24"/>
              </w:rPr>
              <w:t>5.5</w:t>
            </w:r>
          </w:p>
        </w:tc>
        <w:tc>
          <w:tcPr>
            <w:tcW w:w="13046" w:type="dxa"/>
            <w:tcMar>
              <w:top w:w="50" w:type="dxa"/>
              <w:left w:w="100" w:type="dxa"/>
            </w:tcMar>
            <w:vAlign w:val="center"/>
          </w:tcPr>
          <w:p w14:paraId="6B66C50C" w14:textId="77777777" w:rsidR="00935F26" w:rsidRPr="000C1A6B" w:rsidRDefault="00935F26" w:rsidP="00935F26">
            <w:pPr>
              <w:spacing w:after="0" w:line="336" w:lineRule="auto"/>
              <w:ind w:left="365"/>
              <w:jc w:val="both"/>
            </w:pPr>
            <w:r w:rsidRPr="000C1A6B">
              <w:rPr>
                <w:rFonts w:ascii="Times New Roman" w:hAnsi="Times New Roman"/>
                <w:color w:val="000000"/>
                <w:sz w:val="24"/>
              </w:rPr>
              <w:t>Двух-трёхшаговые инструкции, связанные с вычислением, измерением длины, изображением геометрической фигуры</w:t>
            </w:r>
          </w:p>
        </w:tc>
      </w:tr>
    </w:tbl>
    <w:p w14:paraId="4E84DF4D" w14:textId="77777777" w:rsidR="00935F26" w:rsidRPr="000C1A6B" w:rsidRDefault="00935F26" w:rsidP="00935F26">
      <w:pPr>
        <w:pStyle w:val="a9"/>
        <w:spacing w:after="0"/>
        <w:ind w:left="1320"/>
      </w:pPr>
    </w:p>
    <w:p w14:paraId="5A775E58" w14:textId="77777777" w:rsidR="00935F26" w:rsidRDefault="00935F26" w:rsidP="00935F26">
      <w:pPr>
        <w:pStyle w:val="a9"/>
        <w:spacing w:before="199" w:after="199"/>
        <w:ind w:left="1320"/>
      </w:pPr>
      <w:r w:rsidRPr="00935F26">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535"/>
        <w:gridCol w:w="8956"/>
      </w:tblGrid>
      <w:tr w:rsidR="00935F26" w14:paraId="6B9556BF" w14:textId="77777777" w:rsidTr="00935F26">
        <w:trPr>
          <w:trHeight w:val="144"/>
        </w:trPr>
        <w:tc>
          <w:tcPr>
            <w:tcW w:w="1841" w:type="dxa"/>
            <w:tcMar>
              <w:top w:w="50" w:type="dxa"/>
              <w:left w:w="100" w:type="dxa"/>
            </w:tcMar>
            <w:vAlign w:val="center"/>
          </w:tcPr>
          <w:p w14:paraId="306B39D9" w14:textId="77777777" w:rsidR="00935F26" w:rsidRDefault="00935F26" w:rsidP="00935F26">
            <w:pPr>
              <w:spacing w:after="0"/>
              <w:ind w:left="272"/>
            </w:pPr>
            <w:r>
              <w:rPr>
                <w:rFonts w:ascii="Times New Roman" w:hAnsi="Times New Roman"/>
                <w:b/>
                <w:color w:val="000000"/>
                <w:sz w:val="24"/>
              </w:rPr>
              <w:t xml:space="preserve"> Код </w:t>
            </w:r>
          </w:p>
        </w:tc>
        <w:tc>
          <w:tcPr>
            <w:tcW w:w="12023" w:type="dxa"/>
            <w:tcMar>
              <w:top w:w="50" w:type="dxa"/>
              <w:left w:w="100" w:type="dxa"/>
            </w:tcMar>
            <w:vAlign w:val="center"/>
          </w:tcPr>
          <w:p w14:paraId="1C97188B" w14:textId="77777777" w:rsidR="00935F26" w:rsidRDefault="00935F26" w:rsidP="00935F26">
            <w:pPr>
              <w:spacing w:after="0"/>
              <w:ind w:left="272"/>
            </w:pPr>
            <w:r>
              <w:rPr>
                <w:rFonts w:ascii="Times New Roman" w:hAnsi="Times New Roman"/>
                <w:b/>
                <w:color w:val="000000"/>
                <w:sz w:val="24"/>
              </w:rPr>
              <w:t xml:space="preserve"> Проверяемый элемент содержания </w:t>
            </w:r>
          </w:p>
        </w:tc>
      </w:tr>
      <w:tr w:rsidR="00935F26" w14:paraId="5AF200D8" w14:textId="77777777" w:rsidTr="00935F26">
        <w:trPr>
          <w:trHeight w:val="144"/>
        </w:trPr>
        <w:tc>
          <w:tcPr>
            <w:tcW w:w="1841" w:type="dxa"/>
            <w:tcMar>
              <w:top w:w="50" w:type="dxa"/>
              <w:left w:w="100" w:type="dxa"/>
            </w:tcMar>
            <w:vAlign w:val="center"/>
          </w:tcPr>
          <w:p w14:paraId="5B2DDDD0" w14:textId="77777777" w:rsidR="00935F26" w:rsidRDefault="00935F26" w:rsidP="00935F26">
            <w:pPr>
              <w:spacing w:after="0" w:line="336" w:lineRule="auto"/>
              <w:ind w:left="365"/>
              <w:jc w:val="center"/>
            </w:pPr>
            <w:r>
              <w:rPr>
                <w:rFonts w:ascii="Times New Roman" w:hAnsi="Times New Roman"/>
                <w:color w:val="000000"/>
                <w:sz w:val="24"/>
              </w:rPr>
              <w:t>1</w:t>
            </w:r>
          </w:p>
        </w:tc>
        <w:tc>
          <w:tcPr>
            <w:tcW w:w="12023" w:type="dxa"/>
            <w:tcMar>
              <w:top w:w="50" w:type="dxa"/>
              <w:left w:w="100" w:type="dxa"/>
            </w:tcMar>
            <w:vAlign w:val="center"/>
          </w:tcPr>
          <w:p w14:paraId="09A35B4B" w14:textId="77777777" w:rsidR="00935F26" w:rsidRDefault="00935F26" w:rsidP="00935F26">
            <w:pPr>
              <w:spacing w:after="0" w:line="336" w:lineRule="auto"/>
              <w:ind w:left="365"/>
              <w:jc w:val="both"/>
            </w:pPr>
            <w:r>
              <w:rPr>
                <w:rFonts w:ascii="Times New Roman" w:hAnsi="Times New Roman"/>
                <w:color w:val="000000"/>
                <w:sz w:val="24"/>
              </w:rPr>
              <w:t>Числа и величины</w:t>
            </w:r>
          </w:p>
        </w:tc>
      </w:tr>
      <w:tr w:rsidR="00935F26" w14:paraId="4FA37541" w14:textId="77777777" w:rsidTr="00935F26">
        <w:trPr>
          <w:trHeight w:val="144"/>
        </w:trPr>
        <w:tc>
          <w:tcPr>
            <w:tcW w:w="1841" w:type="dxa"/>
            <w:tcMar>
              <w:top w:w="50" w:type="dxa"/>
              <w:left w:w="100" w:type="dxa"/>
            </w:tcMar>
            <w:vAlign w:val="center"/>
          </w:tcPr>
          <w:p w14:paraId="11174BF1" w14:textId="77777777" w:rsidR="00935F26" w:rsidRDefault="00935F26" w:rsidP="00935F26">
            <w:pPr>
              <w:spacing w:after="0" w:line="336" w:lineRule="auto"/>
              <w:ind w:left="365"/>
              <w:jc w:val="center"/>
            </w:pPr>
            <w:r>
              <w:rPr>
                <w:rFonts w:ascii="Times New Roman" w:hAnsi="Times New Roman"/>
                <w:color w:val="000000"/>
                <w:sz w:val="24"/>
              </w:rPr>
              <w:t>1.1</w:t>
            </w:r>
          </w:p>
        </w:tc>
        <w:tc>
          <w:tcPr>
            <w:tcW w:w="12023" w:type="dxa"/>
            <w:tcMar>
              <w:top w:w="50" w:type="dxa"/>
              <w:left w:w="100" w:type="dxa"/>
            </w:tcMar>
            <w:vAlign w:val="center"/>
          </w:tcPr>
          <w:p w14:paraId="45C91E7D" w14:textId="77777777" w:rsidR="00935F26" w:rsidRDefault="00935F26" w:rsidP="00935F26">
            <w:pPr>
              <w:spacing w:after="0" w:line="336" w:lineRule="auto"/>
              <w:ind w:left="365"/>
              <w:jc w:val="both"/>
            </w:pPr>
            <w:r w:rsidRPr="000C1A6B">
              <w:rPr>
                <w:rFonts w:ascii="Times New Roman" w:hAnsi="Times New Roman"/>
                <w:color w:val="000000"/>
                <w:sz w:val="24"/>
              </w:rPr>
              <w:t xml:space="preserve">Числа в пределах 100: чтение, запись, десятичный состав, сравнение. </w:t>
            </w:r>
            <w:r>
              <w:rPr>
                <w:rFonts w:ascii="Times New Roman" w:hAnsi="Times New Roman"/>
                <w:color w:val="000000"/>
                <w:sz w:val="24"/>
              </w:rPr>
              <w:t xml:space="preserve">Запись </w:t>
            </w:r>
            <w:r>
              <w:rPr>
                <w:rFonts w:ascii="Times New Roman" w:hAnsi="Times New Roman"/>
                <w:color w:val="000000"/>
                <w:sz w:val="24"/>
              </w:rPr>
              <w:lastRenderedPageBreak/>
              <w:t>равенства, неравенства</w:t>
            </w:r>
          </w:p>
        </w:tc>
      </w:tr>
      <w:tr w:rsidR="00935F26" w14:paraId="2A8F93A1" w14:textId="77777777" w:rsidTr="00935F26">
        <w:trPr>
          <w:trHeight w:val="144"/>
        </w:trPr>
        <w:tc>
          <w:tcPr>
            <w:tcW w:w="1841" w:type="dxa"/>
            <w:tcMar>
              <w:top w:w="50" w:type="dxa"/>
              <w:left w:w="100" w:type="dxa"/>
            </w:tcMar>
            <w:vAlign w:val="center"/>
          </w:tcPr>
          <w:p w14:paraId="4CD62244" w14:textId="77777777" w:rsidR="00935F26" w:rsidRDefault="00935F26" w:rsidP="00935F26">
            <w:pPr>
              <w:spacing w:after="0" w:line="336" w:lineRule="auto"/>
              <w:ind w:left="365"/>
              <w:jc w:val="center"/>
            </w:pPr>
            <w:r>
              <w:rPr>
                <w:rFonts w:ascii="Times New Roman" w:hAnsi="Times New Roman"/>
                <w:color w:val="000000"/>
                <w:sz w:val="24"/>
              </w:rPr>
              <w:lastRenderedPageBreak/>
              <w:t>1.2</w:t>
            </w:r>
          </w:p>
        </w:tc>
        <w:tc>
          <w:tcPr>
            <w:tcW w:w="12023" w:type="dxa"/>
            <w:tcMar>
              <w:top w:w="50" w:type="dxa"/>
              <w:left w:w="100" w:type="dxa"/>
            </w:tcMar>
            <w:vAlign w:val="center"/>
          </w:tcPr>
          <w:p w14:paraId="4DED7ADF" w14:textId="77777777" w:rsidR="00935F26" w:rsidRDefault="00935F26" w:rsidP="00935F26">
            <w:pPr>
              <w:spacing w:after="0" w:line="336" w:lineRule="auto"/>
              <w:ind w:left="365"/>
              <w:jc w:val="both"/>
            </w:pPr>
            <w:r w:rsidRPr="000C1A6B">
              <w:rPr>
                <w:rFonts w:ascii="Times New Roman" w:hAnsi="Times New Roman"/>
                <w:color w:val="000000"/>
                <w:sz w:val="24"/>
              </w:rPr>
              <w:t xml:space="preserve">Увеличение, уменьшение числа на несколько единиц, десятков. </w:t>
            </w:r>
            <w:r>
              <w:rPr>
                <w:rFonts w:ascii="Times New Roman" w:hAnsi="Times New Roman"/>
                <w:color w:val="000000"/>
                <w:sz w:val="24"/>
              </w:rPr>
              <w:t>Разностное сравнение чисел</w:t>
            </w:r>
          </w:p>
        </w:tc>
      </w:tr>
      <w:tr w:rsidR="00935F26" w:rsidRPr="000C1A6B" w14:paraId="58B20523" w14:textId="77777777" w:rsidTr="00935F26">
        <w:trPr>
          <w:trHeight w:val="144"/>
        </w:trPr>
        <w:tc>
          <w:tcPr>
            <w:tcW w:w="1841" w:type="dxa"/>
            <w:tcMar>
              <w:top w:w="50" w:type="dxa"/>
              <w:left w:w="100" w:type="dxa"/>
            </w:tcMar>
            <w:vAlign w:val="center"/>
          </w:tcPr>
          <w:p w14:paraId="611F606D" w14:textId="77777777" w:rsidR="00935F26" w:rsidRDefault="00935F26" w:rsidP="00935F26">
            <w:pPr>
              <w:spacing w:after="0" w:line="336" w:lineRule="auto"/>
              <w:ind w:left="365"/>
              <w:jc w:val="center"/>
            </w:pPr>
            <w:r>
              <w:rPr>
                <w:rFonts w:ascii="Times New Roman" w:hAnsi="Times New Roman"/>
                <w:color w:val="000000"/>
                <w:sz w:val="24"/>
              </w:rPr>
              <w:t>1.3</w:t>
            </w:r>
          </w:p>
        </w:tc>
        <w:tc>
          <w:tcPr>
            <w:tcW w:w="12023" w:type="dxa"/>
            <w:tcMar>
              <w:top w:w="50" w:type="dxa"/>
              <w:left w:w="100" w:type="dxa"/>
            </w:tcMar>
            <w:vAlign w:val="center"/>
          </w:tcPr>
          <w:p w14:paraId="0BC326BE" w14:textId="77777777" w:rsidR="00935F26" w:rsidRPr="000C1A6B" w:rsidRDefault="00935F26" w:rsidP="00935F26">
            <w:pPr>
              <w:spacing w:after="0" w:line="336" w:lineRule="auto"/>
              <w:ind w:left="365"/>
              <w:jc w:val="both"/>
            </w:pPr>
            <w:r w:rsidRPr="000C1A6B">
              <w:rPr>
                <w:rFonts w:ascii="Times New Roman" w:hAnsi="Times New Roman"/>
                <w:color w:val="000000"/>
                <w:sz w:val="24"/>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rsidR="00935F26" w14:paraId="692F9CE4" w14:textId="77777777" w:rsidTr="00935F26">
        <w:trPr>
          <w:trHeight w:val="144"/>
        </w:trPr>
        <w:tc>
          <w:tcPr>
            <w:tcW w:w="1841" w:type="dxa"/>
            <w:tcMar>
              <w:top w:w="50" w:type="dxa"/>
              <w:left w:w="100" w:type="dxa"/>
            </w:tcMar>
            <w:vAlign w:val="center"/>
          </w:tcPr>
          <w:p w14:paraId="407BFFCF" w14:textId="77777777" w:rsidR="00935F26" w:rsidRDefault="00935F26" w:rsidP="00935F26">
            <w:pPr>
              <w:spacing w:after="0" w:line="336" w:lineRule="auto"/>
              <w:ind w:left="365"/>
              <w:jc w:val="center"/>
            </w:pPr>
            <w:r>
              <w:rPr>
                <w:rFonts w:ascii="Times New Roman" w:hAnsi="Times New Roman"/>
                <w:color w:val="000000"/>
                <w:sz w:val="24"/>
              </w:rPr>
              <w:t>2</w:t>
            </w:r>
          </w:p>
        </w:tc>
        <w:tc>
          <w:tcPr>
            <w:tcW w:w="12023" w:type="dxa"/>
            <w:tcMar>
              <w:top w:w="50" w:type="dxa"/>
              <w:left w:w="100" w:type="dxa"/>
            </w:tcMar>
            <w:vAlign w:val="center"/>
          </w:tcPr>
          <w:p w14:paraId="701177D8" w14:textId="77777777" w:rsidR="00935F26" w:rsidRDefault="00935F26" w:rsidP="00935F26">
            <w:pPr>
              <w:spacing w:after="0" w:line="336" w:lineRule="auto"/>
              <w:ind w:left="365"/>
              <w:jc w:val="both"/>
            </w:pPr>
            <w:r>
              <w:rPr>
                <w:rFonts w:ascii="Times New Roman" w:hAnsi="Times New Roman"/>
                <w:color w:val="000000"/>
                <w:sz w:val="24"/>
              </w:rPr>
              <w:t>Арифметические действия</w:t>
            </w:r>
          </w:p>
        </w:tc>
      </w:tr>
      <w:tr w:rsidR="00935F26" w:rsidRPr="000C1A6B" w14:paraId="374BE876" w14:textId="77777777" w:rsidTr="00935F26">
        <w:trPr>
          <w:trHeight w:val="144"/>
        </w:trPr>
        <w:tc>
          <w:tcPr>
            <w:tcW w:w="1841" w:type="dxa"/>
            <w:tcMar>
              <w:top w:w="50" w:type="dxa"/>
              <w:left w:w="100" w:type="dxa"/>
            </w:tcMar>
            <w:vAlign w:val="center"/>
          </w:tcPr>
          <w:p w14:paraId="62A2C7BE" w14:textId="77777777" w:rsidR="00935F26" w:rsidRDefault="00935F26" w:rsidP="00935F26">
            <w:pPr>
              <w:spacing w:after="0" w:line="336" w:lineRule="auto"/>
              <w:ind w:left="365"/>
              <w:jc w:val="center"/>
            </w:pPr>
            <w:r>
              <w:rPr>
                <w:rFonts w:ascii="Times New Roman" w:hAnsi="Times New Roman"/>
                <w:color w:val="000000"/>
                <w:sz w:val="24"/>
              </w:rPr>
              <w:t>2.1</w:t>
            </w:r>
          </w:p>
        </w:tc>
        <w:tc>
          <w:tcPr>
            <w:tcW w:w="12023" w:type="dxa"/>
            <w:tcMar>
              <w:top w:w="50" w:type="dxa"/>
              <w:left w:w="100" w:type="dxa"/>
            </w:tcMar>
            <w:vAlign w:val="center"/>
          </w:tcPr>
          <w:p w14:paraId="19D5B9F7" w14:textId="77777777" w:rsidR="00935F26" w:rsidRPr="000C1A6B" w:rsidRDefault="00935F26" w:rsidP="00935F26">
            <w:pPr>
              <w:spacing w:after="0" w:line="336" w:lineRule="auto"/>
              <w:ind w:left="365"/>
              <w:jc w:val="both"/>
            </w:pPr>
            <w:r w:rsidRPr="000C1A6B">
              <w:rPr>
                <w:rFonts w:ascii="Times New Roman" w:hAnsi="Times New Roman"/>
                <w:color w:val="000000"/>
                <w:sz w:val="24"/>
              </w:rPr>
              <w:t>Устное и письменное сложение и вычитание чисел в пределах 100</w:t>
            </w:r>
          </w:p>
        </w:tc>
      </w:tr>
      <w:tr w:rsidR="00935F26" w:rsidRPr="000C1A6B" w14:paraId="41F99692" w14:textId="77777777" w:rsidTr="00935F26">
        <w:trPr>
          <w:trHeight w:val="144"/>
        </w:trPr>
        <w:tc>
          <w:tcPr>
            <w:tcW w:w="1841" w:type="dxa"/>
            <w:tcMar>
              <w:top w:w="50" w:type="dxa"/>
              <w:left w:w="100" w:type="dxa"/>
            </w:tcMar>
            <w:vAlign w:val="center"/>
          </w:tcPr>
          <w:p w14:paraId="7621C564" w14:textId="77777777" w:rsidR="00935F26" w:rsidRDefault="00935F26" w:rsidP="00935F26">
            <w:pPr>
              <w:spacing w:after="0" w:line="336" w:lineRule="auto"/>
              <w:ind w:left="365"/>
              <w:jc w:val="center"/>
            </w:pPr>
            <w:r>
              <w:rPr>
                <w:rFonts w:ascii="Times New Roman" w:hAnsi="Times New Roman"/>
                <w:color w:val="000000"/>
                <w:sz w:val="24"/>
              </w:rPr>
              <w:t>2.2</w:t>
            </w:r>
          </w:p>
        </w:tc>
        <w:tc>
          <w:tcPr>
            <w:tcW w:w="12023" w:type="dxa"/>
            <w:tcMar>
              <w:top w:w="50" w:type="dxa"/>
              <w:left w:w="100" w:type="dxa"/>
            </w:tcMar>
            <w:vAlign w:val="center"/>
          </w:tcPr>
          <w:p w14:paraId="089E74F5" w14:textId="77777777" w:rsidR="00935F26" w:rsidRPr="000C1A6B" w:rsidRDefault="00935F26" w:rsidP="00935F26">
            <w:pPr>
              <w:spacing w:after="0" w:line="336" w:lineRule="auto"/>
              <w:ind w:left="365"/>
              <w:jc w:val="both"/>
            </w:pPr>
            <w:r w:rsidRPr="000C1A6B">
              <w:rPr>
                <w:rFonts w:ascii="Times New Roman" w:hAnsi="Times New Roman"/>
                <w:color w:val="000000"/>
                <w:sz w:val="24"/>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rsidR="00935F26" w14:paraId="2EEFF1E7" w14:textId="77777777" w:rsidTr="00935F26">
        <w:trPr>
          <w:trHeight w:val="144"/>
        </w:trPr>
        <w:tc>
          <w:tcPr>
            <w:tcW w:w="1841" w:type="dxa"/>
            <w:tcMar>
              <w:top w:w="50" w:type="dxa"/>
              <w:left w:w="100" w:type="dxa"/>
            </w:tcMar>
            <w:vAlign w:val="center"/>
          </w:tcPr>
          <w:p w14:paraId="1F124864" w14:textId="77777777" w:rsidR="00935F26" w:rsidRDefault="00935F26" w:rsidP="00935F26">
            <w:pPr>
              <w:spacing w:after="0" w:line="336" w:lineRule="auto"/>
              <w:ind w:left="365"/>
              <w:jc w:val="center"/>
            </w:pPr>
            <w:r>
              <w:rPr>
                <w:rFonts w:ascii="Times New Roman" w:hAnsi="Times New Roman"/>
                <w:color w:val="000000"/>
                <w:sz w:val="24"/>
              </w:rPr>
              <w:t>2.3</w:t>
            </w:r>
          </w:p>
        </w:tc>
        <w:tc>
          <w:tcPr>
            <w:tcW w:w="12023" w:type="dxa"/>
            <w:tcMar>
              <w:top w:w="50" w:type="dxa"/>
              <w:left w:w="100" w:type="dxa"/>
            </w:tcMar>
            <w:vAlign w:val="center"/>
          </w:tcPr>
          <w:p w14:paraId="1B6FE6A4" w14:textId="77777777" w:rsidR="00935F26" w:rsidRDefault="00935F26" w:rsidP="00935F26">
            <w:pPr>
              <w:spacing w:after="0" w:line="336" w:lineRule="auto"/>
              <w:ind w:left="365"/>
              <w:jc w:val="both"/>
            </w:pPr>
            <w:r w:rsidRPr="000C1A6B">
              <w:rPr>
                <w:rFonts w:ascii="Times New Roman" w:hAnsi="Times New Roman"/>
                <w:color w:val="000000"/>
                <w:sz w:val="24"/>
              </w:rPr>
              <w:t xml:space="preserve">Действия умножения и деления чисел в практических и учебных ситуациях. </w:t>
            </w:r>
            <w:r>
              <w:rPr>
                <w:rFonts w:ascii="Times New Roman" w:hAnsi="Times New Roman"/>
                <w:color w:val="000000"/>
                <w:sz w:val="24"/>
              </w:rPr>
              <w:t>Названия компонентов действий умножения, деления</w:t>
            </w:r>
          </w:p>
        </w:tc>
      </w:tr>
      <w:tr w:rsidR="00935F26" w:rsidRPr="000C1A6B" w14:paraId="579DF2F0" w14:textId="77777777" w:rsidTr="00935F26">
        <w:trPr>
          <w:trHeight w:val="144"/>
        </w:trPr>
        <w:tc>
          <w:tcPr>
            <w:tcW w:w="1841" w:type="dxa"/>
            <w:tcMar>
              <w:top w:w="50" w:type="dxa"/>
              <w:left w:w="100" w:type="dxa"/>
            </w:tcMar>
            <w:vAlign w:val="center"/>
          </w:tcPr>
          <w:p w14:paraId="461FF9F8" w14:textId="77777777" w:rsidR="00935F26" w:rsidRDefault="00935F26" w:rsidP="00935F26">
            <w:pPr>
              <w:spacing w:after="0" w:line="336" w:lineRule="auto"/>
              <w:ind w:left="365"/>
              <w:jc w:val="center"/>
            </w:pPr>
            <w:r>
              <w:rPr>
                <w:rFonts w:ascii="Times New Roman" w:hAnsi="Times New Roman"/>
                <w:color w:val="000000"/>
                <w:sz w:val="24"/>
              </w:rPr>
              <w:t>2.4</w:t>
            </w:r>
          </w:p>
        </w:tc>
        <w:tc>
          <w:tcPr>
            <w:tcW w:w="12023" w:type="dxa"/>
            <w:tcMar>
              <w:top w:w="50" w:type="dxa"/>
              <w:left w:w="100" w:type="dxa"/>
            </w:tcMar>
            <w:vAlign w:val="center"/>
          </w:tcPr>
          <w:p w14:paraId="53C56AC5" w14:textId="77777777" w:rsidR="00935F26" w:rsidRPr="000C1A6B" w:rsidRDefault="00935F26" w:rsidP="00935F26">
            <w:pPr>
              <w:spacing w:after="0" w:line="336" w:lineRule="auto"/>
              <w:ind w:left="365"/>
              <w:jc w:val="both"/>
            </w:pPr>
            <w:r w:rsidRPr="000C1A6B">
              <w:rPr>
                <w:rFonts w:ascii="Times New Roman" w:hAnsi="Times New Roman"/>
                <w:color w:val="000000"/>
                <w:sz w:val="24"/>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rsidR="00935F26" w:rsidRPr="000C1A6B" w14:paraId="10D53215" w14:textId="77777777" w:rsidTr="00935F26">
        <w:trPr>
          <w:trHeight w:val="144"/>
        </w:trPr>
        <w:tc>
          <w:tcPr>
            <w:tcW w:w="1841" w:type="dxa"/>
            <w:tcMar>
              <w:top w:w="50" w:type="dxa"/>
              <w:left w:w="100" w:type="dxa"/>
            </w:tcMar>
            <w:vAlign w:val="center"/>
          </w:tcPr>
          <w:p w14:paraId="617DC630" w14:textId="77777777" w:rsidR="00935F26" w:rsidRDefault="00935F26" w:rsidP="00935F26">
            <w:pPr>
              <w:spacing w:after="0" w:line="336" w:lineRule="auto"/>
              <w:ind w:left="365"/>
              <w:jc w:val="center"/>
            </w:pPr>
            <w:r>
              <w:rPr>
                <w:rFonts w:ascii="Times New Roman" w:hAnsi="Times New Roman"/>
                <w:color w:val="000000"/>
                <w:sz w:val="24"/>
              </w:rPr>
              <w:t>2.5</w:t>
            </w:r>
          </w:p>
        </w:tc>
        <w:tc>
          <w:tcPr>
            <w:tcW w:w="12023" w:type="dxa"/>
            <w:tcMar>
              <w:top w:w="50" w:type="dxa"/>
              <w:left w:w="100" w:type="dxa"/>
            </w:tcMar>
            <w:vAlign w:val="center"/>
          </w:tcPr>
          <w:p w14:paraId="312919F2" w14:textId="77777777" w:rsidR="00935F26" w:rsidRPr="000C1A6B" w:rsidRDefault="00935F26" w:rsidP="00935F26">
            <w:pPr>
              <w:spacing w:after="0" w:line="336" w:lineRule="auto"/>
              <w:ind w:left="365"/>
              <w:jc w:val="both"/>
            </w:pPr>
            <w:r w:rsidRPr="000C1A6B">
              <w:rPr>
                <w:rFonts w:ascii="Times New Roman" w:hAnsi="Times New Roman"/>
                <w:color w:val="000000"/>
                <w:sz w:val="24"/>
              </w:rPr>
              <w:t>Неизвестный компонент действия сложения, действия вычитания. Нахождение неизвестного компонента сложения, вычитания</w:t>
            </w:r>
          </w:p>
        </w:tc>
      </w:tr>
      <w:tr w:rsidR="00935F26" w:rsidRPr="000C1A6B" w14:paraId="7D622F8B" w14:textId="77777777" w:rsidTr="00935F26">
        <w:trPr>
          <w:trHeight w:val="144"/>
        </w:trPr>
        <w:tc>
          <w:tcPr>
            <w:tcW w:w="1841" w:type="dxa"/>
            <w:tcMar>
              <w:top w:w="50" w:type="dxa"/>
              <w:left w:w="100" w:type="dxa"/>
            </w:tcMar>
            <w:vAlign w:val="center"/>
          </w:tcPr>
          <w:p w14:paraId="5DEF08F3" w14:textId="77777777" w:rsidR="00935F26" w:rsidRDefault="00935F26" w:rsidP="00935F26">
            <w:pPr>
              <w:spacing w:after="0" w:line="336" w:lineRule="auto"/>
              <w:ind w:left="365"/>
              <w:jc w:val="center"/>
            </w:pPr>
            <w:r>
              <w:rPr>
                <w:rFonts w:ascii="Times New Roman" w:hAnsi="Times New Roman"/>
                <w:color w:val="000000"/>
                <w:sz w:val="24"/>
              </w:rPr>
              <w:t>2.6</w:t>
            </w:r>
          </w:p>
        </w:tc>
        <w:tc>
          <w:tcPr>
            <w:tcW w:w="12023" w:type="dxa"/>
            <w:tcMar>
              <w:top w:w="50" w:type="dxa"/>
              <w:left w:w="100" w:type="dxa"/>
            </w:tcMar>
            <w:vAlign w:val="center"/>
          </w:tcPr>
          <w:p w14:paraId="36372A65" w14:textId="77777777" w:rsidR="00935F26" w:rsidRPr="000C1A6B" w:rsidRDefault="00935F26" w:rsidP="00935F26">
            <w:pPr>
              <w:spacing w:after="0" w:line="336" w:lineRule="auto"/>
              <w:ind w:left="365"/>
              <w:jc w:val="both"/>
            </w:pPr>
            <w:r w:rsidRPr="000C1A6B">
              <w:rPr>
                <w:rFonts w:ascii="Times New Roman" w:hAnsi="Times New Roman"/>
                <w:color w:val="000000"/>
                <w:sz w:val="24"/>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w:t>
            </w:r>
          </w:p>
        </w:tc>
      </w:tr>
      <w:tr w:rsidR="00935F26" w14:paraId="6071CB71" w14:textId="77777777" w:rsidTr="00935F26">
        <w:trPr>
          <w:trHeight w:val="144"/>
        </w:trPr>
        <w:tc>
          <w:tcPr>
            <w:tcW w:w="1841" w:type="dxa"/>
            <w:tcMar>
              <w:top w:w="50" w:type="dxa"/>
              <w:left w:w="100" w:type="dxa"/>
            </w:tcMar>
            <w:vAlign w:val="center"/>
          </w:tcPr>
          <w:p w14:paraId="3AC6D2F2" w14:textId="77777777" w:rsidR="00935F26" w:rsidRDefault="00935F26" w:rsidP="00935F26">
            <w:pPr>
              <w:spacing w:after="0" w:line="336" w:lineRule="auto"/>
              <w:ind w:left="365"/>
              <w:jc w:val="center"/>
            </w:pPr>
            <w:r>
              <w:rPr>
                <w:rFonts w:ascii="Times New Roman" w:hAnsi="Times New Roman"/>
                <w:color w:val="000000"/>
                <w:sz w:val="24"/>
              </w:rPr>
              <w:t>3</w:t>
            </w:r>
          </w:p>
        </w:tc>
        <w:tc>
          <w:tcPr>
            <w:tcW w:w="12023" w:type="dxa"/>
            <w:tcMar>
              <w:top w:w="50" w:type="dxa"/>
              <w:left w:w="100" w:type="dxa"/>
            </w:tcMar>
            <w:vAlign w:val="center"/>
          </w:tcPr>
          <w:p w14:paraId="789753AB" w14:textId="77777777" w:rsidR="00935F26" w:rsidRDefault="00935F26" w:rsidP="00935F26">
            <w:pPr>
              <w:spacing w:after="0" w:line="336" w:lineRule="auto"/>
              <w:ind w:left="365"/>
              <w:jc w:val="both"/>
            </w:pPr>
            <w:r>
              <w:rPr>
                <w:rFonts w:ascii="Times New Roman" w:hAnsi="Times New Roman"/>
                <w:color w:val="000000"/>
                <w:sz w:val="24"/>
              </w:rPr>
              <w:t>Текстовые задачи</w:t>
            </w:r>
          </w:p>
        </w:tc>
      </w:tr>
      <w:tr w:rsidR="00935F26" w14:paraId="5B7A0727" w14:textId="77777777" w:rsidTr="00935F26">
        <w:trPr>
          <w:trHeight w:val="144"/>
        </w:trPr>
        <w:tc>
          <w:tcPr>
            <w:tcW w:w="1841" w:type="dxa"/>
            <w:tcMar>
              <w:top w:w="50" w:type="dxa"/>
              <w:left w:w="100" w:type="dxa"/>
            </w:tcMar>
            <w:vAlign w:val="center"/>
          </w:tcPr>
          <w:p w14:paraId="0896A5DD" w14:textId="77777777" w:rsidR="00935F26" w:rsidRDefault="00935F26" w:rsidP="00935F26">
            <w:pPr>
              <w:spacing w:after="0" w:line="336" w:lineRule="auto"/>
              <w:ind w:left="365"/>
              <w:jc w:val="center"/>
            </w:pPr>
            <w:r>
              <w:rPr>
                <w:rFonts w:ascii="Times New Roman" w:hAnsi="Times New Roman"/>
                <w:color w:val="000000"/>
                <w:sz w:val="24"/>
              </w:rPr>
              <w:t>3.1</w:t>
            </w:r>
          </w:p>
        </w:tc>
        <w:tc>
          <w:tcPr>
            <w:tcW w:w="12023" w:type="dxa"/>
            <w:tcMar>
              <w:top w:w="50" w:type="dxa"/>
              <w:left w:w="100" w:type="dxa"/>
            </w:tcMar>
            <w:vAlign w:val="center"/>
          </w:tcPr>
          <w:p w14:paraId="1665D3C6" w14:textId="77777777" w:rsidR="00935F26" w:rsidRDefault="00935F26" w:rsidP="00935F26">
            <w:pPr>
              <w:spacing w:after="0" w:line="336" w:lineRule="auto"/>
              <w:ind w:left="365"/>
              <w:jc w:val="both"/>
            </w:pPr>
            <w:r w:rsidRPr="000C1A6B">
              <w:rPr>
                <w:rFonts w:ascii="Times New Roman" w:hAnsi="Times New Roman"/>
                <w:color w:val="000000"/>
                <w:sz w:val="24"/>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w:t>
            </w:r>
            <w:r>
              <w:rPr>
                <w:rFonts w:ascii="Times New Roman" w:hAnsi="Times New Roman"/>
                <w:color w:val="000000"/>
                <w:sz w:val="24"/>
              </w:rPr>
              <w:t>Запись решения и ответа задачи</w:t>
            </w:r>
          </w:p>
        </w:tc>
      </w:tr>
      <w:tr w:rsidR="00935F26" w:rsidRPr="000C1A6B" w14:paraId="3D43BDBC" w14:textId="77777777" w:rsidTr="00935F26">
        <w:trPr>
          <w:trHeight w:val="144"/>
        </w:trPr>
        <w:tc>
          <w:tcPr>
            <w:tcW w:w="1841" w:type="dxa"/>
            <w:tcMar>
              <w:top w:w="50" w:type="dxa"/>
              <w:left w:w="100" w:type="dxa"/>
            </w:tcMar>
            <w:vAlign w:val="center"/>
          </w:tcPr>
          <w:p w14:paraId="73715428" w14:textId="77777777" w:rsidR="00935F26" w:rsidRDefault="00935F26" w:rsidP="00935F26">
            <w:pPr>
              <w:spacing w:after="0" w:line="336" w:lineRule="auto"/>
              <w:ind w:left="365"/>
              <w:jc w:val="center"/>
            </w:pPr>
            <w:r>
              <w:rPr>
                <w:rFonts w:ascii="Times New Roman" w:hAnsi="Times New Roman"/>
                <w:color w:val="000000"/>
                <w:sz w:val="24"/>
              </w:rPr>
              <w:t>3.2</w:t>
            </w:r>
          </w:p>
        </w:tc>
        <w:tc>
          <w:tcPr>
            <w:tcW w:w="12023" w:type="dxa"/>
            <w:tcMar>
              <w:top w:w="50" w:type="dxa"/>
              <w:left w:w="100" w:type="dxa"/>
            </w:tcMar>
            <w:vAlign w:val="center"/>
          </w:tcPr>
          <w:p w14:paraId="5DB67F6F" w14:textId="77777777" w:rsidR="00935F26" w:rsidRPr="000C1A6B" w:rsidRDefault="00935F26" w:rsidP="00935F26">
            <w:pPr>
              <w:spacing w:after="0" w:line="336" w:lineRule="auto"/>
              <w:ind w:left="365"/>
              <w:jc w:val="both"/>
            </w:pPr>
            <w:r w:rsidRPr="000C1A6B">
              <w:rPr>
                <w:rFonts w:ascii="Times New Roman" w:hAnsi="Times New Roman"/>
                <w:color w:val="000000"/>
                <w:sz w:val="24"/>
              </w:rPr>
              <w:t>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Фиксация ответа к задаче и его проверка</w:t>
            </w:r>
          </w:p>
        </w:tc>
      </w:tr>
      <w:tr w:rsidR="00935F26" w:rsidRPr="000C1A6B" w14:paraId="4615FA39" w14:textId="77777777" w:rsidTr="00935F26">
        <w:trPr>
          <w:trHeight w:val="144"/>
        </w:trPr>
        <w:tc>
          <w:tcPr>
            <w:tcW w:w="1841" w:type="dxa"/>
            <w:tcMar>
              <w:top w:w="50" w:type="dxa"/>
              <w:left w:w="100" w:type="dxa"/>
            </w:tcMar>
            <w:vAlign w:val="center"/>
          </w:tcPr>
          <w:p w14:paraId="6AD2AB2A" w14:textId="77777777" w:rsidR="00935F26" w:rsidRDefault="00935F26" w:rsidP="00935F26">
            <w:pPr>
              <w:spacing w:after="0" w:line="336" w:lineRule="auto"/>
              <w:ind w:left="365"/>
              <w:jc w:val="center"/>
            </w:pPr>
            <w:r>
              <w:rPr>
                <w:rFonts w:ascii="Times New Roman" w:hAnsi="Times New Roman"/>
                <w:color w:val="000000"/>
                <w:sz w:val="24"/>
              </w:rPr>
              <w:t>4</w:t>
            </w:r>
          </w:p>
        </w:tc>
        <w:tc>
          <w:tcPr>
            <w:tcW w:w="12023" w:type="dxa"/>
            <w:tcMar>
              <w:top w:w="50" w:type="dxa"/>
              <w:left w:w="100" w:type="dxa"/>
            </w:tcMar>
            <w:vAlign w:val="center"/>
          </w:tcPr>
          <w:p w14:paraId="2EFD4A3E" w14:textId="77777777" w:rsidR="00935F26" w:rsidRPr="000C1A6B" w:rsidRDefault="00935F26" w:rsidP="00935F26">
            <w:pPr>
              <w:spacing w:after="0" w:line="312" w:lineRule="auto"/>
              <w:ind w:left="365"/>
              <w:jc w:val="both"/>
            </w:pPr>
            <w:r w:rsidRPr="000C1A6B">
              <w:rPr>
                <w:rFonts w:ascii="Times New Roman" w:hAnsi="Times New Roman"/>
                <w:color w:val="000000"/>
                <w:sz w:val="24"/>
              </w:rPr>
              <w:t>Пространственные отношения и геометрические фигуры</w:t>
            </w:r>
          </w:p>
        </w:tc>
      </w:tr>
      <w:tr w:rsidR="00935F26" w:rsidRPr="000C1A6B" w14:paraId="6DF04291" w14:textId="77777777" w:rsidTr="00935F26">
        <w:trPr>
          <w:trHeight w:val="144"/>
        </w:trPr>
        <w:tc>
          <w:tcPr>
            <w:tcW w:w="1841" w:type="dxa"/>
            <w:tcMar>
              <w:top w:w="50" w:type="dxa"/>
              <w:left w:w="100" w:type="dxa"/>
            </w:tcMar>
            <w:vAlign w:val="center"/>
          </w:tcPr>
          <w:p w14:paraId="542D4468" w14:textId="77777777" w:rsidR="00935F26" w:rsidRDefault="00935F26" w:rsidP="00935F26">
            <w:pPr>
              <w:spacing w:after="0" w:line="336" w:lineRule="auto"/>
              <w:ind w:left="365"/>
              <w:jc w:val="center"/>
            </w:pPr>
            <w:r>
              <w:rPr>
                <w:rFonts w:ascii="Times New Roman" w:hAnsi="Times New Roman"/>
                <w:color w:val="000000"/>
                <w:sz w:val="24"/>
              </w:rPr>
              <w:t>4.1</w:t>
            </w:r>
          </w:p>
        </w:tc>
        <w:tc>
          <w:tcPr>
            <w:tcW w:w="12023" w:type="dxa"/>
            <w:tcMar>
              <w:top w:w="50" w:type="dxa"/>
              <w:left w:w="100" w:type="dxa"/>
            </w:tcMar>
            <w:vAlign w:val="center"/>
          </w:tcPr>
          <w:p w14:paraId="67A6329B" w14:textId="77777777" w:rsidR="00935F26" w:rsidRPr="000C1A6B" w:rsidRDefault="00935F26" w:rsidP="00935F26">
            <w:pPr>
              <w:spacing w:after="0" w:line="312" w:lineRule="auto"/>
              <w:ind w:left="365"/>
              <w:jc w:val="both"/>
            </w:pPr>
            <w:r w:rsidRPr="000C1A6B">
              <w:rPr>
                <w:rFonts w:ascii="Times New Roman" w:hAnsi="Times New Roman"/>
                <w:color w:val="000000"/>
                <w:sz w:val="24"/>
              </w:rPr>
              <w:t>Распознавание и изображение геометрических фигур: точка, прямая, прямой угол, ломаная, многоугольник</w:t>
            </w:r>
          </w:p>
        </w:tc>
      </w:tr>
      <w:tr w:rsidR="00935F26" w:rsidRPr="000C1A6B" w14:paraId="70577E2C" w14:textId="77777777" w:rsidTr="00935F26">
        <w:trPr>
          <w:trHeight w:val="144"/>
        </w:trPr>
        <w:tc>
          <w:tcPr>
            <w:tcW w:w="1841" w:type="dxa"/>
            <w:tcMar>
              <w:top w:w="50" w:type="dxa"/>
              <w:left w:w="100" w:type="dxa"/>
            </w:tcMar>
            <w:vAlign w:val="center"/>
          </w:tcPr>
          <w:p w14:paraId="3536A1D9" w14:textId="77777777" w:rsidR="00935F26" w:rsidRDefault="00935F26" w:rsidP="00935F26">
            <w:pPr>
              <w:spacing w:after="0" w:line="336" w:lineRule="auto"/>
              <w:ind w:left="365"/>
              <w:jc w:val="center"/>
            </w:pPr>
            <w:r>
              <w:rPr>
                <w:rFonts w:ascii="Times New Roman" w:hAnsi="Times New Roman"/>
                <w:color w:val="000000"/>
                <w:sz w:val="24"/>
              </w:rPr>
              <w:t>4.2</w:t>
            </w:r>
          </w:p>
        </w:tc>
        <w:tc>
          <w:tcPr>
            <w:tcW w:w="12023" w:type="dxa"/>
            <w:tcMar>
              <w:top w:w="50" w:type="dxa"/>
              <w:left w:w="100" w:type="dxa"/>
            </w:tcMar>
            <w:vAlign w:val="center"/>
          </w:tcPr>
          <w:p w14:paraId="0BEBCE56" w14:textId="77777777" w:rsidR="00935F26" w:rsidRPr="000C1A6B" w:rsidRDefault="00935F26" w:rsidP="00935F26">
            <w:pPr>
              <w:spacing w:after="0" w:line="312" w:lineRule="auto"/>
              <w:ind w:left="365"/>
              <w:jc w:val="both"/>
            </w:pPr>
            <w:r w:rsidRPr="000C1A6B">
              <w:rPr>
                <w:rFonts w:ascii="Times New Roman" w:hAnsi="Times New Roman"/>
                <w:color w:val="000000"/>
                <w:sz w:val="24"/>
              </w:rPr>
              <w:t>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w:t>
            </w:r>
          </w:p>
        </w:tc>
      </w:tr>
      <w:tr w:rsidR="00935F26" w14:paraId="10F1FA50" w14:textId="77777777" w:rsidTr="00935F26">
        <w:trPr>
          <w:trHeight w:val="144"/>
        </w:trPr>
        <w:tc>
          <w:tcPr>
            <w:tcW w:w="1841" w:type="dxa"/>
            <w:tcMar>
              <w:top w:w="50" w:type="dxa"/>
              <w:left w:w="100" w:type="dxa"/>
            </w:tcMar>
            <w:vAlign w:val="center"/>
          </w:tcPr>
          <w:p w14:paraId="67906261" w14:textId="77777777" w:rsidR="00935F26" w:rsidRDefault="00935F26" w:rsidP="00935F26">
            <w:pPr>
              <w:spacing w:after="0" w:line="336" w:lineRule="auto"/>
              <w:ind w:left="365"/>
              <w:jc w:val="center"/>
            </w:pPr>
            <w:r>
              <w:rPr>
                <w:rFonts w:ascii="Times New Roman" w:hAnsi="Times New Roman"/>
                <w:color w:val="000000"/>
                <w:sz w:val="24"/>
              </w:rPr>
              <w:t>5</w:t>
            </w:r>
          </w:p>
        </w:tc>
        <w:tc>
          <w:tcPr>
            <w:tcW w:w="12023" w:type="dxa"/>
            <w:tcMar>
              <w:top w:w="50" w:type="dxa"/>
              <w:left w:w="100" w:type="dxa"/>
            </w:tcMar>
            <w:vAlign w:val="center"/>
          </w:tcPr>
          <w:p w14:paraId="291B21F2" w14:textId="77777777" w:rsidR="00935F26" w:rsidRDefault="00935F26" w:rsidP="00935F26">
            <w:pPr>
              <w:spacing w:after="0" w:line="312" w:lineRule="auto"/>
              <w:ind w:left="365"/>
              <w:jc w:val="both"/>
            </w:pPr>
            <w:r>
              <w:rPr>
                <w:rFonts w:ascii="Times New Roman" w:hAnsi="Times New Roman"/>
                <w:color w:val="000000"/>
                <w:sz w:val="24"/>
              </w:rPr>
              <w:t>Математическая информация</w:t>
            </w:r>
          </w:p>
        </w:tc>
      </w:tr>
      <w:tr w:rsidR="00935F26" w:rsidRPr="000C1A6B" w14:paraId="54CDE192" w14:textId="77777777" w:rsidTr="00935F26">
        <w:trPr>
          <w:trHeight w:val="144"/>
        </w:trPr>
        <w:tc>
          <w:tcPr>
            <w:tcW w:w="1841" w:type="dxa"/>
            <w:tcMar>
              <w:top w:w="50" w:type="dxa"/>
              <w:left w:w="100" w:type="dxa"/>
            </w:tcMar>
            <w:vAlign w:val="center"/>
          </w:tcPr>
          <w:p w14:paraId="2E1C87C9" w14:textId="77777777" w:rsidR="00935F26" w:rsidRDefault="00935F26" w:rsidP="00935F26">
            <w:pPr>
              <w:spacing w:after="0" w:line="336" w:lineRule="auto"/>
              <w:ind w:left="365"/>
              <w:jc w:val="center"/>
            </w:pPr>
            <w:r>
              <w:rPr>
                <w:rFonts w:ascii="Times New Roman" w:hAnsi="Times New Roman"/>
                <w:color w:val="000000"/>
                <w:sz w:val="24"/>
              </w:rPr>
              <w:lastRenderedPageBreak/>
              <w:t>5.1</w:t>
            </w:r>
          </w:p>
        </w:tc>
        <w:tc>
          <w:tcPr>
            <w:tcW w:w="12023" w:type="dxa"/>
            <w:tcMar>
              <w:top w:w="50" w:type="dxa"/>
              <w:left w:w="100" w:type="dxa"/>
            </w:tcMar>
            <w:vAlign w:val="center"/>
          </w:tcPr>
          <w:p w14:paraId="1791F0C1" w14:textId="77777777" w:rsidR="00935F26" w:rsidRPr="000C1A6B" w:rsidRDefault="00935F26" w:rsidP="00935F26">
            <w:pPr>
              <w:spacing w:after="0" w:line="312" w:lineRule="auto"/>
              <w:ind w:left="365"/>
              <w:jc w:val="both"/>
            </w:pPr>
            <w:r w:rsidRPr="000C1A6B">
              <w:rPr>
                <w:rFonts w:ascii="Times New Roman" w:hAnsi="Times New Roman"/>
                <w:color w:val="000000"/>
                <w:sz w:val="24"/>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rsidR="00935F26" w14:paraId="0D60724B" w14:textId="77777777" w:rsidTr="00935F26">
        <w:trPr>
          <w:trHeight w:val="144"/>
        </w:trPr>
        <w:tc>
          <w:tcPr>
            <w:tcW w:w="1841" w:type="dxa"/>
            <w:tcMar>
              <w:top w:w="50" w:type="dxa"/>
              <w:left w:w="100" w:type="dxa"/>
            </w:tcMar>
            <w:vAlign w:val="center"/>
          </w:tcPr>
          <w:p w14:paraId="7953867C" w14:textId="77777777" w:rsidR="00935F26" w:rsidRDefault="00935F26" w:rsidP="00935F26">
            <w:pPr>
              <w:spacing w:after="0" w:line="336" w:lineRule="auto"/>
              <w:ind w:left="365"/>
              <w:jc w:val="center"/>
            </w:pPr>
            <w:r>
              <w:rPr>
                <w:rFonts w:ascii="Times New Roman" w:hAnsi="Times New Roman"/>
                <w:color w:val="000000"/>
                <w:sz w:val="24"/>
              </w:rPr>
              <w:t>5.2</w:t>
            </w:r>
          </w:p>
        </w:tc>
        <w:tc>
          <w:tcPr>
            <w:tcW w:w="12023" w:type="dxa"/>
            <w:tcMar>
              <w:top w:w="50" w:type="dxa"/>
              <w:left w:w="100" w:type="dxa"/>
            </w:tcMar>
            <w:vAlign w:val="center"/>
          </w:tcPr>
          <w:p w14:paraId="145B4B32" w14:textId="77777777" w:rsidR="00935F26" w:rsidRDefault="00935F26" w:rsidP="00935F26">
            <w:pPr>
              <w:spacing w:after="0" w:line="336" w:lineRule="auto"/>
              <w:ind w:left="365"/>
              <w:jc w:val="both"/>
            </w:pPr>
            <w:r w:rsidRPr="000C1A6B">
              <w:rPr>
                <w:rFonts w:ascii="Times New Roman" w:hAnsi="Times New Roman"/>
                <w:color w:val="000000"/>
                <w:sz w:val="24"/>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w:t>
            </w:r>
            <w:r>
              <w:rPr>
                <w:rFonts w:ascii="Times New Roman" w:hAnsi="Times New Roman"/>
                <w:color w:val="000000"/>
                <w:sz w:val="24"/>
              </w:rPr>
              <w:t>Конструирование утверждений с использованием слов «каждый», «все»</w:t>
            </w:r>
          </w:p>
        </w:tc>
      </w:tr>
      <w:tr w:rsidR="00935F26" w:rsidRPr="000C1A6B" w14:paraId="40CA7344" w14:textId="77777777" w:rsidTr="00935F26">
        <w:trPr>
          <w:trHeight w:val="144"/>
        </w:trPr>
        <w:tc>
          <w:tcPr>
            <w:tcW w:w="1841" w:type="dxa"/>
            <w:tcMar>
              <w:top w:w="50" w:type="dxa"/>
              <w:left w:w="100" w:type="dxa"/>
            </w:tcMar>
            <w:vAlign w:val="center"/>
          </w:tcPr>
          <w:p w14:paraId="480D5268" w14:textId="77777777" w:rsidR="00935F26" w:rsidRDefault="00935F26" w:rsidP="00935F26">
            <w:pPr>
              <w:spacing w:after="0" w:line="336" w:lineRule="auto"/>
              <w:ind w:left="365"/>
              <w:jc w:val="center"/>
            </w:pPr>
            <w:r>
              <w:rPr>
                <w:rFonts w:ascii="Times New Roman" w:hAnsi="Times New Roman"/>
                <w:color w:val="000000"/>
                <w:sz w:val="24"/>
              </w:rPr>
              <w:t>5.3</w:t>
            </w:r>
          </w:p>
        </w:tc>
        <w:tc>
          <w:tcPr>
            <w:tcW w:w="12023" w:type="dxa"/>
            <w:tcMar>
              <w:top w:w="50" w:type="dxa"/>
              <w:left w:w="100" w:type="dxa"/>
            </w:tcMar>
            <w:vAlign w:val="center"/>
          </w:tcPr>
          <w:p w14:paraId="421F2B3C" w14:textId="77777777" w:rsidR="00935F26" w:rsidRPr="000C1A6B" w:rsidRDefault="00935F26" w:rsidP="00935F26">
            <w:pPr>
              <w:spacing w:after="0" w:line="336" w:lineRule="auto"/>
              <w:ind w:left="365"/>
              <w:jc w:val="both"/>
            </w:pPr>
            <w:r w:rsidRPr="000C1A6B">
              <w:rPr>
                <w:rFonts w:ascii="Times New Roman" w:hAnsi="Times New Roman"/>
                <w:color w:val="000000"/>
                <w:sz w:val="24"/>
              </w:rPr>
              <w:t>Работа с таблицами: извлечение и использование для ответа на вопрос информации, представленной в таблице</w:t>
            </w:r>
          </w:p>
        </w:tc>
      </w:tr>
      <w:tr w:rsidR="00935F26" w:rsidRPr="000C1A6B" w14:paraId="1EBFCBA9" w14:textId="77777777" w:rsidTr="00935F26">
        <w:trPr>
          <w:trHeight w:val="144"/>
        </w:trPr>
        <w:tc>
          <w:tcPr>
            <w:tcW w:w="1841" w:type="dxa"/>
            <w:tcMar>
              <w:top w:w="50" w:type="dxa"/>
              <w:left w:w="100" w:type="dxa"/>
            </w:tcMar>
            <w:vAlign w:val="center"/>
          </w:tcPr>
          <w:p w14:paraId="31B4C2B5" w14:textId="77777777" w:rsidR="00935F26" w:rsidRDefault="00935F26" w:rsidP="00935F26">
            <w:pPr>
              <w:spacing w:after="0" w:line="336" w:lineRule="auto"/>
              <w:ind w:left="365"/>
              <w:jc w:val="center"/>
            </w:pPr>
            <w:r>
              <w:rPr>
                <w:rFonts w:ascii="Times New Roman" w:hAnsi="Times New Roman"/>
                <w:color w:val="000000"/>
                <w:sz w:val="24"/>
              </w:rPr>
              <w:t>5.4</w:t>
            </w:r>
          </w:p>
        </w:tc>
        <w:tc>
          <w:tcPr>
            <w:tcW w:w="12023" w:type="dxa"/>
            <w:tcMar>
              <w:top w:w="50" w:type="dxa"/>
              <w:left w:w="100" w:type="dxa"/>
            </w:tcMar>
            <w:vAlign w:val="center"/>
          </w:tcPr>
          <w:p w14:paraId="7E9E6CC5" w14:textId="77777777" w:rsidR="00935F26" w:rsidRPr="000C1A6B" w:rsidRDefault="00935F26" w:rsidP="00935F26">
            <w:pPr>
              <w:spacing w:after="0" w:line="336" w:lineRule="auto"/>
              <w:ind w:left="365"/>
              <w:jc w:val="both"/>
            </w:pPr>
            <w:r w:rsidRPr="000C1A6B">
              <w:rPr>
                <w:rFonts w:ascii="Times New Roman" w:hAnsi="Times New Roman"/>
                <w:color w:val="000000"/>
                <w:sz w:val="24"/>
              </w:rPr>
              <w:t>Внесение данных в таблицу, дополнение моделей (схем, изображений) готовыми числовыми данными</w:t>
            </w:r>
          </w:p>
        </w:tc>
      </w:tr>
      <w:tr w:rsidR="00935F26" w:rsidRPr="000C1A6B" w14:paraId="524CB11A" w14:textId="77777777" w:rsidTr="00935F26">
        <w:trPr>
          <w:trHeight w:val="144"/>
        </w:trPr>
        <w:tc>
          <w:tcPr>
            <w:tcW w:w="1841" w:type="dxa"/>
            <w:tcMar>
              <w:top w:w="50" w:type="dxa"/>
              <w:left w:w="100" w:type="dxa"/>
            </w:tcMar>
            <w:vAlign w:val="center"/>
          </w:tcPr>
          <w:p w14:paraId="3EF4E33E" w14:textId="77777777" w:rsidR="00935F26" w:rsidRDefault="00935F26" w:rsidP="00935F26">
            <w:pPr>
              <w:spacing w:after="0" w:line="336" w:lineRule="auto"/>
              <w:ind w:left="365"/>
              <w:jc w:val="center"/>
            </w:pPr>
            <w:r>
              <w:rPr>
                <w:rFonts w:ascii="Times New Roman" w:hAnsi="Times New Roman"/>
                <w:color w:val="000000"/>
                <w:sz w:val="24"/>
              </w:rPr>
              <w:t>5.5</w:t>
            </w:r>
          </w:p>
        </w:tc>
        <w:tc>
          <w:tcPr>
            <w:tcW w:w="12023" w:type="dxa"/>
            <w:tcMar>
              <w:top w:w="50" w:type="dxa"/>
              <w:left w:w="100" w:type="dxa"/>
            </w:tcMar>
            <w:vAlign w:val="center"/>
          </w:tcPr>
          <w:p w14:paraId="53BE9AFD" w14:textId="77777777" w:rsidR="00935F26" w:rsidRPr="000C1A6B" w:rsidRDefault="00935F26" w:rsidP="00935F26">
            <w:pPr>
              <w:spacing w:after="0" w:line="336" w:lineRule="auto"/>
              <w:ind w:left="365"/>
              <w:jc w:val="both"/>
            </w:pPr>
            <w:r w:rsidRPr="000C1A6B">
              <w:rPr>
                <w:rFonts w:ascii="Times New Roman" w:hAnsi="Times New Roman"/>
                <w:color w:val="000000"/>
                <w:sz w:val="24"/>
              </w:rPr>
              <w:t>Алгоритмы (приёмы, правила) устных и письменных вычислений, измерений и построения геометрических фигур</w:t>
            </w:r>
          </w:p>
        </w:tc>
      </w:tr>
      <w:tr w:rsidR="00935F26" w:rsidRPr="000C1A6B" w14:paraId="606F5BC7" w14:textId="77777777" w:rsidTr="00935F26">
        <w:trPr>
          <w:trHeight w:val="144"/>
        </w:trPr>
        <w:tc>
          <w:tcPr>
            <w:tcW w:w="1841" w:type="dxa"/>
            <w:tcMar>
              <w:top w:w="50" w:type="dxa"/>
              <w:left w:w="100" w:type="dxa"/>
            </w:tcMar>
            <w:vAlign w:val="center"/>
          </w:tcPr>
          <w:p w14:paraId="63332070" w14:textId="77777777" w:rsidR="00935F26" w:rsidRDefault="00935F26" w:rsidP="00935F26">
            <w:pPr>
              <w:spacing w:after="0" w:line="336" w:lineRule="auto"/>
              <w:ind w:left="365"/>
              <w:jc w:val="center"/>
            </w:pPr>
            <w:r>
              <w:rPr>
                <w:rFonts w:ascii="Times New Roman" w:hAnsi="Times New Roman"/>
                <w:color w:val="000000"/>
                <w:sz w:val="24"/>
              </w:rPr>
              <w:t>5.6</w:t>
            </w:r>
          </w:p>
        </w:tc>
        <w:tc>
          <w:tcPr>
            <w:tcW w:w="12023" w:type="dxa"/>
            <w:tcMar>
              <w:top w:w="50" w:type="dxa"/>
              <w:left w:w="100" w:type="dxa"/>
            </w:tcMar>
            <w:vAlign w:val="center"/>
          </w:tcPr>
          <w:p w14:paraId="3B705B67" w14:textId="77777777" w:rsidR="00935F26" w:rsidRPr="000C1A6B" w:rsidRDefault="00935F26" w:rsidP="00935F26">
            <w:pPr>
              <w:spacing w:after="0" w:line="336" w:lineRule="auto"/>
              <w:ind w:left="365"/>
              <w:jc w:val="both"/>
            </w:pPr>
            <w:r w:rsidRPr="000C1A6B">
              <w:rPr>
                <w:rFonts w:ascii="Times New Roman" w:hAnsi="Times New Roman"/>
                <w:color w:val="000000"/>
                <w:sz w:val="24"/>
              </w:rPr>
              <w:t>Правила работы с электронными средствами обучения</w:t>
            </w:r>
          </w:p>
        </w:tc>
      </w:tr>
    </w:tbl>
    <w:p w14:paraId="2B20C792" w14:textId="77777777" w:rsidR="00935F26" w:rsidRPr="000C1A6B" w:rsidRDefault="00935F26" w:rsidP="00935F26">
      <w:pPr>
        <w:pStyle w:val="a9"/>
        <w:spacing w:after="0"/>
        <w:ind w:left="1320"/>
      </w:pPr>
    </w:p>
    <w:p w14:paraId="2395038F" w14:textId="77777777" w:rsidR="00935F26" w:rsidRDefault="00935F26" w:rsidP="00935F26">
      <w:pPr>
        <w:pStyle w:val="a9"/>
        <w:spacing w:before="199" w:after="199"/>
        <w:ind w:left="1320"/>
      </w:pPr>
      <w:r w:rsidRPr="00935F26">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60"/>
        <w:gridCol w:w="9231"/>
      </w:tblGrid>
      <w:tr w:rsidR="00935F26" w14:paraId="72E36AB5" w14:textId="77777777" w:rsidTr="00935F26">
        <w:trPr>
          <w:trHeight w:val="144"/>
        </w:trPr>
        <w:tc>
          <w:tcPr>
            <w:tcW w:w="1439" w:type="dxa"/>
            <w:tcMar>
              <w:top w:w="50" w:type="dxa"/>
              <w:left w:w="100" w:type="dxa"/>
            </w:tcMar>
            <w:vAlign w:val="center"/>
          </w:tcPr>
          <w:p w14:paraId="26B63E6C" w14:textId="77777777" w:rsidR="00935F26" w:rsidRDefault="00935F26" w:rsidP="00935F26">
            <w:pPr>
              <w:spacing w:after="0"/>
              <w:ind w:left="272"/>
            </w:pPr>
            <w:r>
              <w:rPr>
                <w:rFonts w:ascii="Times New Roman" w:hAnsi="Times New Roman"/>
                <w:b/>
                <w:color w:val="000000"/>
                <w:sz w:val="24"/>
              </w:rPr>
              <w:t xml:space="preserve"> Код </w:t>
            </w:r>
          </w:p>
        </w:tc>
        <w:tc>
          <w:tcPr>
            <w:tcW w:w="12456" w:type="dxa"/>
            <w:tcMar>
              <w:top w:w="50" w:type="dxa"/>
              <w:left w:w="100" w:type="dxa"/>
            </w:tcMar>
            <w:vAlign w:val="center"/>
          </w:tcPr>
          <w:p w14:paraId="388574ED" w14:textId="77777777" w:rsidR="00935F26" w:rsidRDefault="00935F26" w:rsidP="00935F26">
            <w:pPr>
              <w:spacing w:after="0"/>
              <w:ind w:left="272"/>
            </w:pPr>
            <w:r>
              <w:rPr>
                <w:rFonts w:ascii="Times New Roman" w:hAnsi="Times New Roman"/>
                <w:b/>
                <w:color w:val="000000"/>
                <w:sz w:val="24"/>
              </w:rPr>
              <w:t xml:space="preserve"> Проверяемый элемент содержания </w:t>
            </w:r>
          </w:p>
        </w:tc>
      </w:tr>
      <w:tr w:rsidR="00935F26" w14:paraId="2C89266E" w14:textId="77777777" w:rsidTr="00935F26">
        <w:trPr>
          <w:trHeight w:val="144"/>
        </w:trPr>
        <w:tc>
          <w:tcPr>
            <w:tcW w:w="1439" w:type="dxa"/>
            <w:tcMar>
              <w:top w:w="50" w:type="dxa"/>
              <w:left w:w="100" w:type="dxa"/>
            </w:tcMar>
            <w:vAlign w:val="center"/>
          </w:tcPr>
          <w:p w14:paraId="19818DF4" w14:textId="77777777" w:rsidR="00935F26" w:rsidRDefault="00935F26" w:rsidP="00935F26">
            <w:pPr>
              <w:spacing w:after="0" w:line="336" w:lineRule="auto"/>
              <w:ind w:left="365"/>
              <w:jc w:val="center"/>
            </w:pPr>
            <w:r>
              <w:rPr>
                <w:rFonts w:ascii="Times New Roman" w:hAnsi="Times New Roman"/>
                <w:color w:val="000000"/>
                <w:sz w:val="24"/>
              </w:rPr>
              <w:t>1</w:t>
            </w:r>
          </w:p>
        </w:tc>
        <w:tc>
          <w:tcPr>
            <w:tcW w:w="12456" w:type="dxa"/>
            <w:tcMar>
              <w:top w:w="50" w:type="dxa"/>
              <w:left w:w="100" w:type="dxa"/>
            </w:tcMar>
            <w:vAlign w:val="center"/>
          </w:tcPr>
          <w:p w14:paraId="1A2F8835" w14:textId="77777777" w:rsidR="00935F26" w:rsidRDefault="00935F26" w:rsidP="00935F26">
            <w:pPr>
              <w:spacing w:after="0" w:line="336" w:lineRule="auto"/>
              <w:ind w:left="365"/>
              <w:jc w:val="both"/>
            </w:pPr>
            <w:r>
              <w:rPr>
                <w:rFonts w:ascii="Times New Roman" w:hAnsi="Times New Roman"/>
                <w:color w:val="000000"/>
                <w:sz w:val="24"/>
              </w:rPr>
              <w:t>Числа и величины</w:t>
            </w:r>
          </w:p>
        </w:tc>
      </w:tr>
      <w:tr w:rsidR="00935F26" w14:paraId="742D08CC" w14:textId="77777777" w:rsidTr="00935F26">
        <w:trPr>
          <w:trHeight w:val="144"/>
        </w:trPr>
        <w:tc>
          <w:tcPr>
            <w:tcW w:w="1439" w:type="dxa"/>
            <w:tcMar>
              <w:top w:w="50" w:type="dxa"/>
              <w:left w:w="100" w:type="dxa"/>
            </w:tcMar>
            <w:vAlign w:val="center"/>
          </w:tcPr>
          <w:p w14:paraId="24942740" w14:textId="77777777" w:rsidR="00935F26" w:rsidRDefault="00935F26" w:rsidP="00935F26">
            <w:pPr>
              <w:spacing w:after="0" w:line="336" w:lineRule="auto"/>
              <w:ind w:left="365"/>
              <w:jc w:val="center"/>
            </w:pPr>
            <w:r>
              <w:rPr>
                <w:rFonts w:ascii="Times New Roman" w:hAnsi="Times New Roman"/>
                <w:color w:val="000000"/>
                <w:sz w:val="24"/>
              </w:rPr>
              <w:t>1.1</w:t>
            </w:r>
          </w:p>
        </w:tc>
        <w:tc>
          <w:tcPr>
            <w:tcW w:w="12456" w:type="dxa"/>
            <w:tcMar>
              <w:top w:w="50" w:type="dxa"/>
              <w:left w:w="100" w:type="dxa"/>
            </w:tcMar>
            <w:vAlign w:val="center"/>
          </w:tcPr>
          <w:p w14:paraId="62B27B32" w14:textId="77777777" w:rsidR="00935F26" w:rsidRDefault="00935F26" w:rsidP="00935F26">
            <w:pPr>
              <w:spacing w:after="0" w:line="336" w:lineRule="auto"/>
              <w:ind w:left="365"/>
              <w:jc w:val="both"/>
            </w:pPr>
            <w:r w:rsidRPr="000C1A6B">
              <w:rPr>
                <w:rFonts w:ascii="Times New Roman" w:hAnsi="Times New Roman"/>
                <w:color w:val="000000"/>
                <w:sz w:val="24"/>
              </w:rPr>
              <w:t xml:space="preserve">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w:t>
            </w:r>
            <w:r>
              <w:rPr>
                <w:rFonts w:ascii="Times New Roman" w:hAnsi="Times New Roman"/>
                <w:color w:val="000000"/>
                <w:sz w:val="24"/>
              </w:rPr>
              <w:t>Кратное сравнение чисел</w:t>
            </w:r>
          </w:p>
        </w:tc>
      </w:tr>
      <w:tr w:rsidR="00935F26" w:rsidRPr="000C1A6B" w14:paraId="69876B4D" w14:textId="77777777" w:rsidTr="00935F26">
        <w:trPr>
          <w:trHeight w:val="144"/>
        </w:trPr>
        <w:tc>
          <w:tcPr>
            <w:tcW w:w="1439" w:type="dxa"/>
            <w:tcMar>
              <w:top w:w="50" w:type="dxa"/>
              <w:left w:w="100" w:type="dxa"/>
            </w:tcMar>
            <w:vAlign w:val="center"/>
          </w:tcPr>
          <w:p w14:paraId="7EB77FEE" w14:textId="77777777" w:rsidR="00935F26" w:rsidRDefault="00935F26" w:rsidP="00935F26">
            <w:pPr>
              <w:spacing w:after="0" w:line="336" w:lineRule="auto"/>
              <w:ind w:left="365"/>
              <w:jc w:val="center"/>
            </w:pPr>
            <w:r>
              <w:rPr>
                <w:rFonts w:ascii="Times New Roman" w:hAnsi="Times New Roman"/>
                <w:color w:val="000000"/>
                <w:sz w:val="24"/>
              </w:rPr>
              <w:t>1.2</w:t>
            </w:r>
          </w:p>
        </w:tc>
        <w:tc>
          <w:tcPr>
            <w:tcW w:w="12456" w:type="dxa"/>
            <w:tcMar>
              <w:top w:w="50" w:type="dxa"/>
              <w:left w:w="100" w:type="dxa"/>
            </w:tcMar>
            <w:vAlign w:val="center"/>
          </w:tcPr>
          <w:p w14:paraId="60B3B72F" w14:textId="77777777" w:rsidR="00935F26" w:rsidRPr="000C1A6B" w:rsidRDefault="00935F26" w:rsidP="00935F26">
            <w:pPr>
              <w:spacing w:after="0" w:line="312" w:lineRule="auto"/>
              <w:ind w:left="365"/>
              <w:jc w:val="both"/>
            </w:pPr>
            <w:r w:rsidRPr="000C1A6B">
              <w:rPr>
                <w:rFonts w:ascii="Times New Roman" w:hAnsi="Times New Roman"/>
                <w:color w:val="000000"/>
                <w:sz w:val="24"/>
              </w:rPr>
              <w:t>Масса, соотношение между килограммом и граммом, отношения «тяжелее – легче на…», «тяжелее – легче в…»</w:t>
            </w:r>
          </w:p>
        </w:tc>
      </w:tr>
      <w:tr w:rsidR="00935F26" w14:paraId="23EE89FE" w14:textId="77777777" w:rsidTr="00935F26">
        <w:trPr>
          <w:trHeight w:val="144"/>
        </w:trPr>
        <w:tc>
          <w:tcPr>
            <w:tcW w:w="1439" w:type="dxa"/>
            <w:tcMar>
              <w:top w:w="50" w:type="dxa"/>
              <w:left w:w="100" w:type="dxa"/>
            </w:tcMar>
            <w:vAlign w:val="center"/>
          </w:tcPr>
          <w:p w14:paraId="0B2C5207" w14:textId="77777777" w:rsidR="00935F26" w:rsidRDefault="00935F26" w:rsidP="00935F26">
            <w:pPr>
              <w:spacing w:after="0" w:line="336" w:lineRule="auto"/>
              <w:ind w:left="365"/>
              <w:jc w:val="center"/>
            </w:pPr>
            <w:r>
              <w:rPr>
                <w:rFonts w:ascii="Times New Roman" w:hAnsi="Times New Roman"/>
                <w:color w:val="000000"/>
                <w:sz w:val="24"/>
              </w:rPr>
              <w:t>1.3</w:t>
            </w:r>
          </w:p>
        </w:tc>
        <w:tc>
          <w:tcPr>
            <w:tcW w:w="12456" w:type="dxa"/>
            <w:tcMar>
              <w:top w:w="50" w:type="dxa"/>
              <w:left w:w="100" w:type="dxa"/>
            </w:tcMar>
            <w:vAlign w:val="center"/>
          </w:tcPr>
          <w:p w14:paraId="3E537CFB" w14:textId="77777777" w:rsidR="00935F26" w:rsidRDefault="00935F26" w:rsidP="00935F26">
            <w:pPr>
              <w:spacing w:after="0" w:line="312" w:lineRule="auto"/>
              <w:ind w:left="365"/>
              <w:jc w:val="both"/>
            </w:pPr>
            <w:r w:rsidRPr="000C1A6B">
              <w:rPr>
                <w:rFonts w:ascii="Times New Roman" w:hAnsi="Times New Roman"/>
                <w:color w:val="000000"/>
                <w:sz w:val="24"/>
              </w:rPr>
              <w:t xml:space="preserve">Стоимость, установление отношения «дороже – дешевле на…», «дороже – дешевле в…». </w:t>
            </w:r>
            <w:r>
              <w:rPr>
                <w:rFonts w:ascii="Times New Roman" w:hAnsi="Times New Roman"/>
                <w:color w:val="000000"/>
                <w:sz w:val="24"/>
              </w:rPr>
              <w:t>Соотношение «цена, количество, стоимость» в практической ситуации</w:t>
            </w:r>
          </w:p>
        </w:tc>
      </w:tr>
      <w:tr w:rsidR="00935F26" w14:paraId="58DD9D93" w14:textId="77777777" w:rsidTr="00935F26">
        <w:trPr>
          <w:trHeight w:val="144"/>
        </w:trPr>
        <w:tc>
          <w:tcPr>
            <w:tcW w:w="1439" w:type="dxa"/>
            <w:tcMar>
              <w:top w:w="50" w:type="dxa"/>
              <w:left w:w="100" w:type="dxa"/>
            </w:tcMar>
            <w:vAlign w:val="center"/>
          </w:tcPr>
          <w:p w14:paraId="1130A2D4" w14:textId="77777777" w:rsidR="00935F26" w:rsidRDefault="00935F26" w:rsidP="00935F26">
            <w:pPr>
              <w:spacing w:after="0" w:line="336" w:lineRule="auto"/>
              <w:ind w:left="365"/>
              <w:jc w:val="center"/>
            </w:pPr>
            <w:r>
              <w:rPr>
                <w:rFonts w:ascii="Times New Roman" w:hAnsi="Times New Roman"/>
                <w:color w:val="000000"/>
                <w:sz w:val="24"/>
              </w:rPr>
              <w:t>1.4</w:t>
            </w:r>
          </w:p>
        </w:tc>
        <w:tc>
          <w:tcPr>
            <w:tcW w:w="12456" w:type="dxa"/>
            <w:tcMar>
              <w:top w:w="50" w:type="dxa"/>
              <w:left w:w="100" w:type="dxa"/>
            </w:tcMar>
            <w:vAlign w:val="center"/>
          </w:tcPr>
          <w:p w14:paraId="11E3526B" w14:textId="77777777" w:rsidR="00935F26" w:rsidRDefault="00935F26" w:rsidP="00935F26">
            <w:pPr>
              <w:spacing w:after="0" w:line="312" w:lineRule="auto"/>
              <w:ind w:left="365"/>
              <w:jc w:val="both"/>
            </w:pPr>
            <w:r w:rsidRPr="000C1A6B">
              <w:rPr>
                <w:rFonts w:ascii="Times New Roman" w:hAnsi="Times New Roman"/>
                <w:color w:val="000000"/>
                <w:sz w:val="24"/>
              </w:rPr>
              <w:t xml:space="preserve">Время, установление отношения «быстрее – медленнее на…», «быстрее – медленнее в…». </w:t>
            </w:r>
            <w:r>
              <w:rPr>
                <w:rFonts w:ascii="Times New Roman" w:hAnsi="Times New Roman"/>
                <w:color w:val="000000"/>
                <w:sz w:val="24"/>
              </w:rPr>
              <w:t>Соотношение «начало, окончание, продолжительность события» в практической ситуации</w:t>
            </w:r>
          </w:p>
        </w:tc>
      </w:tr>
      <w:tr w:rsidR="00935F26" w14:paraId="093A8233" w14:textId="77777777" w:rsidTr="00935F26">
        <w:trPr>
          <w:trHeight w:val="144"/>
        </w:trPr>
        <w:tc>
          <w:tcPr>
            <w:tcW w:w="1439" w:type="dxa"/>
            <w:tcMar>
              <w:top w:w="50" w:type="dxa"/>
              <w:left w:w="100" w:type="dxa"/>
            </w:tcMar>
            <w:vAlign w:val="center"/>
          </w:tcPr>
          <w:p w14:paraId="48F2EDEA" w14:textId="77777777" w:rsidR="00935F26" w:rsidRDefault="00935F26" w:rsidP="00935F26">
            <w:pPr>
              <w:spacing w:after="0" w:line="336" w:lineRule="auto"/>
              <w:ind w:left="365"/>
              <w:jc w:val="center"/>
            </w:pPr>
            <w:r>
              <w:rPr>
                <w:rFonts w:ascii="Times New Roman" w:hAnsi="Times New Roman"/>
                <w:color w:val="000000"/>
                <w:sz w:val="24"/>
              </w:rPr>
              <w:t>1.5</w:t>
            </w:r>
          </w:p>
        </w:tc>
        <w:tc>
          <w:tcPr>
            <w:tcW w:w="12456" w:type="dxa"/>
            <w:tcMar>
              <w:top w:w="50" w:type="dxa"/>
              <w:left w:w="100" w:type="dxa"/>
            </w:tcMar>
            <w:vAlign w:val="center"/>
          </w:tcPr>
          <w:p w14:paraId="2A9DF7DC" w14:textId="77777777" w:rsidR="00935F26" w:rsidRDefault="00935F26" w:rsidP="00935F26">
            <w:pPr>
              <w:spacing w:after="0" w:line="312" w:lineRule="auto"/>
              <w:ind w:left="365"/>
              <w:jc w:val="both"/>
            </w:pPr>
            <w:r w:rsidRPr="000C1A6B">
              <w:rPr>
                <w:rFonts w:ascii="Times New Roman" w:hAnsi="Times New Roman"/>
                <w:color w:val="000000"/>
                <w:sz w:val="24"/>
              </w:rPr>
              <w:t xml:space="preserve">Длина (единицы длины – миллиметр, километр), соотношение между величинами в пределах тысячи. </w:t>
            </w:r>
            <w:r>
              <w:rPr>
                <w:rFonts w:ascii="Times New Roman" w:hAnsi="Times New Roman"/>
                <w:color w:val="000000"/>
                <w:sz w:val="24"/>
              </w:rPr>
              <w:t>Сравнение объектов по длине</w:t>
            </w:r>
          </w:p>
        </w:tc>
      </w:tr>
      <w:tr w:rsidR="00935F26" w:rsidRPr="000C1A6B" w14:paraId="19FB26D2" w14:textId="77777777" w:rsidTr="00935F26">
        <w:trPr>
          <w:trHeight w:val="144"/>
        </w:trPr>
        <w:tc>
          <w:tcPr>
            <w:tcW w:w="1439" w:type="dxa"/>
            <w:tcMar>
              <w:top w:w="50" w:type="dxa"/>
              <w:left w:w="100" w:type="dxa"/>
            </w:tcMar>
            <w:vAlign w:val="center"/>
          </w:tcPr>
          <w:p w14:paraId="24A198C0" w14:textId="77777777" w:rsidR="00935F26" w:rsidRDefault="00935F26" w:rsidP="00935F26">
            <w:pPr>
              <w:spacing w:after="0" w:line="336" w:lineRule="auto"/>
              <w:ind w:left="365"/>
              <w:jc w:val="center"/>
            </w:pPr>
            <w:r>
              <w:rPr>
                <w:rFonts w:ascii="Times New Roman" w:hAnsi="Times New Roman"/>
                <w:color w:val="000000"/>
                <w:sz w:val="24"/>
              </w:rPr>
              <w:t>1.6</w:t>
            </w:r>
          </w:p>
        </w:tc>
        <w:tc>
          <w:tcPr>
            <w:tcW w:w="12456" w:type="dxa"/>
            <w:tcMar>
              <w:top w:w="50" w:type="dxa"/>
              <w:left w:w="100" w:type="dxa"/>
            </w:tcMar>
            <w:vAlign w:val="center"/>
          </w:tcPr>
          <w:p w14:paraId="666DB665" w14:textId="77777777" w:rsidR="00935F26" w:rsidRPr="000C1A6B" w:rsidRDefault="00935F26" w:rsidP="00935F26">
            <w:pPr>
              <w:spacing w:after="0" w:line="312" w:lineRule="auto"/>
              <w:ind w:left="365"/>
            </w:pPr>
            <w:r w:rsidRPr="000C1A6B">
              <w:rPr>
                <w:rFonts w:ascii="Times New Roman" w:hAnsi="Times New Roman"/>
                <w:color w:val="000000"/>
                <w:sz w:val="24"/>
              </w:rPr>
              <w:t>Площадь. Сравнение объектов по площади</w:t>
            </w:r>
          </w:p>
        </w:tc>
      </w:tr>
      <w:tr w:rsidR="00935F26" w14:paraId="5FCA6182" w14:textId="77777777" w:rsidTr="00935F26">
        <w:trPr>
          <w:trHeight w:val="144"/>
        </w:trPr>
        <w:tc>
          <w:tcPr>
            <w:tcW w:w="1439" w:type="dxa"/>
            <w:tcMar>
              <w:top w:w="50" w:type="dxa"/>
              <w:left w:w="100" w:type="dxa"/>
            </w:tcMar>
            <w:vAlign w:val="center"/>
          </w:tcPr>
          <w:p w14:paraId="530D0FDE" w14:textId="77777777" w:rsidR="00935F26" w:rsidRDefault="00935F26" w:rsidP="00935F26">
            <w:pPr>
              <w:spacing w:after="0" w:line="336" w:lineRule="auto"/>
              <w:ind w:left="365"/>
              <w:jc w:val="center"/>
            </w:pPr>
            <w:r>
              <w:rPr>
                <w:rFonts w:ascii="Times New Roman" w:hAnsi="Times New Roman"/>
                <w:color w:val="000000"/>
                <w:sz w:val="24"/>
              </w:rPr>
              <w:t>2</w:t>
            </w:r>
          </w:p>
        </w:tc>
        <w:tc>
          <w:tcPr>
            <w:tcW w:w="12456" w:type="dxa"/>
            <w:tcMar>
              <w:top w:w="50" w:type="dxa"/>
              <w:left w:w="100" w:type="dxa"/>
            </w:tcMar>
            <w:vAlign w:val="center"/>
          </w:tcPr>
          <w:p w14:paraId="37269FBA" w14:textId="77777777" w:rsidR="00935F26" w:rsidRDefault="00935F26" w:rsidP="00935F26">
            <w:pPr>
              <w:spacing w:after="0" w:line="312" w:lineRule="auto"/>
              <w:ind w:left="365"/>
              <w:jc w:val="both"/>
            </w:pPr>
            <w:r>
              <w:rPr>
                <w:rFonts w:ascii="Times New Roman" w:hAnsi="Times New Roman"/>
                <w:color w:val="000000"/>
                <w:sz w:val="24"/>
              </w:rPr>
              <w:t>Арифметические действия</w:t>
            </w:r>
          </w:p>
        </w:tc>
      </w:tr>
      <w:tr w:rsidR="00935F26" w14:paraId="3CDA3902" w14:textId="77777777" w:rsidTr="00935F26">
        <w:trPr>
          <w:trHeight w:val="144"/>
        </w:trPr>
        <w:tc>
          <w:tcPr>
            <w:tcW w:w="1439" w:type="dxa"/>
            <w:tcMar>
              <w:top w:w="50" w:type="dxa"/>
              <w:left w:w="100" w:type="dxa"/>
            </w:tcMar>
            <w:vAlign w:val="center"/>
          </w:tcPr>
          <w:p w14:paraId="720BA83E" w14:textId="77777777" w:rsidR="00935F26" w:rsidRDefault="00935F26" w:rsidP="00935F26">
            <w:pPr>
              <w:spacing w:after="0" w:line="336" w:lineRule="auto"/>
              <w:ind w:left="365"/>
              <w:jc w:val="center"/>
            </w:pPr>
            <w:r>
              <w:rPr>
                <w:rFonts w:ascii="Times New Roman" w:hAnsi="Times New Roman"/>
                <w:color w:val="000000"/>
                <w:sz w:val="24"/>
              </w:rPr>
              <w:t>2.1</w:t>
            </w:r>
          </w:p>
        </w:tc>
        <w:tc>
          <w:tcPr>
            <w:tcW w:w="12456" w:type="dxa"/>
            <w:tcMar>
              <w:top w:w="50" w:type="dxa"/>
              <w:left w:w="100" w:type="dxa"/>
            </w:tcMar>
            <w:vAlign w:val="center"/>
          </w:tcPr>
          <w:p w14:paraId="44424191" w14:textId="77777777" w:rsidR="00935F26" w:rsidRDefault="00935F26" w:rsidP="00935F26">
            <w:pPr>
              <w:spacing w:after="0" w:line="312" w:lineRule="auto"/>
              <w:ind w:left="365"/>
              <w:jc w:val="both"/>
            </w:pPr>
            <w:r w:rsidRPr="000C1A6B">
              <w:rPr>
                <w:rFonts w:ascii="Times New Roman" w:hAnsi="Times New Roman"/>
                <w:color w:val="000000"/>
                <w:sz w:val="24"/>
              </w:rPr>
              <w:t xml:space="preserve">Устные вычисления, сводимые к действиям в пределах 100. Письменное сложение, вычитание чисел в пределах 1000. </w:t>
            </w:r>
            <w:r>
              <w:rPr>
                <w:rFonts w:ascii="Times New Roman" w:hAnsi="Times New Roman"/>
                <w:color w:val="000000"/>
                <w:sz w:val="24"/>
              </w:rPr>
              <w:t>Действия с числами 0 и 1</w:t>
            </w:r>
          </w:p>
        </w:tc>
      </w:tr>
      <w:tr w:rsidR="00935F26" w:rsidRPr="000C1A6B" w14:paraId="46BAA774" w14:textId="77777777" w:rsidTr="00935F26">
        <w:trPr>
          <w:trHeight w:val="144"/>
        </w:trPr>
        <w:tc>
          <w:tcPr>
            <w:tcW w:w="1439" w:type="dxa"/>
            <w:tcMar>
              <w:top w:w="50" w:type="dxa"/>
              <w:left w:w="100" w:type="dxa"/>
            </w:tcMar>
            <w:vAlign w:val="center"/>
          </w:tcPr>
          <w:p w14:paraId="1AC9D9B2" w14:textId="77777777" w:rsidR="00935F26" w:rsidRDefault="00935F26" w:rsidP="00935F26">
            <w:pPr>
              <w:spacing w:after="0" w:line="336" w:lineRule="auto"/>
              <w:ind w:left="365"/>
              <w:jc w:val="center"/>
            </w:pPr>
            <w:r>
              <w:rPr>
                <w:rFonts w:ascii="Times New Roman" w:hAnsi="Times New Roman"/>
                <w:color w:val="000000"/>
                <w:sz w:val="24"/>
              </w:rPr>
              <w:t>2.2</w:t>
            </w:r>
          </w:p>
        </w:tc>
        <w:tc>
          <w:tcPr>
            <w:tcW w:w="12456" w:type="dxa"/>
            <w:tcMar>
              <w:top w:w="50" w:type="dxa"/>
              <w:left w:w="100" w:type="dxa"/>
            </w:tcMar>
            <w:vAlign w:val="center"/>
          </w:tcPr>
          <w:p w14:paraId="4CB13E95" w14:textId="77777777" w:rsidR="00935F26" w:rsidRPr="000C1A6B" w:rsidRDefault="00935F26" w:rsidP="00935F26">
            <w:pPr>
              <w:spacing w:after="0" w:line="336" w:lineRule="auto"/>
              <w:ind w:left="365"/>
              <w:jc w:val="both"/>
            </w:pPr>
            <w:r w:rsidRPr="000C1A6B">
              <w:rPr>
                <w:rFonts w:ascii="Times New Roman" w:hAnsi="Times New Roman"/>
                <w:color w:val="000000"/>
                <w:sz w:val="24"/>
              </w:rPr>
              <w:t>Письменное умножение, деление. Проверка результата вычисления</w:t>
            </w:r>
          </w:p>
        </w:tc>
      </w:tr>
      <w:tr w:rsidR="00935F26" w:rsidRPr="000C1A6B" w14:paraId="630C2D95" w14:textId="77777777" w:rsidTr="00935F26">
        <w:trPr>
          <w:trHeight w:val="144"/>
        </w:trPr>
        <w:tc>
          <w:tcPr>
            <w:tcW w:w="1439" w:type="dxa"/>
            <w:tcMar>
              <w:top w:w="50" w:type="dxa"/>
              <w:left w:w="100" w:type="dxa"/>
            </w:tcMar>
            <w:vAlign w:val="center"/>
          </w:tcPr>
          <w:p w14:paraId="01B6F85E" w14:textId="77777777" w:rsidR="00935F26" w:rsidRDefault="00935F26" w:rsidP="00935F26">
            <w:pPr>
              <w:spacing w:after="0" w:line="336" w:lineRule="auto"/>
              <w:ind w:left="365"/>
              <w:jc w:val="center"/>
            </w:pPr>
            <w:r>
              <w:rPr>
                <w:rFonts w:ascii="Times New Roman" w:hAnsi="Times New Roman"/>
                <w:color w:val="000000"/>
                <w:sz w:val="24"/>
              </w:rPr>
              <w:t>2.3</w:t>
            </w:r>
          </w:p>
        </w:tc>
        <w:tc>
          <w:tcPr>
            <w:tcW w:w="12456" w:type="dxa"/>
            <w:tcMar>
              <w:top w:w="50" w:type="dxa"/>
              <w:left w:w="100" w:type="dxa"/>
            </w:tcMar>
            <w:vAlign w:val="center"/>
          </w:tcPr>
          <w:p w14:paraId="6362DEDA" w14:textId="77777777" w:rsidR="00935F26" w:rsidRPr="000C1A6B" w:rsidRDefault="00935F26" w:rsidP="00935F26">
            <w:pPr>
              <w:spacing w:after="0" w:line="336" w:lineRule="auto"/>
              <w:ind w:left="365"/>
              <w:jc w:val="both"/>
            </w:pPr>
            <w:r w:rsidRPr="000C1A6B">
              <w:rPr>
                <w:rFonts w:ascii="Times New Roman" w:hAnsi="Times New Roman"/>
                <w:color w:val="000000"/>
                <w:sz w:val="24"/>
              </w:rPr>
              <w:t>Переместительное, сочетательное свойства сложения, умножения при вычислениях</w:t>
            </w:r>
          </w:p>
        </w:tc>
      </w:tr>
      <w:tr w:rsidR="00935F26" w:rsidRPr="000C1A6B" w14:paraId="5A07BE1A" w14:textId="77777777" w:rsidTr="00935F26">
        <w:trPr>
          <w:trHeight w:val="144"/>
        </w:trPr>
        <w:tc>
          <w:tcPr>
            <w:tcW w:w="1439" w:type="dxa"/>
            <w:tcMar>
              <w:top w:w="50" w:type="dxa"/>
              <w:left w:w="100" w:type="dxa"/>
            </w:tcMar>
            <w:vAlign w:val="center"/>
          </w:tcPr>
          <w:p w14:paraId="653D9C8C" w14:textId="77777777" w:rsidR="00935F26" w:rsidRDefault="00935F26" w:rsidP="00935F26">
            <w:pPr>
              <w:spacing w:after="0" w:line="336" w:lineRule="auto"/>
              <w:ind w:left="365"/>
              <w:jc w:val="center"/>
            </w:pPr>
            <w:r>
              <w:rPr>
                <w:rFonts w:ascii="Times New Roman" w:hAnsi="Times New Roman"/>
                <w:color w:val="000000"/>
                <w:sz w:val="24"/>
              </w:rPr>
              <w:lastRenderedPageBreak/>
              <w:t>2.4</w:t>
            </w:r>
          </w:p>
        </w:tc>
        <w:tc>
          <w:tcPr>
            <w:tcW w:w="12456" w:type="dxa"/>
            <w:tcMar>
              <w:top w:w="50" w:type="dxa"/>
              <w:left w:w="100" w:type="dxa"/>
            </w:tcMar>
            <w:vAlign w:val="center"/>
          </w:tcPr>
          <w:p w14:paraId="07AB8486" w14:textId="77777777" w:rsidR="00935F26" w:rsidRPr="000C1A6B" w:rsidRDefault="00935F26" w:rsidP="00935F26">
            <w:pPr>
              <w:spacing w:after="0" w:line="336" w:lineRule="auto"/>
              <w:ind w:left="365"/>
              <w:jc w:val="both"/>
            </w:pPr>
            <w:r w:rsidRPr="000C1A6B">
              <w:rPr>
                <w:rFonts w:ascii="Times New Roman" w:hAnsi="Times New Roman"/>
                <w:color w:val="000000"/>
                <w:sz w:val="24"/>
              </w:rPr>
              <w:t>Нахождение неизвестного компонента арифметического действия</w:t>
            </w:r>
          </w:p>
        </w:tc>
      </w:tr>
      <w:tr w:rsidR="00935F26" w:rsidRPr="000C1A6B" w14:paraId="6E0B4DBA" w14:textId="77777777" w:rsidTr="00935F26">
        <w:trPr>
          <w:trHeight w:val="144"/>
        </w:trPr>
        <w:tc>
          <w:tcPr>
            <w:tcW w:w="1439" w:type="dxa"/>
            <w:tcMar>
              <w:top w:w="50" w:type="dxa"/>
              <w:left w:w="100" w:type="dxa"/>
            </w:tcMar>
            <w:vAlign w:val="center"/>
          </w:tcPr>
          <w:p w14:paraId="7614D8D6" w14:textId="77777777" w:rsidR="00935F26" w:rsidRDefault="00935F26" w:rsidP="00935F26">
            <w:pPr>
              <w:spacing w:after="0" w:line="336" w:lineRule="auto"/>
              <w:ind w:left="365"/>
              <w:jc w:val="center"/>
            </w:pPr>
            <w:r>
              <w:rPr>
                <w:rFonts w:ascii="Times New Roman" w:hAnsi="Times New Roman"/>
                <w:color w:val="000000"/>
                <w:sz w:val="24"/>
              </w:rPr>
              <w:t>2.5</w:t>
            </w:r>
          </w:p>
        </w:tc>
        <w:tc>
          <w:tcPr>
            <w:tcW w:w="12456" w:type="dxa"/>
            <w:tcMar>
              <w:top w:w="50" w:type="dxa"/>
              <w:left w:w="100" w:type="dxa"/>
            </w:tcMar>
            <w:vAlign w:val="center"/>
          </w:tcPr>
          <w:p w14:paraId="18CF9171" w14:textId="77777777" w:rsidR="00935F26" w:rsidRPr="000C1A6B" w:rsidRDefault="00935F26" w:rsidP="00935F26">
            <w:pPr>
              <w:spacing w:after="0" w:line="336" w:lineRule="auto"/>
              <w:ind w:left="365"/>
              <w:jc w:val="both"/>
            </w:pPr>
            <w:r w:rsidRPr="000C1A6B">
              <w:rPr>
                <w:rFonts w:ascii="Times New Roman" w:hAnsi="Times New Roman"/>
                <w:color w:val="000000"/>
                <w:sz w:val="24"/>
              </w:rPr>
              <w:t>Порядок действий в числовом выражении, значение числового выражения, содержащего несколько действий</w:t>
            </w:r>
          </w:p>
        </w:tc>
      </w:tr>
      <w:tr w:rsidR="00935F26" w:rsidRPr="000C1A6B" w14:paraId="63AA7C1C" w14:textId="77777777" w:rsidTr="00935F26">
        <w:trPr>
          <w:trHeight w:val="144"/>
        </w:trPr>
        <w:tc>
          <w:tcPr>
            <w:tcW w:w="1439" w:type="dxa"/>
            <w:tcMar>
              <w:top w:w="50" w:type="dxa"/>
              <w:left w:w="100" w:type="dxa"/>
            </w:tcMar>
            <w:vAlign w:val="center"/>
          </w:tcPr>
          <w:p w14:paraId="42B1C2D2" w14:textId="77777777" w:rsidR="00935F26" w:rsidRDefault="00935F26" w:rsidP="00935F26">
            <w:pPr>
              <w:spacing w:after="0" w:line="336" w:lineRule="auto"/>
              <w:ind w:left="365"/>
              <w:jc w:val="center"/>
            </w:pPr>
            <w:r>
              <w:rPr>
                <w:rFonts w:ascii="Times New Roman" w:hAnsi="Times New Roman"/>
                <w:color w:val="000000"/>
                <w:sz w:val="24"/>
              </w:rPr>
              <w:t>2.6</w:t>
            </w:r>
          </w:p>
        </w:tc>
        <w:tc>
          <w:tcPr>
            <w:tcW w:w="12456" w:type="dxa"/>
            <w:tcMar>
              <w:top w:w="50" w:type="dxa"/>
              <w:left w:w="100" w:type="dxa"/>
            </w:tcMar>
            <w:vAlign w:val="center"/>
          </w:tcPr>
          <w:p w14:paraId="388BBBA5" w14:textId="77777777" w:rsidR="00935F26" w:rsidRPr="000C1A6B" w:rsidRDefault="00935F26" w:rsidP="00935F26">
            <w:pPr>
              <w:spacing w:after="0" w:line="336" w:lineRule="auto"/>
              <w:ind w:left="365"/>
            </w:pPr>
            <w:r w:rsidRPr="000C1A6B">
              <w:rPr>
                <w:rFonts w:ascii="Times New Roman" w:hAnsi="Times New Roman"/>
                <w:color w:val="000000"/>
                <w:sz w:val="24"/>
              </w:rPr>
              <w:t>Однородные величины: сложение и вычитание</w:t>
            </w:r>
          </w:p>
        </w:tc>
      </w:tr>
      <w:tr w:rsidR="00935F26" w14:paraId="03FE2777" w14:textId="77777777" w:rsidTr="00935F26">
        <w:trPr>
          <w:trHeight w:val="144"/>
        </w:trPr>
        <w:tc>
          <w:tcPr>
            <w:tcW w:w="1439" w:type="dxa"/>
            <w:tcMar>
              <w:top w:w="50" w:type="dxa"/>
              <w:left w:w="100" w:type="dxa"/>
            </w:tcMar>
            <w:vAlign w:val="center"/>
          </w:tcPr>
          <w:p w14:paraId="1E682FD7" w14:textId="77777777" w:rsidR="00935F26" w:rsidRDefault="00935F26" w:rsidP="00935F26">
            <w:pPr>
              <w:spacing w:after="0" w:line="336" w:lineRule="auto"/>
              <w:ind w:left="365"/>
              <w:jc w:val="center"/>
            </w:pPr>
            <w:r>
              <w:rPr>
                <w:rFonts w:ascii="Times New Roman" w:hAnsi="Times New Roman"/>
                <w:color w:val="000000"/>
                <w:sz w:val="24"/>
              </w:rPr>
              <w:t>3</w:t>
            </w:r>
          </w:p>
        </w:tc>
        <w:tc>
          <w:tcPr>
            <w:tcW w:w="12456" w:type="dxa"/>
            <w:tcMar>
              <w:top w:w="50" w:type="dxa"/>
              <w:left w:w="100" w:type="dxa"/>
            </w:tcMar>
            <w:vAlign w:val="center"/>
          </w:tcPr>
          <w:p w14:paraId="1E0013A3" w14:textId="77777777" w:rsidR="00935F26" w:rsidRDefault="00935F26" w:rsidP="00935F26">
            <w:pPr>
              <w:spacing w:after="0" w:line="336" w:lineRule="auto"/>
              <w:ind w:left="365"/>
              <w:jc w:val="both"/>
            </w:pPr>
            <w:r>
              <w:rPr>
                <w:rFonts w:ascii="Times New Roman" w:hAnsi="Times New Roman"/>
                <w:color w:val="000000"/>
                <w:sz w:val="24"/>
              </w:rPr>
              <w:t>Текстовые задачи</w:t>
            </w:r>
          </w:p>
        </w:tc>
      </w:tr>
      <w:tr w:rsidR="00935F26" w:rsidRPr="000C1A6B" w14:paraId="796D8007" w14:textId="77777777" w:rsidTr="00935F26">
        <w:trPr>
          <w:trHeight w:val="144"/>
        </w:trPr>
        <w:tc>
          <w:tcPr>
            <w:tcW w:w="1439" w:type="dxa"/>
            <w:tcMar>
              <w:top w:w="50" w:type="dxa"/>
              <w:left w:w="100" w:type="dxa"/>
            </w:tcMar>
            <w:vAlign w:val="center"/>
          </w:tcPr>
          <w:p w14:paraId="483CAC23" w14:textId="77777777" w:rsidR="00935F26" w:rsidRDefault="00935F26" w:rsidP="00935F26">
            <w:pPr>
              <w:spacing w:after="0" w:line="336" w:lineRule="auto"/>
              <w:ind w:left="365"/>
              <w:jc w:val="center"/>
            </w:pPr>
            <w:r>
              <w:rPr>
                <w:rFonts w:ascii="Times New Roman" w:hAnsi="Times New Roman"/>
                <w:color w:val="000000"/>
                <w:sz w:val="24"/>
              </w:rPr>
              <w:t>3.1</w:t>
            </w:r>
          </w:p>
        </w:tc>
        <w:tc>
          <w:tcPr>
            <w:tcW w:w="12456" w:type="dxa"/>
            <w:tcMar>
              <w:top w:w="50" w:type="dxa"/>
              <w:left w:w="100" w:type="dxa"/>
            </w:tcMar>
            <w:vAlign w:val="center"/>
          </w:tcPr>
          <w:p w14:paraId="5AA4A57D" w14:textId="77777777" w:rsidR="00935F26" w:rsidRPr="000C1A6B" w:rsidRDefault="00935F26" w:rsidP="00935F26">
            <w:pPr>
              <w:spacing w:after="0" w:line="336" w:lineRule="auto"/>
              <w:ind w:left="365"/>
              <w:jc w:val="both"/>
            </w:pPr>
            <w:r w:rsidRPr="000C1A6B">
              <w:rPr>
                <w:rFonts w:ascii="Times New Roman" w:hAnsi="Times New Roman"/>
                <w:color w:val="000000"/>
                <w:sz w:val="24"/>
              </w:rPr>
              <w:t>Работа с текстовой задачей: анализ данных и отношений, представление на модели, планирование хода решения задачи, решение арифметическим способом</w:t>
            </w:r>
          </w:p>
        </w:tc>
      </w:tr>
      <w:tr w:rsidR="00935F26" w:rsidRPr="000C1A6B" w14:paraId="5B37B9F7" w14:textId="77777777" w:rsidTr="00935F26">
        <w:trPr>
          <w:trHeight w:val="144"/>
        </w:trPr>
        <w:tc>
          <w:tcPr>
            <w:tcW w:w="1439" w:type="dxa"/>
            <w:tcMar>
              <w:top w:w="50" w:type="dxa"/>
              <w:left w:w="100" w:type="dxa"/>
            </w:tcMar>
            <w:vAlign w:val="center"/>
          </w:tcPr>
          <w:p w14:paraId="78D581A7" w14:textId="77777777" w:rsidR="00935F26" w:rsidRDefault="00935F26" w:rsidP="00935F26">
            <w:pPr>
              <w:spacing w:after="0" w:line="336" w:lineRule="auto"/>
              <w:ind w:left="365"/>
              <w:jc w:val="center"/>
            </w:pPr>
            <w:r>
              <w:rPr>
                <w:rFonts w:ascii="Times New Roman" w:hAnsi="Times New Roman"/>
                <w:color w:val="000000"/>
                <w:sz w:val="24"/>
              </w:rPr>
              <w:t>3.2</w:t>
            </w:r>
          </w:p>
        </w:tc>
        <w:tc>
          <w:tcPr>
            <w:tcW w:w="12456" w:type="dxa"/>
            <w:tcMar>
              <w:top w:w="50" w:type="dxa"/>
              <w:left w:w="100" w:type="dxa"/>
            </w:tcMar>
            <w:vAlign w:val="center"/>
          </w:tcPr>
          <w:p w14:paraId="31DBE046" w14:textId="77777777" w:rsidR="00935F26" w:rsidRPr="000C1A6B" w:rsidRDefault="00935F26" w:rsidP="00935F26">
            <w:pPr>
              <w:spacing w:after="0" w:line="336" w:lineRule="auto"/>
              <w:ind w:left="365"/>
              <w:jc w:val="both"/>
            </w:pPr>
            <w:r w:rsidRPr="000C1A6B">
              <w:rPr>
                <w:rFonts w:ascii="Times New Roman" w:hAnsi="Times New Roman"/>
                <w:color w:val="000000"/>
                <w:sz w:val="24"/>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расчёт времени, количества), на сравнение (разностное, кратное)</w:t>
            </w:r>
          </w:p>
        </w:tc>
      </w:tr>
      <w:tr w:rsidR="00935F26" w14:paraId="660BFF3F" w14:textId="77777777" w:rsidTr="00935F26">
        <w:trPr>
          <w:trHeight w:val="144"/>
        </w:trPr>
        <w:tc>
          <w:tcPr>
            <w:tcW w:w="1439" w:type="dxa"/>
            <w:tcMar>
              <w:top w:w="50" w:type="dxa"/>
              <w:left w:w="100" w:type="dxa"/>
            </w:tcMar>
            <w:vAlign w:val="center"/>
          </w:tcPr>
          <w:p w14:paraId="03E61F16" w14:textId="77777777" w:rsidR="00935F26" w:rsidRDefault="00935F26" w:rsidP="00935F26">
            <w:pPr>
              <w:spacing w:after="0" w:line="336" w:lineRule="auto"/>
              <w:ind w:left="365"/>
              <w:jc w:val="center"/>
            </w:pPr>
            <w:r>
              <w:rPr>
                <w:rFonts w:ascii="Times New Roman" w:hAnsi="Times New Roman"/>
                <w:color w:val="000000"/>
                <w:sz w:val="24"/>
              </w:rPr>
              <w:t>3.3</w:t>
            </w:r>
          </w:p>
        </w:tc>
        <w:tc>
          <w:tcPr>
            <w:tcW w:w="12456" w:type="dxa"/>
            <w:tcMar>
              <w:top w:w="50" w:type="dxa"/>
              <w:left w:w="100" w:type="dxa"/>
            </w:tcMar>
            <w:vAlign w:val="center"/>
          </w:tcPr>
          <w:p w14:paraId="2E43471D" w14:textId="77777777" w:rsidR="00935F26" w:rsidRDefault="00935F26" w:rsidP="00935F26">
            <w:pPr>
              <w:spacing w:after="0" w:line="336" w:lineRule="auto"/>
              <w:ind w:left="365"/>
              <w:jc w:val="both"/>
            </w:pPr>
            <w:r w:rsidRPr="000C1A6B">
              <w:rPr>
                <w:rFonts w:ascii="Times New Roman" w:hAnsi="Times New Roman"/>
                <w:color w:val="000000"/>
                <w:sz w:val="24"/>
              </w:rPr>
              <w:t xml:space="preserve">Запись решения задачи по действиям и с помощью числового выражения. </w:t>
            </w:r>
            <w:r>
              <w:rPr>
                <w:rFonts w:ascii="Times New Roman" w:hAnsi="Times New Roman"/>
                <w:color w:val="000000"/>
                <w:sz w:val="24"/>
              </w:rPr>
              <w:t>Проверка решения и оценка полученного результата</w:t>
            </w:r>
          </w:p>
        </w:tc>
      </w:tr>
      <w:tr w:rsidR="00935F26" w14:paraId="5AF003B1" w14:textId="77777777" w:rsidTr="00935F26">
        <w:trPr>
          <w:trHeight w:val="144"/>
        </w:trPr>
        <w:tc>
          <w:tcPr>
            <w:tcW w:w="1439" w:type="dxa"/>
            <w:tcMar>
              <w:top w:w="50" w:type="dxa"/>
              <w:left w:w="100" w:type="dxa"/>
            </w:tcMar>
            <w:vAlign w:val="center"/>
          </w:tcPr>
          <w:p w14:paraId="754BFA50" w14:textId="77777777" w:rsidR="00935F26" w:rsidRDefault="00935F26" w:rsidP="00935F26">
            <w:pPr>
              <w:spacing w:after="0" w:line="336" w:lineRule="auto"/>
              <w:ind w:left="365"/>
              <w:jc w:val="center"/>
            </w:pPr>
            <w:r>
              <w:rPr>
                <w:rFonts w:ascii="Times New Roman" w:hAnsi="Times New Roman"/>
                <w:color w:val="000000"/>
                <w:sz w:val="24"/>
              </w:rPr>
              <w:t>3.4</w:t>
            </w:r>
          </w:p>
        </w:tc>
        <w:tc>
          <w:tcPr>
            <w:tcW w:w="12456" w:type="dxa"/>
            <w:tcMar>
              <w:top w:w="50" w:type="dxa"/>
              <w:left w:w="100" w:type="dxa"/>
            </w:tcMar>
            <w:vAlign w:val="center"/>
          </w:tcPr>
          <w:p w14:paraId="7ECEB483" w14:textId="77777777" w:rsidR="00935F26" w:rsidRDefault="00935F26" w:rsidP="00935F26">
            <w:pPr>
              <w:spacing w:after="0" w:line="312" w:lineRule="auto"/>
              <w:ind w:left="365"/>
              <w:jc w:val="both"/>
            </w:pPr>
            <w:r w:rsidRPr="000C1A6B">
              <w:rPr>
                <w:rFonts w:ascii="Times New Roman" w:hAnsi="Times New Roman"/>
                <w:color w:val="000000"/>
                <w:sz w:val="24"/>
              </w:rPr>
              <w:t xml:space="preserve">Доля величины: половина, треть, четверть, пятая, десятая часть в практической ситуации. </w:t>
            </w:r>
            <w:r>
              <w:rPr>
                <w:rFonts w:ascii="Times New Roman" w:hAnsi="Times New Roman"/>
                <w:color w:val="000000"/>
                <w:sz w:val="24"/>
              </w:rPr>
              <w:t>Сравнение долей одной величины. Задачи на нахождение доли величины</w:t>
            </w:r>
          </w:p>
        </w:tc>
      </w:tr>
      <w:tr w:rsidR="00935F26" w:rsidRPr="000C1A6B" w14:paraId="7DA294C6" w14:textId="77777777" w:rsidTr="00935F26">
        <w:trPr>
          <w:trHeight w:val="144"/>
        </w:trPr>
        <w:tc>
          <w:tcPr>
            <w:tcW w:w="1439" w:type="dxa"/>
            <w:tcMar>
              <w:top w:w="50" w:type="dxa"/>
              <w:left w:w="100" w:type="dxa"/>
            </w:tcMar>
            <w:vAlign w:val="center"/>
          </w:tcPr>
          <w:p w14:paraId="44CA921D" w14:textId="77777777" w:rsidR="00935F26" w:rsidRDefault="00935F26" w:rsidP="00935F26">
            <w:pPr>
              <w:spacing w:after="0" w:line="336" w:lineRule="auto"/>
              <w:ind w:left="365"/>
              <w:jc w:val="center"/>
            </w:pPr>
            <w:r>
              <w:rPr>
                <w:rFonts w:ascii="Times New Roman" w:hAnsi="Times New Roman"/>
                <w:color w:val="000000"/>
                <w:sz w:val="24"/>
              </w:rPr>
              <w:t>4</w:t>
            </w:r>
          </w:p>
        </w:tc>
        <w:tc>
          <w:tcPr>
            <w:tcW w:w="12456" w:type="dxa"/>
            <w:tcMar>
              <w:top w:w="50" w:type="dxa"/>
              <w:left w:w="100" w:type="dxa"/>
            </w:tcMar>
            <w:vAlign w:val="center"/>
          </w:tcPr>
          <w:p w14:paraId="2A544332" w14:textId="77777777" w:rsidR="00935F26" w:rsidRPr="000C1A6B" w:rsidRDefault="00935F26" w:rsidP="00935F26">
            <w:pPr>
              <w:spacing w:after="0" w:line="312" w:lineRule="auto"/>
              <w:ind w:left="365"/>
              <w:jc w:val="both"/>
            </w:pPr>
            <w:r w:rsidRPr="000C1A6B">
              <w:rPr>
                <w:rFonts w:ascii="Times New Roman" w:hAnsi="Times New Roman"/>
                <w:color w:val="000000"/>
                <w:sz w:val="24"/>
              </w:rPr>
              <w:t>Пространственные отношения и геометрические фигуры</w:t>
            </w:r>
          </w:p>
        </w:tc>
      </w:tr>
      <w:tr w:rsidR="00935F26" w14:paraId="2A90C7A7" w14:textId="77777777" w:rsidTr="00935F26">
        <w:trPr>
          <w:trHeight w:val="144"/>
        </w:trPr>
        <w:tc>
          <w:tcPr>
            <w:tcW w:w="1439" w:type="dxa"/>
            <w:tcMar>
              <w:top w:w="50" w:type="dxa"/>
              <w:left w:w="100" w:type="dxa"/>
            </w:tcMar>
            <w:vAlign w:val="center"/>
          </w:tcPr>
          <w:p w14:paraId="6132784C" w14:textId="77777777" w:rsidR="00935F26" w:rsidRDefault="00935F26" w:rsidP="00935F26">
            <w:pPr>
              <w:spacing w:after="0" w:line="336" w:lineRule="auto"/>
              <w:ind w:left="365"/>
              <w:jc w:val="center"/>
            </w:pPr>
            <w:r>
              <w:rPr>
                <w:rFonts w:ascii="Times New Roman" w:hAnsi="Times New Roman"/>
                <w:color w:val="000000"/>
                <w:sz w:val="24"/>
              </w:rPr>
              <w:t>4.1</w:t>
            </w:r>
          </w:p>
        </w:tc>
        <w:tc>
          <w:tcPr>
            <w:tcW w:w="12456" w:type="dxa"/>
            <w:tcMar>
              <w:top w:w="50" w:type="dxa"/>
              <w:left w:w="100" w:type="dxa"/>
            </w:tcMar>
            <w:vAlign w:val="center"/>
          </w:tcPr>
          <w:p w14:paraId="683DEBED" w14:textId="77777777" w:rsidR="00935F26" w:rsidRDefault="00935F26" w:rsidP="00935F26">
            <w:pPr>
              <w:spacing w:after="0" w:line="312" w:lineRule="auto"/>
              <w:ind w:left="365"/>
              <w:jc w:val="both"/>
            </w:pPr>
            <w:r w:rsidRPr="000C1A6B">
              <w:rPr>
                <w:rFonts w:ascii="Times New Roman" w:hAnsi="Times New Roman"/>
                <w:color w:val="000000"/>
                <w:sz w:val="24"/>
              </w:rPr>
              <w:t xml:space="preserve">Конструирование геометрических фигур (разбиение фигуры на части, составление фигуры из частей). </w:t>
            </w:r>
            <w:r>
              <w:rPr>
                <w:rFonts w:ascii="Times New Roman" w:hAnsi="Times New Roman"/>
                <w:color w:val="000000"/>
                <w:sz w:val="24"/>
              </w:rPr>
              <w:t>Периметр многоугольника: измерение, вычисление, запись равенства</w:t>
            </w:r>
          </w:p>
        </w:tc>
      </w:tr>
      <w:tr w:rsidR="00935F26" w14:paraId="100D3949" w14:textId="77777777" w:rsidTr="00935F26">
        <w:trPr>
          <w:trHeight w:val="144"/>
        </w:trPr>
        <w:tc>
          <w:tcPr>
            <w:tcW w:w="1439" w:type="dxa"/>
            <w:tcMar>
              <w:top w:w="50" w:type="dxa"/>
              <w:left w:w="100" w:type="dxa"/>
            </w:tcMar>
            <w:vAlign w:val="center"/>
          </w:tcPr>
          <w:p w14:paraId="0F48225E" w14:textId="77777777" w:rsidR="00935F26" w:rsidRDefault="00935F26" w:rsidP="00935F26">
            <w:pPr>
              <w:spacing w:after="0" w:line="336" w:lineRule="auto"/>
              <w:ind w:left="365"/>
              <w:jc w:val="center"/>
            </w:pPr>
            <w:r>
              <w:rPr>
                <w:rFonts w:ascii="Times New Roman" w:hAnsi="Times New Roman"/>
                <w:color w:val="000000"/>
                <w:sz w:val="24"/>
              </w:rPr>
              <w:t>4.2</w:t>
            </w:r>
          </w:p>
        </w:tc>
        <w:tc>
          <w:tcPr>
            <w:tcW w:w="12456" w:type="dxa"/>
            <w:tcMar>
              <w:top w:w="50" w:type="dxa"/>
              <w:left w:w="100" w:type="dxa"/>
            </w:tcMar>
            <w:vAlign w:val="center"/>
          </w:tcPr>
          <w:p w14:paraId="5D5B3BAD" w14:textId="77777777" w:rsidR="00935F26" w:rsidRDefault="00935F26" w:rsidP="00935F26">
            <w:pPr>
              <w:spacing w:after="0" w:line="312" w:lineRule="auto"/>
              <w:ind w:left="365"/>
              <w:jc w:val="both"/>
            </w:pPr>
            <w:r w:rsidRPr="000C1A6B">
              <w:rPr>
                <w:rFonts w:ascii="Times New Roman" w:hAnsi="Times New Roman"/>
                <w:color w:val="000000"/>
                <w:sz w:val="24"/>
              </w:rPr>
              <w:t xml:space="preserve">Измерение площади, запись результата измерения. Вычисление площади прямоугольника (квадрата) с заданными сторонами, запись равенства. </w:t>
            </w:r>
            <w:r>
              <w:rPr>
                <w:rFonts w:ascii="Times New Roman" w:hAnsi="Times New Roman"/>
                <w:color w:val="000000"/>
                <w:sz w:val="24"/>
              </w:rPr>
              <w:t>Изображение на клетчатой бумаге прямоугольника с заданным значением площади</w:t>
            </w:r>
          </w:p>
        </w:tc>
      </w:tr>
      <w:tr w:rsidR="00935F26" w14:paraId="16BFD1C6" w14:textId="77777777" w:rsidTr="00935F26">
        <w:trPr>
          <w:trHeight w:val="144"/>
        </w:trPr>
        <w:tc>
          <w:tcPr>
            <w:tcW w:w="1439" w:type="dxa"/>
            <w:tcMar>
              <w:top w:w="50" w:type="dxa"/>
              <w:left w:w="100" w:type="dxa"/>
            </w:tcMar>
            <w:vAlign w:val="center"/>
          </w:tcPr>
          <w:p w14:paraId="665B6C66" w14:textId="77777777" w:rsidR="00935F26" w:rsidRDefault="00935F26" w:rsidP="00935F26">
            <w:pPr>
              <w:spacing w:after="0" w:line="336" w:lineRule="auto"/>
              <w:ind w:left="365"/>
              <w:jc w:val="center"/>
            </w:pPr>
            <w:r>
              <w:rPr>
                <w:rFonts w:ascii="Times New Roman" w:hAnsi="Times New Roman"/>
                <w:color w:val="000000"/>
                <w:sz w:val="24"/>
              </w:rPr>
              <w:t>5</w:t>
            </w:r>
          </w:p>
        </w:tc>
        <w:tc>
          <w:tcPr>
            <w:tcW w:w="12456" w:type="dxa"/>
            <w:tcMar>
              <w:top w:w="50" w:type="dxa"/>
              <w:left w:w="100" w:type="dxa"/>
            </w:tcMar>
            <w:vAlign w:val="center"/>
          </w:tcPr>
          <w:p w14:paraId="5C5A7ED0" w14:textId="77777777" w:rsidR="00935F26" w:rsidRDefault="00935F26" w:rsidP="00935F26">
            <w:pPr>
              <w:spacing w:after="0" w:line="312" w:lineRule="auto"/>
              <w:ind w:left="365"/>
              <w:jc w:val="both"/>
            </w:pPr>
            <w:r>
              <w:rPr>
                <w:rFonts w:ascii="Times New Roman" w:hAnsi="Times New Roman"/>
                <w:color w:val="000000"/>
                <w:sz w:val="24"/>
              </w:rPr>
              <w:t>Математическая информация</w:t>
            </w:r>
          </w:p>
        </w:tc>
      </w:tr>
      <w:tr w:rsidR="00935F26" w:rsidRPr="000C1A6B" w14:paraId="31104DD9" w14:textId="77777777" w:rsidTr="00935F26">
        <w:trPr>
          <w:trHeight w:val="144"/>
        </w:trPr>
        <w:tc>
          <w:tcPr>
            <w:tcW w:w="1439" w:type="dxa"/>
            <w:tcMar>
              <w:top w:w="50" w:type="dxa"/>
              <w:left w:w="100" w:type="dxa"/>
            </w:tcMar>
            <w:vAlign w:val="center"/>
          </w:tcPr>
          <w:p w14:paraId="57DF5519" w14:textId="77777777" w:rsidR="00935F26" w:rsidRDefault="00935F26" w:rsidP="00935F26">
            <w:pPr>
              <w:spacing w:after="0" w:line="336" w:lineRule="auto"/>
              <w:ind w:left="365"/>
              <w:jc w:val="center"/>
            </w:pPr>
            <w:r>
              <w:rPr>
                <w:rFonts w:ascii="Times New Roman" w:hAnsi="Times New Roman"/>
                <w:color w:val="000000"/>
                <w:sz w:val="24"/>
              </w:rPr>
              <w:t>5.1</w:t>
            </w:r>
          </w:p>
        </w:tc>
        <w:tc>
          <w:tcPr>
            <w:tcW w:w="12456" w:type="dxa"/>
            <w:tcMar>
              <w:top w:w="50" w:type="dxa"/>
              <w:left w:w="100" w:type="dxa"/>
            </w:tcMar>
            <w:vAlign w:val="center"/>
          </w:tcPr>
          <w:p w14:paraId="2DD07474" w14:textId="77777777" w:rsidR="00935F26" w:rsidRPr="000C1A6B" w:rsidRDefault="00935F26" w:rsidP="00935F26">
            <w:pPr>
              <w:spacing w:after="0" w:line="312" w:lineRule="auto"/>
              <w:ind w:left="365"/>
              <w:jc w:val="both"/>
            </w:pPr>
            <w:r w:rsidRPr="000C1A6B">
              <w:rPr>
                <w:rFonts w:ascii="Times New Roman" w:hAnsi="Times New Roman"/>
                <w:color w:val="000000"/>
                <w:sz w:val="24"/>
              </w:rPr>
              <w:t>Классификация объектов по двум признакам</w:t>
            </w:r>
          </w:p>
        </w:tc>
      </w:tr>
      <w:tr w:rsidR="00935F26" w14:paraId="5838626F" w14:textId="77777777" w:rsidTr="00935F26">
        <w:trPr>
          <w:trHeight w:val="144"/>
        </w:trPr>
        <w:tc>
          <w:tcPr>
            <w:tcW w:w="1439" w:type="dxa"/>
            <w:tcMar>
              <w:top w:w="50" w:type="dxa"/>
              <w:left w:w="100" w:type="dxa"/>
            </w:tcMar>
            <w:vAlign w:val="center"/>
          </w:tcPr>
          <w:p w14:paraId="59875127" w14:textId="77777777" w:rsidR="00935F26" w:rsidRDefault="00935F26" w:rsidP="00935F26">
            <w:pPr>
              <w:spacing w:after="0" w:line="336" w:lineRule="auto"/>
              <w:ind w:left="365"/>
              <w:jc w:val="center"/>
            </w:pPr>
            <w:r>
              <w:rPr>
                <w:rFonts w:ascii="Times New Roman" w:hAnsi="Times New Roman"/>
                <w:color w:val="000000"/>
                <w:sz w:val="24"/>
              </w:rPr>
              <w:t>5.2</w:t>
            </w:r>
          </w:p>
        </w:tc>
        <w:tc>
          <w:tcPr>
            <w:tcW w:w="12456" w:type="dxa"/>
            <w:tcMar>
              <w:top w:w="50" w:type="dxa"/>
              <w:left w:w="100" w:type="dxa"/>
            </w:tcMar>
            <w:vAlign w:val="center"/>
          </w:tcPr>
          <w:p w14:paraId="37411E69" w14:textId="77777777" w:rsidR="00935F26" w:rsidRDefault="00935F26" w:rsidP="00935F26">
            <w:pPr>
              <w:spacing w:after="0" w:line="312" w:lineRule="auto"/>
              <w:ind w:left="365"/>
              <w:jc w:val="both"/>
            </w:pPr>
            <w:r w:rsidRPr="000C1A6B">
              <w:rPr>
                <w:rFonts w:ascii="Times New Roman" w:hAnsi="Times New Roman"/>
                <w:color w:val="000000"/>
                <w:sz w:val="24"/>
              </w:rPr>
              <w:t xml:space="preserve">Верные (истинные) и неверные (ложные) утверждения: конструирование, проверка. </w:t>
            </w:r>
            <w:r>
              <w:rPr>
                <w:rFonts w:ascii="Times New Roman" w:hAnsi="Times New Roman"/>
                <w:color w:val="000000"/>
                <w:sz w:val="24"/>
              </w:rPr>
              <w:t>Логические рассуждения со связками «если …, то…», «поэтому», «значит»</w:t>
            </w:r>
          </w:p>
        </w:tc>
      </w:tr>
      <w:tr w:rsidR="00935F26" w:rsidRPr="000C1A6B" w14:paraId="4C31B261" w14:textId="77777777" w:rsidTr="00935F26">
        <w:trPr>
          <w:trHeight w:val="144"/>
        </w:trPr>
        <w:tc>
          <w:tcPr>
            <w:tcW w:w="1439" w:type="dxa"/>
            <w:tcMar>
              <w:top w:w="50" w:type="dxa"/>
              <w:left w:w="100" w:type="dxa"/>
            </w:tcMar>
            <w:vAlign w:val="center"/>
          </w:tcPr>
          <w:p w14:paraId="06251053" w14:textId="77777777" w:rsidR="00935F26" w:rsidRDefault="00935F26" w:rsidP="00935F26">
            <w:pPr>
              <w:spacing w:after="0" w:line="336" w:lineRule="auto"/>
              <w:ind w:left="365"/>
              <w:jc w:val="center"/>
            </w:pPr>
            <w:r>
              <w:rPr>
                <w:rFonts w:ascii="Times New Roman" w:hAnsi="Times New Roman"/>
                <w:color w:val="000000"/>
                <w:sz w:val="24"/>
              </w:rPr>
              <w:t>5.3</w:t>
            </w:r>
          </w:p>
        </w:tc>
        <w:tc>
          <w:tcPr>
            <w:tcW w:w="12456" w:type="dxa"/>
            <w:tcMar>
              <w:top w:w="50" w:type="dxa"/>
              <w:left w:w="100" w:type="dxa"/>
            </w:tcMar>
            <w:vAlign w:val="center"/>
          </w:tcPr>
          <w:p w14:paraId="56EFE504" w14:textId="77777777" w:rsidR="00935F26" w:rsidRPr="000C1A6B" w:rsidRDefault="00935F26" w:rsidP="00935F26">
            <w:pPr>
              <w:spacing w:after="0" w:line="336" w:lineRule="auto"/>
              <w:ind w:left="365"/>
              <w:jc w:val="both"/>
            </w:pPr>
            <w:r w:rsidRPr="000C1A6B">
              <w:rPr>
                <w:rFonts w:ascii="Times New Roman" w:hAnsi="Times New Roman"/>
                <w:color w:val="000000"/>
                <w:sz w:val="24"/>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rsidR="00935F26" w14:paraId="755BEF2F" w14:textId="77777777" w:rsidTr="00935F26">
        <w:trPr>
          <w:trHeight w:val="144"/>
        </w:trPr>
        <w:tc>
          <w:tcPr>
            <w:tcW w:w="1439" w:type="dxa"/>
            <w:tcMar>
              <w:top w:w="50" w:type="dxa"/>
              <w:left w:w="100" w:type="dxa"/>
            </w:tcMar>
            <w:vAlign w:val="center"/>
          </w:tcPr>
          <w:p w14:paraId="29950A9B" w14:textId="77777777" w:rsidR="00935F26" w:rsidRDefault="00935F26" w:rsidP="00935F26">
            <w:pPr>
              <w:spacing w:after="0" w:line="336" w:lineRule="auto"/>
              <w:ind w:left="365"/>
              <w:jc w:val="center"/>
            </w:pPr>
            <w:r>
              <w:rPr>
                <w:rFonts w:ascii="Times New Roman" w:hAnsi="Times New Roman"/>
                <w:color w:val="000000"/>
                <w:sz w:val="24"/>
              </w:rPr>
              <w:t>5.4</w:t>
            </w:r>
          </w:p>
        </w:tc>
        <w:tc>
          <w:tcPr>
            <w:tcW w:w="12456" w:type="dxa"/>
            <w:tcMar>
              <w:top w:w="50" w:type="dxa"/>
              <w:left w:w="100" w:type="dxa"/>
            </w:tcMar>
            <w:vAlign w:val="center"/>
          </w:tcPr>
          <w:p w14:paraId="55C4AE34" w14:textId="77777777" w:rsidR="00935F26" w:rsidRDefault="00935F26" w:rsidP="00935F26">
            <w:pPr>
              <w:spacing w:after="0" w:line="336" w:lineRule="auto"/>
              <w:ind w:left="365"/>
              <w:jc w:val="both"/>
            </w:pPr>
            <w:r>
              <w:rPr>
                <w:rFonts w:ascii="Times New Roman" w:hAnsi="Times New Roman"/>
                <w:color w:val="000000"/>
                <w:sz w:val="24"/>
              </w:rPr>
              <w:t>Формализованное описание последовательности действий</w:t>
            </w:r>
          </w:p>
        </w:tc>
      </w:tr>
      <w:tr w:rsidR="00935F26" w:rsidRPr="000C1A6B" w14:paraId="7460007A" w14:textId="77777777" w:rsidTr="00935F26">
        <w:trPr>
          <w:trHeight w:val="144"/>
        </w:trPr>
        <w:tc>
          <w:tcPr>
            <w:tcW w:w="1439" w:type="dxa"/>
            <w:tcMar>
              <w:top w:w="50" w:type="dxa"/>
              <w:left w:w="100" w:type="dxa"/>
            </w:tcMar>
            <w:vAlign w:val="center"/>
          </w:tcPr>
          <w:p w14:paraId="62F3C64C" w14:textId="77777777" w:rsidR="00935F26" w:rsidRDefault="00935F26" w:rsidP="00935F26">
            <w:pPr>
              <w:spacing w:after="0" w:line="336" w:lineRule="auto"/>
              <w:ind w:left="365"/>
              <w:jc w:val="center"/>
            </w:pPr>
            <w:r>
              <w:rPr>
                <w:rFonts w:ascii="Times New Roman" w:hAnsi="Times New Roman"/>
                <w:color w:val="000000"/>
                <w:sz w:val="24"/>
              </w:rPr>
              <w:t>5.5</w:t>
            </w:r>
          </w:p>
        </w:tc>
        <w:tc>
          <w:tcPr>
            <w:tcW w:w="12456" w:type="dxa"/>
            <w:tcMar>
              <w:top w:w="50" w:type="dxa"/>
              <w:left w:w="100" w:type="dxa"/>
            </w:tcMar>
            <w:vAlign w:val="center"/>
          </w:tcPr>
          <w:p w14:paraId="3D0B44ED" w14:textId="77777777" w:rsidR="00935F26" w:rsidRPr="000C1A6B" w:rsidRDefault="00935F26" w:rsidP="00935F26">
            <w:pPr>
              <w:spacing w:after="0" w:line="336" w:lineRule="auto"/>
              <w:ind w:left="365"/>
              <w:jc w:val="both"/>
            </w:pPr>
            <w:r w:rsidRPr="000C1A6B">
              <w:rPr>
                <w:rFonts w:ascii="Times New Roman" w:hAnsi="Times New Roman"/>
                <w:color w:val="000000"/>
                <w:sz w:val="24"/>
              </w:rPr>
              <w:t>Алгоритмы изучения материала, выполнения обучающих и тестовых заданий на доступных электронных средствах обучения</w:t>
            </w:r>
          </w:p>
        </w:tc>
      </w:tr>
    </w:tbl>
    <w:p w14:paraId="21FF33FF" w14:textId="77777777" w:rsidR="00935F26" w:rsidRPr="000C1A6B" w:rsidRDefault="00935F26" w:rsidP="00935F26">
      <w:pPr>
        <w:pStyle w:val="a9"/>
        <w:spacing w:after="0"/>
        <w:ind w:left="1320"/>
      </w:pPr>
    </w:p>
    <w:p w14:paraId="567A71DC" w14:textId="77777777" w:rsidR="00935F26" w:rsidRDefault="00935F26" w:rsidP="00935F26">
      <w:pPr>
        <w:pStyle w:val="a9"/>
        <w:spacing w:before="199" w:after="199"/>
        <w:ind w:left="1320"/>
      </w:pPr>
      <w:r w:rsidRPr="00935F26">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1"/>
        <w:gridCol w:w="9320"/>
      </w:tblGrid>
      <w:tr w:rsidR="00935F26" w14:paraId="66D23B31" w14:textId="77777777" w:rsidTr="00935F26">
        <w:trPr>
          <w:trHeight w:val="144"/>
        </w:trPr>
        <w:tc>
          <w:tcPr>
            <w:tcW w:w="1315" w:type="dxa"/>
            <w:tcMar>
              <w:top w:w="50" w:type="dxa"/>
              <w:left w:w="100" w:type="dxa"/>
            </w:tcMar>
            <w:vAlign w:val="center"/>
          </w:tcPr>
          <w:p w14:paraId="326EF5EA" w14:textId="77777777" w:rsidR="00935F26" w:rsidRDefault="00935F26" w:rsidP="00935F26">
            <w:pPr>
              <w:spacing w:after="0"/>
              <w:ind w:left="272"/>
            </w:pPr>
            <w:r>
              <w:rPr>
                <w:rFonts w:ascii="Times New Roman" w:hAnsi="Times New Roman"/>
                <w:b/>
                <w:color w:val="000000"/>
                <w:sz w:val="24"/>
              </w:rPr>
              <w:t xml:space="preserve"> Код </w:t>
            </w:r>
          </w:p>
        </w:tc>
        <w:tc>
          <w:tcPr>
            <w:tcW w:w="12849" w:type="dxa"/>
            <w:tcMar>
              <w:top w:w="50" w:type="dxa"/>
              <w:left w:w="100" w:type="dxa"/>
            </w:tcMar>
            <w:vAlign w:val="center"/>
          </w:tcPr>
          <w:p w14:paraId="65DCE88C" w14:textId="77777777" w:rsidR="00935F26" w:rsidRDefault="00935F26" w:rsidP="00935F26">
            <w:pPr>
              <w:spacing w:after="0"/>
              <w:ind w:left="272"/>
            </w:pPr>
            <w:r>
              <w:rPr>
                <w:rFonts w:ascii="Times New Roman" w:hAnsi="Times New Roman"/>
                <w:b/>
                <w:color w:val="000000"/>
                <w:sz w:val="24"/>
              </w:rPr>
              <w:t xml:space="preserve"> Проверяемый элемент содержания </w:t>
            </w:r>
          </w:p>
        </w:tc>
      </w:tr>
      <w:tr w:rsidR="00935F26" w14:paraId="4890259F" w14:textId="77777777" w:rsidTr="00935F26">
        <w:trPr>
          <w:trHeight w:val="144"/>
        </w:trPr>
        <w:tc>
          <w:tcPr>
            <w:tcW w:w="1315" w:type="dxa"/>
            <w:tcMar>
              <w:top w:w="50" w:type="dxa"/>
              <w:left w:w="100" w:type="dxa"/>
            </w:tcMar>
            <w:vAlign w:val="center"/>
          </w:tcPr>
          <w:p w14:paraId="2A35BC11" w14:textId="77777777" w:rsidR="00935F26" w:rsidRDefault="00935F26" w:rsidP="00935F26">
            <w:pPr>
              <w:spacing w:after="0" w:line="336" w:lineRule="auto"/>
              <w:ind w:left="365"/>
              <w:jc w:val="center"/>
            </w:pPr>
            <w:r>
              <w:rPr>
                <w:rFonts w:ascii="Times New Roman" w:hAnsi="Times New Roman"/>
                <w:color w:val="000000"/>
                <w:sz w:val="24"/>
              </w:rPr>
              <w:t>1</w:t>
            </w:r>
          </w:p>
        </w:tc>
        <w:tc>
          <w:tcPr>
            <w:tcW w:w="12849" w:type="dxa"/>
            <w:tcMar>
              <w:top w:w="50" w:type="dxa"/>
              <w:left w:w="100" w:type="dxa"/>
            </w:tcMar>
            <w:vAlign w:val="center"/>
          </w:tcPr>
          <w:p w14:paraId="6A7C95EA" w14:textId="77777777" w:rsidR="00935F26" w:rsidRDefault="00935F26" w:rsidP="00935F26">
            <w:pPr>
              <w:spacing w:after="0" w:line="336" w:lineRule="auto"/>
              <w:ind w:left="365"/>
              <w:jc w:val="both"/>
            </w:pPr>
            <w:r>
              <w:rPr>
                <w:rFonts w:ascii="Times New Roman" w:hAnsi="Times New Roman"/>
                <w:color w:val="000000"/>
                <w:sz w:val="24"/>
              </w:rPr>
              <w:t>Числа и величины</w:t>
            </w:r>
          </w:p>
        </w:tc>
      </w:tr>
      <w:tr w:rsidR="00935F26" w:rsidRPr="000C1A6B" w14:paraId="28A5C498" w14:textId="77777777" w:rsidTr="00935F26">
        <w:trPr>
          <w:trHeight w:val="144"/>
        </w:trPr>
        <w:tc>
          <w:tcPr>
            <w:tcW w:w="1315" w:type="dxa"/>
            <w:tcMar>
              <w:top w:w="50" w:type="dxa"/>
              <w:left w:w="100" w:type="dxa"/>
            </w:tcMar>
            <w:vAlign w:val="center"/>
          </w:tcPr>
          <w:p w14:paraId="5D002904" w14:textId="77777777" w:rsidR="00935F26" w:rsidRDefault="00935F26" w:rsidP="00935F26">
            <w:pPr>
              <w:spacing w:after="0" w:line="336" w:lineRule="auto"/>
              <w:ind w:left="365"/>
              <w:jc w:val="center"/>
            </w:pPr>
            <w:r>
              <w:rPr>
                <w:rFonts w:ascii="Times New Roman" w:hAnsi="Times New Roman"/>
                <w:color w:val="000000"/>
                <w:sz w:val="24"/>
              </w:rPr>
              <w:t>1.1</w:t>
            </w:r>
          </w:p>
        </w:tc>
        <w:tc>
          <w:tcPr>
            <w:tcW w:w="12849" w:type="dxa"/>
            <w:tcMar>
              <w:top w:w="50" w:type="dxa"/>
              <w:left w:w="100" w:type="dxa"/>
            </w:tcMar>
            <w:vAlign w:val="center"/>
          </w:tcPr>
          <w:p w14:paraId="6A3259A3" w14:textId="77777777" w:rsidR="00935F26" w:rsidRPr="000C1A6B" w:rsidRDefault="00935F26" w:rsidP="00935F26">
            <w:pPr>
              <w:spacing w:after="0" w:line="336" w:lineRule="auto"/>
              <w:ind w:left="365"/>
              <w:jc w:val="both"/>
            </w:pPr>
            <w:r w:rsidRPr="000C1A6B">
              <w:rPr>
                <w:rFonts w:ascii="Times New Roman" w:hAnsi="Times New Roman"/>
                <w:color w:val="000000"/>
                <w:sz w:val="24"/>
              </w:rPr>
              <w:t xml:space="preserve">Числа в пределах миллиона: чтение, запись, поразрядное сравнение, упорядочение. </w:t>
            </w:r>
            <w:r w:rsidRPr="000C1A6B">
              <w:rPr>
                <w:rFonts w:ascii="Times New Roman" w:hAnsi="Times New Roman"/>
                <w:color w:val="000000"/>
                <w:sz w:val="24"/>
              </w:rPr>
              <w:lastRenderedPageBreak/>
              <w:t>Число, большее или меньшее данного числа на заданное число разрядных единиц, в заданное число раз</w:t>
            </w:r>
          </w:p>
        </w:tc>
      </w:tr>
      <w:tr w:rsidR="00935F26" w:rsidRPr="000C1A6B" w14:paraId="4323B5B8" w14:textId="77777777" w:rsidTr="00935F26">
        <w:trPr>
          <w:trHeight w:val="144"/>
        </w:trPr>
        <w:tc>
          <w:tcPr>
            <w:tcW w:w="1315" w:type="dxa"/>
            <w:tcMar>
              <w:top w:w="50" w:type="dxa"/>
              <w:left w:w="100" w:type="dxa"/>
            </w:tcMar>
            <w:vAlign w:val="center"/>
          </w:tcPr>
          <w:p w14:paraId="7A73B0CA" w14:textId="77777777" w:rsidR="00935F26" w:rsidRDefault="00935F26" w:rsidP="00935F26">
            <w:pPr>
              <w:spacing w:after="0" w:line="336" w:lineRule="auto"/>
              <w:ind w:left="365"/>
              <w:jc w:val="center"/>
            </w:pPr>
            <w:r>
              <w:rPr>
                <w:rFonts w:ascii="Times New Roman" w:hAnsi="Times New Roman"/>
                <w:color w:val="000000"/>
                <w:sz w:val="24"/>
              </w:rPr>
              <w:lastRenderedPageBreak/>
              <w:t>1.2</w:t>
            </w:r>
          </w:p>
        </w:tc>
        <w:tc>
          <w:tcPr>
            <w:tcW w:w="12849" w:type="dxa"/>
            <w:tcMar>
              <w:top w:w="50" w:type="dxa"/>
              <w:left w:w="100" w:type="dxa"/>
            </w:tcMar>
            <w:vAlign w:val="center"/>
          </w:tcPr>
          <w:p w14:paraId="435230B7" w14:textId="77777777" w:rsidR="00935F26" w:rsidRPr="000C1A6B" w:rsidRDefault="00935F26" w:rsidP="00935F26">
            <w:pPr>
              <w:spacing w:after="0" w:line="336" w:lineRule="auto"/>
              <w:ind w:left="365"/>
            </w:pPr>
            <w:r w:rsidRPr="000C1A6B">
              <w:rPr>
                <w:rFonts w:ascii="Times New Roman" w:hAnsi="Times New Roman"/>
                <w:color w:val="000000"/>
                <w:sz w:val="24"/>
              </w:rPr>
              <w:t>Величины: сравнение объектов по массе, длине, площади, вместимости</w:t>
            </w:r>
          </w:p>
        </w:tc>
      </w:tr>
      <w:tr w:rsidR="00935F26" w:rsidRPr="000C1A6B" w14:paraId="0F835995" w14:textId="77777777" w:rsidTr="00935F26">
        <w:trPr>
          <w:trHeight w:val="144"/>
        </w:trPr>
        <w:tc>
          <w:tcPr>
            <w:tcW w:w="1315" w:type="dxa"/>
            <w:tcMar>
              <w:top w:w="50" w:type="dxa"/>
              <w:left w:w="100" w:type="dxa"/>
            </w:tcMar>
            <w:vAlign w:val="center"/>
          </w:tcPr>
          <w:p w14:paraId="4BFF3A7F" w14:textId="77777777" w:rsidR="00935F26" w:rsidRDefault="00935F26" w:rsidP="00935F26">
            <w:pPr>
              <w:spacing w:after="0" w:line="336" w:lineRule="auto"/>
              <w:ind w:left="365"/>
              <w:jc w:val="center"/>
            </w:pPr>
            <w:r>
              <w:rPr>
                <w:rFonts w:ascii="Times New Roman" w:hAnsi="Times New Roman"/>
                <w:color w:val="000000"/>
                <w:sz w:val="24"/>
              </w:rPr>
              <w:t>1.3</w:t>
            </w:r>
          </w:p>
        </w:tc>
        <w:tc>
          <w:tcPr>
            <w:tcW w:w="12849" w:type="dxa"/>
            <w:tcMar>
              <w:top w:w="50" w:type="dxa"/>
              <w:left w:w="100" w:type="dxa"/>
            </w:tcMar>
            <w:vAlign w:val="center"/>
          </w:tcPr>
          <w:p w14:paraId="1973EE22" w14:textId="77777777" w:rsidR="00935F26" w:rsidRPr="000C1A6B" w:rsidRDefault="00935F26" w:rsidP="00935F26">
            <w:pPr>
              <w:spacing w:after="0" w:line="336" w:lineRule="auto"/>
              <w:ind w:left="365"/>
              <w:jc w:val="both"/>
            </w:pPr>
            <w:r w:rsidRPr="000C1A6B">
              <w:rPr>
                <w:rFonts w:ascii="Times New Roman" w:hAnsi="Times New Roman"/>
                <w:color w:val="000000"/>
                <w:sz w:val="24"/>
              </w:rPr>
              <w:t>Единицы массы и соотношения между ними</w:t>
            </w:r>
          </w:p>
        </w:tc>
      </w:tr>
      <w:tr w:rsidR="00935F26" w:rsidRPr="000C1A6B" w14:paraId="76667504" w14:textId="77777777" w:rsidTr="00935F26">
        <w:trPr>
          <w:trHeight w:val="144"/>
        </w:trPr>
        <w:tc>
          <w:tcPr>
            <w:tcW w:w="1315" w:type="dxa"/>
            <w:tcMar>
              <w:top w:w="50" w:type="dxa"/>
              <w:left w:w="100" w:type="dxa"/>
            </w:tcMar>
            <w:vAlign w:val="center"/>
          </w:tcPr>
          <w:p w14:paraId="3D106AB1" w14:textId="77777777" w:rsidR="00935F26" w:rsidRDefault="00935F26" w:rsidP="00935F26">
            <w:pPr>
              <w:spacing w:after="0" w:line="336" w:lineRule="auto"/>
              <w:ind w:left="365"/>
              <w:jc w:val="center"/>
            </w:pPr>
            <w:r>
              <w:rPr>
                <w:rFonts w:ascii="Times New Roman" w:hAnsi="Times New Roman"/>
                <w:color w:val="000000"/>
                <w:sz w:val="24"/>
              </w:rPr>
              <w:t>1.4</w:t>
            </w:r>
          </w:p>
        </w:tc>
        <w:tc>
          <w:tcPr>
            <w:tcW w:w="12849" w:type="dxa"/>
            <w:tcMar>
              <w:top w:w="50" w:type="dxa"/>
              <w:left w:w="100" w:type="dxa"/>
            </w:tcMar>
            <w:vAlign w:val="center"/>
          </w:tcPr>
          <w:p w14:paraId="39D9DFAB" w14:textId="77777777" w:rsidR="00935F26" w:rsidRPr="000C1A6B" w:rsidRDefault="00935F26" w:rsidP="00935F26">
            <w:pPr>
              <w:spacing w:after="0" w:line="336" w:lineRule="auto"/>
              <w:ind w:left="365"/>
              <w:jc w:val="both"/>
            </w:pPr>
            <w:r w:rsidRPr="000C1A6B">
              <w:rPr>
                <w:rFonts w:ascii="Times New Roman" w:hAnsi="Times New Roman"/>
                <w:color w:val="000000"/>
                <w:sz w:val="24"/>
              </w:rPr>
              <w:t>Единицы времени, соотношения между ними</w:t>
            </w:r>
          </w:p>
        </w:tc>
      </w:tr>
      <w:tr w:rsidR="00935F26" w:rsidRPr="000C1A6B" w14:paraId="60F6A6E9" w14:textId="77777777" w:rsidTr="00935F26">
        <w:trPr>
          <w:trHeight w:val="144"/>
        </w:trPr>
        <w:tc>
          <w:tcPr>
            <w:tcW w:w="1315" w:type="dxa"/>
            <w:tcMar>
              <w:top w:w="50" w:type="dxa"/>
              <w:left w:w="100" w:type="dxa"/>
            </w:tcMar>
            <w:vAlign w:val="center"/>
          </w:tcPr>
          <w:p w14:paraId="53A408BF" w14:textId="77777777" w:rsidR="00935F26" w:rsidRDefault="00935F26" w:rsidP="00935F26">
            <w:pPr>
              <w:spacing w:after="0" w:line="336" w:lineRule="auto"/>
              <w:ind w:left="365"/>
              <w:jc w:val="center"/>
            </w:pPr>
            <w:r>
              <w:rPr>
                <w:rFonts w:ascii="Times New Roman" w:hAnsi="Times New Roman"/>
                <w:color w:val="000000"/>
                <w:sz w:val="24"/>
              </w:rPr>
              <w:t>1.5</w:t>
            </w:r>
          </w:p>
        </w:tc>
        <w:tc>
          <w:tcPr>
            <w:tcW w:w="12849" w:type="dxa"/>
            <w:tcMar>
              <w:top w:w="50" w:type="dxa"/>
              <w:left w:w="100" w:type="dxa"/>
            </w:tcMar>
            <w:vAlign w:val="center"/>
          </w:tcPr>
          <w:p w14:paraId="56F06F9C" w14:textId="77777777" w:rsidR="00935F26" w:rsidRPr="000C1A6B" w:rsidRDefault="00935F26" w:rsidP="00935F26">
            <w:pPr>
              <w:spacing w:after="0" w:line="336" w:lineRule="auto"/>
              <w:ind w:left="365"/>
              <w:jc w:val="both"/>
            </w:pPr>
            <w:r w:rsidRPr="000C1A6B">
              <w:rPr>
                <w:rFonts w:ascii="Times New Roman" w:hAnsi="Times New Roman"/>
                <w:color w:val="000000"/>
                <w:sz w:val="24"/>
              </w:rPr>
              <w:t>Единицы длины, площади, вместимости, скорости. Соотношение между единицами в пределах 100 000</w:t>
            </w:r>
          </w:p>
        </w:tc>
      </w:tr>
      <w:tr w:rsidR="00935F26" w:rsidRPr="000C1A6B" w14:paraId="7E938BE5" w14:textId="77777777" w:rsidTr="00935F26">
        <w:trPr>
          <w:trHeight w:val="144"/>
        </w:trPr>
        <w:tc>
          <w:tcPr>
            <w:tcW w:w="1315" w:type="dxa"/>
            <w:tcMar>
              <w:top w:w="50" w:type="dxa"/>
              <w:left w:w="100" w:type="dxa"/>
            </w:tcMar>
            <w:vAlign w:val="center"/>
          </w:tcPr>
          <w:p w14:paraId="716E206B" w14:textId="77777777" w:rsidR="00935F26" w:rsidRDefault="00935F26" w:rsidP="00935F26">
            <w:pPr>
              <w:spacing w:after="0" w:line="336" w:lineRule="auto"/>
              <w:ind w:left="365"/>
              <w:jc w:val="center"/>
            </w:pPr>
            <w:r>
              <w:rPr>
                <w:rFonts w:ascii="Times New Roman" w:hAnsi="Times New Roman"/>
                <w:color w:val="000000"/>
                <w:sz w:val="24"/>
              </w:rPr>
              <w:t>1.6</w:t>
            </w:r>
          </w:p>
        </w:tc>
        <w:tc>
          <w:tcPr>
            <w:tcW w:w="12849" w:type="dxa"/>
            <w:tcMar>
              <w:top w:w="50" w:type="dxa"/>
              <w:left w:w="100" w:type="dxa"/>
            </w:tcMar>
            <w:vAlign w:val="center"/>
          </w:tcPr>
          <w:p w14:paraId="28DE98AA" w14:textId="77777777" w:rsidR="00935F26" w:rsidRPr="000C1A6B" w:rsidRDefault="00935F26" w:rsidP="00935F26">
            <w:pPr>
              <w:spacing w:after="0" w:line="336" w:lineRule="auto"/>
              <w:ind w:left="365"/>
            </w:pPr>
            <w:r w:rsidRPr="000C1A6B">
              <w:rPr>
                <w:rFonts w:ascii="Times New Roman" w:hAnsi="Times New Roman"/>
                <w:color w:val="000000"/>
                <w:sz w:val="24"/>
              </w:rPr>
              <w:t>Доля величины времени, массы, длины</w:t>
            </w:r>
          </w:p>
        </w:tc>
      </w:tr>
      <w:tr w:rsidR="00935F26" w14:paraId="5C707E37" w14:textId="77777777" w:rsidTr="00935F26">
        <w:trPr>
          <w:trHeight w:val="144"/>
        </w:trPr>
        <w:tc>
          <w:tcPr>
            <w:tcW w:w="1315" w:type="dxa"/>
            <w:tcMar>
              <w:top w:w="50" w:type="dxa"/>
              <w:left w:w="100" w:type="dxa"/>
            </w:tcMar>
            <w:vAlign w:val="center"/>
          </w:tcPr>
          <w:p w14:paraId="7D6ABDBC" w14:textId="77777777" w:rsidR="00935F26" w:rsidRDefault="00935F26" w:rsidP="00935F26">
            <w:pPr>
              <w:spacing w:after="0" w:line="336" w:lineRule="auto"/>
              <w:ind w:left="365"/>
              <w:jc w:val="center"/>
            </w:pPr>
            <w:r>
              <w:rPr>
                <w:rFonts w:ascii="Times New Roman" w:hAnsi="Times New Roman"/>
                <w:color w:val="000000"/>
                <w:sz w:val="24"/>
              </w:rPr>
              <w:t>2</w:t>
            </w:r>
          </w:p>
        </w:tc>
        <w:tc>
          <w:tcPr>
            <w:tcW w:w="12849" w:type="dxa"/>
            <w:tcMar>
              <w:top w:w="50" w:type="dxa"/>
              <w:left w:w="100" w:type="dxa"/>
            </w:tcMar>
            <w:vAlign w:val="center"/>
          </w:tcPr>
          <w:p w14:paraId="02FDC4B8" w14:textId="77777777" w:rsidR="00935F26" w:rsidRDefault="00935F26" w:rsidP="00935F26">
            <w:pPr>
              <w:spacing w:after="0" w:line="336" w:lineRule="auto"/>
              <w:ind w:left="365"/>
              <w:jc w:val="both"/>
            </w:pPr>
            <w:r>
              <w:rPr>
                <w:rFonts w:ascii="Times New Roman" w:hAnsi="Times New Roman"/>
                <w:color w:val="000000"/>
                <w:sz w:val="24"/>
              </w:rPr>
              <w:t>Арифметические действия</w:t>
            </w:r>
          </w:p>
        </w:tc>
      </w:tr>
      <w:tr w:rsidR="00935F26" w14:paraId="5C78720B" w14:textId="77777777" w:rsidTr="00935F26">
        <w:trPr>
          <w:trHeight w:val="144"/>
        </w:trPr>
        <w:tc>
          <w:tcPr>
            <w:tcW w:w="1315" w:type="dxa"/>
            <w:tcMar>
              <w:top w:w="50" w:type="dxa"/>
              <w:left w:w="100" w:type="dxa"/>
            </w:tcMar>
            <w:vAlign w:val="center"/>
          </w:tcPr>
          <w:p w14:paraId="62A6E6BD" w14:textId="77777777" w:rsidR="00935F26" w:rsidRDefault="00935F26" w:rsidP="00935F26">
            <w:pPr>
              <w:spacing w:after="0" w:line="336" w:lineRule="auto"/>
              <w:ind w:left="365"/>
              <w:jc w:val="center"/>
            </w:pPr>
            <w:r>
              <w:rPr>
                <w:rFonts w:ascii="Times New Roman" w:hAnsi="Times New Roman"/>
                <w:color w:val="000000"/>
                <w:sz w:val="24"/>
              </w:rPr>
              <w:t>2.1</w:t>
            </w:r>
          </w:p>
        </w:tc>
        <w:tc>
          <w:tcPr>
            <w:tcW w:w="12849" w:type="dxa"/>
            <w:tcMar>
              <w:top w:w="50" w:type="dxa"/>
              <w:left w:w="100" w:type="dxa"/>
            </w:tcMar>
            <w:vAlign w:val="center"/>
          </w:tcPr>
          <w:p w14:paraId="37EEBA93" w14:textId="77777777" w:rsidR="00935F26" w:rsidRDefault="00935F26" w:rsidP="00935F26">
            <w:pPr>
              <w:spacing w:after="0" w:line="336" w:lineRule="auto"/>
              <w:ind w:left="365"/>
              <w:jc w:val="both"/>
            </w:pPr>
            <w:r w:rsidRPr="000C1A6B">
              <w:rPr>
                <w:rFonts w:ascii="Times New Roman" w:hAnsi="Times New Roman"/>
                <w:color w:val="000000"/>
                <w:sz w:val="24"/>
              </w:rPr>
              <w:t xml:space="preserve">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w:t>
            </w:r>
            <w:r>
              <w:rPr>
                <w:rFonts w:ascii="Times New Roman" w:hAnsi="Times New Roman"/>
                <w:color w:val="000000"/>
                <w:sz w:val="24"/>
              </w:rPr>
              <w:t>Деление с остатком. Умножение и деление на 10, 100, 1000</w:t>
            </w:r>
          </w:p>
        </w:tc>
      </w:tr>
      <w:tr w:rsidR="00935F26" w:rsidRPr="000C1A6B" w14:paraId="6DE4E890" w14:textId="77777777" w:rsidTr="00935F26">
        <w:trPr>
          <w:trHeight w:val="144"/>
        </w:trPr>
        <w:tc>
          <w:tcPr>
            <w:tcW w:w="1315" w:type="dxa"/>
            <w:tcMar>
              <w:top w:w="50" w:type="dxa"/>
              <w:left w:w="100" w:type="dxa"/>
            </w:tcMar>
            <w:vAlign w:val="center"/>
          </w:tcPr>
          <w:p w14:paraId="13BBE544" w14:textId="77777777" w:rsidR="00935F26" w:rsidRDefault="00935F26" w:rsidP="00935F26">
            <w:pPr>
              <w:spacing w:after="0" w:line="336" w:lineRule="auto"/>
              <w:ind w:left="365"/>
              <w:jc w:val="center"/>
            </w:pPr>
            <w:r>
              <w:rPr>
                <w:rFonts w:ascii="Times New Roman" w:hAnsi="Times New Roman"/>
                <w:color w:val="000000"/>
                <w:sz w:val="24"/>
              </w:rPr>
              <w:t>2.2</w:t>
            </w:r>
          </w:p>
        </w:tc>
        <w:tc>
          <w:tcPr>
            <w:tcW w:w="12849" w:type="dxa"/>
            <w:tcMar>
              <w:top w:w="50" w:type="dxa"/>
              <w:left w:w="100" w:type="dxa"/>
            </w:tcMar>
            <w:vAlign w:val="center"/>
          </w:tcPr>
          <w:p w14:paraId="2A57304E" w14:textId="77777777" w:rsidR="00935F26" w:rsidRPr="000C1A6B" w:rsidRDefault="00935F26" w:rsidP="00935F26">
            <w:pPr>
              <w:spacing w:after="0" w:line="336" w:lineRule="auto"/>
              <w:ind w:left="365"/>
              <w:jc w:val="both"/>
            </w:pPr>
            <w:r w:rsidRPr="000C1A6B">
              <w:rPr>
                <w:rFonts w:ascii="Times New Roman" w:hAnsi="Times New Roman"/>
                <w:color w:val="000000"/>
                <w:sz w:val="24"/>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935F26" w:rsidRPr="000C1A6B" w14:paraId="272586B4" w14:textId="77777777" w:rsidTr="00935F26">
        <w:trPr>
          <w:trHeight w:val="144"/>
        </w:trPr>
        <w:tc>
          <w:tcPr>
            <w:tcW w:w="1315" w:type="dxa"/>
            <w:tcMar>
              <w:top w:w="50" w:type="dxa"/>
              <w:left w:w="100" w:type="dxa"/>
            </w:tcMar>
            <w:vAlign w:val="center"/>
          </w:tcPr>
          <w:p w14:paraId="01BAE06A" w14:textId="77777777" w:rsidR="00935F26" w:rsidRDefault="00935F26" w:rsidP="00935F26">
            <w:pPr>
              <w:spacing w:after="0" w:line="336" w:lineRule="auto"/>
              <w:ind w:left="365"/>
              <w:jc w:val="center"/>
            </w:pPr>
            <w:r>
              <w:rPr>
                <w:rFonts w:ascii="Times New Roman" w:hAnsi="Times New Roman"/>
                <w:color w:val="000000"/>
                <w:sz w:val="24"/>
              </w:rPr>
              <w:t>2.3</w:t>
            </w:r>
          </w:p>
        </w:tc>
        <w:tc>
          <w:tcPr>
            <w:tcW w:w="12849" w:type="dxa"/>
            <w:tcMar>
              <w:top w:w="50" w:type="dxa"/>
              <w:left w:w="100" w:type="dxa"/>
            </w:tcMar>
            <w:vAlign w:val="center"/>
          </w:tcPr>
          <w:p w14:paraId="793FFEF9" w14:textId="77777777" w:rsidR="00935F26" w:rsidRPr="000C1A6B" w:rsidRDefault="00935F26" w:rsidP="00935F26">
            <w:pPr>
              <w:spacing w:after="0" w:line="336" w:lineRule="auto"/>
              <w:ind w:left="365"/>
              <w:jc w:val="both"/>
            </w:pPr>
            <w:r w:rsidRPr="000C1A6B">
              <w:rPr>
                <w:rFonts w:ascii="Times New Roman" w:hAnsi="Times New Roman"/>
                <w:color w:val="000000"/>
                <w:sz w:val="24"/>
              </w:rPr>
              <w:t>Равенство, содержащее неизвестный компонент арифметического действия: запись, нахождение неизвестного компонента</w:t>
            </w:r>
          </w:p>
        </w:tc>
      </w:tr>
      <w:tr w:rsidR="00935F26" w:rsidRPr="000C1A6B" w14:paraId="7F20E008" w14:textId="77777777" w:rsidTr="00935F26">
        <w:trPr>
          <w:trHeight w:val="144"/>
        </w:trPr>
        <w:tc>
          <w:tcPr>
            <w:tcW w:w="1315" w:type="dxa"/>
            <w:tcMar>
              <w:top w:w="50" w:type="dxa"/>
              <w:left w:w="100" w:type="dxa"/>
            </w:tcMar>
            <w:vAlign w:val="center"/>
          </w:tcPr>
          <w:p w14:paraId="65AD75B0" w14:textId="77777777" w:rsidR="00935F26" w:rsidRDefault="00935F26" w:rsidP="00935F26">
            <w:pPr>
              <w:spacing w:after="0" w:line="336" w:lineRule="auto"/>
              <w:ind w:left="365"/>
              <w:jc w:val="center"/>
            </w:pPr>
            <w:r>
              <w:rPr>
                <w:rFonts w:ascii="Times New Roman" w:hAnsi="Times New Roman"/>
                <w:color w:val="000000"/>
                <w:sz w:val="24"/>
              </w:rPr>
              <w:t>2.4</w:t>
            </w:r>
          </w:p>
        </w:tc>
        <w:tc>
          <w:tcPr>
            <w:tcW w:w="12849" w:type="dxa"/>
            <w:tcMar>
              <w:top w:w="50" w:type="dxa"/>
              <w:left w:w="100" w:type="dxa"/>
            </w:tcMar>
            <w:vAlign w:val="center"/>
          </w:tcPr>
          <w:p w14:paraId="4A88DA05" w14:textId="77777777" w:rsidR="00935F26" w:rsidRPr="000C1A6B" w:rsidRDefault="00935F26" w:rsidP="00935F26">
            <w:pPr>
              <w:spacing w:after="0" w:line="336" w:lineRule="auto"/>
              <w:ind w:left="365"/>
              <w:jc w:val="both"/>
            </w:pPr>
            <w:r w:rsidRPr="000C1A6B">
              <w:rPr>
                <w:rFonts w:ascii="Times New Roman" w:hAnsi="Times New Roman"/>
                <w:color w:val="000000"/>
                <w:sz w:val="24"/>
              </w:rPr>
              <w:t>Умножение и деление величины на однозначное число</w:t>
            </w:r>
          </w:p>
        </w:tc>
      </w:tr>
      <w:tr w:rsidR="00935F26" w14:paraId="2D7F6CC7" w14:textId="77777777" w:rsidTr="00935F26">
        <w:trPr>
          <w:trHeight w:val="144"/>
        </w:trPr>
        <w:tc>
          <w:tcPr>
            <w:tcW w:w="1315" w:type="dxa"/>
            <w:tcMar>
              <w:top w:w="50" w:type="dxa"/>
              <w:left w:w="100" w:type="dxa"/>
            </w:tcMar>
            <w:vAlign w:val="center"/>
          </w:tcPr>
          <w:p w14:paraId="2B3F9A87" w14:textId="77777777" w:rsidR="00935F26" w:rsidRDefault="00935F26" w:rsidP="00935F26">
            <w:pPr>
              <w:spacing w:after="0" w:line="336" w:lineRule="auto"/>
              <w:ind w:left="365"/>
              <w:jc w:val="center"/>
            </w:pPr>
            <w:r>
              <w:rPr>
                <w:rFonts w:ascii="Times New Roman" w:hAnsi="Times New Roman"/>
                <w:color w:val="000000"/>
                <w:sz w:val="24"/>
              </w:rPr>
              <w:t>3</w:t>
            </w:r>
          </w:p>
        </w:tc>
        <w:tc>
          <w:tcPr>
            <w:tcW w:w="12849" w:type="dxa"/>
            <w:tcMar>
              <w:top w:w="50" w:type="dxa"/>
              <w:left w:w="100" w:type="dxa"/>
            </w:tcMar>
            <w:vAlign w:val="center"/>
          </w:tcPr>
          <w:p w14:paraId="4217FE31" w14:textId="77777777" w:rsidR="00935F26" w:rsidRDefault="00935F26" w:rsidP="00935F26">
            <w:pPr>
              <w:spacing w:after="0" w:line="336" w:lineRule="auto"/>
              <w:ind w:left="365"/>
            </w:pPr>
            <w:r>
              <w:rPr>
                <w:rFonts w:ascii="Times New Roman" w:hAnsi="Times New Roman"/>
                <w:color w:val="000000"/>
                <w:sz w:val="24"/>
              </w:rPr>
              <w:t>Текстовые задачи</w:t>
            </w:r>
          </w:p>
        </w:tc>
      </w:tr>
      <w:tr w:rsidR="00935F26" w:rsidRPr="000C1A6B" w14:paraId="3D154467" w14:textId="77777777" w:rsidTr="00935F26">
        <w:trPr>
          <w:trHeight w:val="144"/>
        </w:trPr>
        <w:tc>
          <w:tcPr>
            <w:tcW w:w="1315" w:type="dxa"/>
            <w:tcMar>
              <w:top w:w="50" w:type="dxa"/>
              <w:left w:w="100" w:type="dxa"/>
            </w:tcMar>
            <w:vAlign w:val="center"/>
          </w:tcPr>
          <w:p w14:paraId="0C7CD301" w14:textId="77777777" w:rsidR="00935F26" w:rsidRDefault="00935F26" w:rsidP="00935F26">
            <w:pPr>
              <w:spacing w:after="0" w:line="336" w:lineRule="auto"/>
              <w:ind w:left="365"/>
              <w:jc w:val="center"/>
            </w:pPr>
            <w:r>
              <w:rPr>
                <w:rFonts w:ascii="Times New Roman" w:hAnsi="Times New Roman"/>
                <w:color w:val="000000"/>
                <w:sz w:val="24"/>
              </w:rPr>
              <w:t>3.1</w:t>
            </w:r>
          </w:p>
        </w:tc>
        <w:tc>
          <w:tcPr>
            <w:tcW w:w="12849" w:type="dxa"/>
            <w:tcMar>
              <w:top w:w="50" w:type="dxa"/>
              <w:left w:w="100" w:type="dxa"/>
            </w:tcMar>
            <w:vAlign w:val="center"/>
          </w:tcPr>
          <w:p w14:paraId="2BB7967F" w14:textId="77777777" w:rsidR="00935F26" w:rsidRPr="000C1A6B" w:rsidRDefault="00935F26" w:rsidP="00935F26">
            <w:pPr>
              <w:spacing w:after="0" w:line="336" w:lineRule="auto"/>
              <w:ind w:left="365"/>
              <w:jc w:val="both"/>
            </w:pPr>
            <w:r w:rsidRPr="000C1A6B">
              <w:rPr>
                <w:rFonts w:ascii="Times New Roman" w:hAnsi="Times New Roman"/>
                <w:color w:val="000000"/>
                <w:sz w:val="24"/>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935F26" w14:paraId="4FEE20F0" w14:textId="77777777" w:rsidTr="00935F26">
        <w:trPr>
          <w:trHeight w:val="144"/>
        </w:trPr>
        <w:tc>
          <w:tcPr>
            <w:tcW w:w="1315" w:type="dxa"/>
            <w:tcMar>
              <w:top w:w="50" w:type="dxa"/>
              <w:left w:w="100" w:type="dxa"/>
            </w:tcMar>
            <w:vAlign w:val="center"/>
          </w:tcPr>
          <w:p w14:paraId="73EDFB15" w14:textId="77777777" w:rsidR="00935F26" w:rsidRDefault="00935F26" w:rsidP="00935F26">
            <w:pPr>
              <w:spacing w:after="0" w:line="336" w:lineRule="auto"/>
              <w:ind w:left="365"/>
              <w:jc w:val="center"/>
            </w:pPr>
            <w:r>
              <w:rPr>
                <w:rFonts w:ascii="Times New Roman" w:hAnsi="Times New Roman"/>
                <w:color w:val="000000"/>
                <w:sz w:val="24"/>
              </w:rPr>
              <w:t>3.2</w:t>
            </w:r>
          </w:p>
        </w:tc>
        <w:tc>
          <w:tcPr>
            <w:tcW w:w="12849" w:type="dxa"/>
            <w:tcMar>
              <w:top w:w="50" w:type="dxa"/>
              <w:left w:w="100" w:type="dxa"/>
            </w:tcMar>
            <w:vAlign w:val="center"/>
          </w:tcPr>
          <w:p w14:paraId="0BC64267" w14:textId="77777777" w:rsidR="00935F26" w:rsidRDefault="00935F26" w:rsidP="00935F26">
            <w:pPr>
              <w:spacing w:after="0" w:line="336" w:lineRule="auto"/>
              <w:ind w:left="365"/>
              <w:jc w:val="both"/>
            </w:pPr>
            <w:r w:rsidRPr="000C1A6B">
              <w:rPr>
                <w:rFonts w:ascii="Times New Roman" w:hAnsi="Times New Roman"/>
                <w:color w:val="000000"/>
                <w:sz w:val="24"/>
              </w:rPr>
              <w:t xml:space="preserve">Задачи на установление времени (начало, продолжительность и окончание события), расчёта количества, расхода, изменения. </w:t>
            </w:r>
            <w:r>
              <w:rPr>
                <w:rFonts w:ascii="Times New Roman" w:hAnsi="Times New Roman"/>
                <w:color w:val="000000"/>
                <w:sz w:val="24"/>
              </w:rPr>
              <w:t>Задачи на нахождение доли величины, величины по её доле</w:t>
            </w:r>
          </w:p>
        </w:tc>
      </w:tr>
      <w:tr w:rsidR="00935F26" w:rsidRPr="000C1A6B" w14:paraId="2B3E9F19" w14:textId="77777777" w:rsidTr="00935F26">
        <w:trPr>
          <w:trHeight w:val="144"/>
        </w:trPr>
        <w:tc>
          <w:tcPr>
            <w:tcW w:w="1315" w:type="dxa"/>
            <w:tcMar>
              <w:top w:w="50" w:type="dxa"/>
              <w:left w:w="100" w:type="dxa"/>
            </w:tcMar>
            <w:vAlign w:val="center"/>
          </w:tcPr>
          <w:p w14:paraId="7D7287E0" w14:textId="77777777" w:rsidR="00935F26" w:rsidRDefault="00935F26" w:rsidP="00935F26">
            <w:pPr>
              <w:spacing w:after="0" w:line="336" w:lineRule="auto"/>
              <w:ind w:left="365"/>
              <w:jc w:val="center"/>
            </w:pPr>
            <w:r>
              <w:rPr>
                <w:rFonts w:ascii="Times New Roman" w:hAnsi="Times New Roman"/>
                <w:color w:val="000000"/>
                <w:sz w:val="24"/>
              </w:rPr>
              <w:t>3.3</w:t>
            </w:r>
          </w:p>
        </w:tc>
        <w:tc>
          <w:tcPr>
            <w:tcW w:w="12849" w:type="dxa"/>
            <w:tcMar>
              <w:top w:w="50" w:type="dxa"/>
              <w:left w:w="100" w:type="dxa"/>
            </w:tcMar>
            <w:vAlign w:val="center"/>
          </w:tcPr>
          <w:p w14:paraId="2DD3A3C6" w14:textId="77777777" w:rsidR="00935F26" w:rsidRPr="000C1A6B" w:rsidRDefault="00935F26" w:rsidP="00935F26">
            <w:pPr>
              <w:spacing w:after="0" w:line="336" w:lineRule="auto"/>
              <w:ind w:left="365"/>
              <w:jc w:val="both"/>
            </w:pPr>
            <w:r w:rsidRPr="000C1A6B">
              <w:rPr>
                <w:rFonts w:ascii="Times New Roman" w:hAnsi="Times New Roman"/>
                <w:color w:val="000000"/>
                <w:sz w:val="24"/>
              </w:rPr>
              <w:t>Разные способы решения некоторых видов изученных задач</w:t>
            </w:r>
          </w:p>
        </w:tc>
      </w:tr>
      <w:tr w:rsidR="00935F26" w:rsidRPr="000C1A6B" w14:paraId="6A33C326" w14:textId="77777777" w:rsidTr="00935F26">
        <w:trPr>
          <w:trHeight w:val="144"/>
        </w:trPr>
        <w:tc>
          <w:tcPr>
            <w:tcW w:w="1315" w:type="dxa"/>
            <w:tcMar>
              <w:top w:w="50" w:type="dxa"/>
              <w:left w:w="100" w:type="dxa"/>
            </w:tcMar>
            <w:vAlign w:val="center"/>
          </w:tcPr>
          <w:p w14:paraId="1C6A5674" w14:textId="77777777" w:rsidR="00935F26" w:rsidRDefault="00935F26" w:rsidP="00935F26">
            <w:pPr>
              <w:spacing w:after="0" w:line="336" w:lineRule="auto"/>
              <w:ind w:left="365"/>
              <w:jc w:val="center"/>
            </w:pPr>
            <w:r>
              <w:rPr>
                <w:rFonts w:ascii="Times New Roman" w:hAnsi="Times New Roman"/>
                <w:color w:val="000000"/>
                <w:sz w:val="24"/>
              </w:rPr>
              <w:t>4</w:t>
            </w:r>
          </w:p>
        </w:tc>
        <w:tc>
          <w:tcPr>
            <w:tcW w:w="12849" w:type="dxa"/>
            <w:tcMar>
              <w:top w:w="50" w:type="dxa"/>
              <w:left w:w="100" w:type="dxa"/>
            </w:tcMar>
            <w:vAlign w:val="center"/>
          </w:tcPr>
          <w:p w14:paraId="368367D9" w14:textId="77777777" w:rsidR="00935F26" w:rsidRPr="000C1A6B" w:rsidRDefault="00935F26" w:rsidP="00935F26">
            <w:pPr>
              <w:spacing w:after="0" w:line="336" w:lineRule="auto"/>
              <w:ind w:left="365"/>
              <w:jc w:val="both"/>
            </w:pPr>
            <w:r w:rsidRPr="000C1A6B">
              <w:rPr>
                <w:rFonts w:ascii="Times New Roman" w:hAnsi="Times New Roman"/>
                <w:color w:val="000000"/>
                <w:sz w:val="24"/>
              </w:rPr>
              <w:t>Пространственные отношения и геометрические фигуры</w:t>
            </w:r>
          </w:p>
        </w:tc>
      </w:tr>
      <w:tr w:rsidR="00935F26" w14:paraId="08934A53" w14:textId="77777777" w:rsidTr="00935F26">
        <w:trPr>
          <w:trHeight w:val="144"/>
        </w:trPr>
        <w:tc>
          <w:tcPr>
            <w:tcW w:w="1315" w:type="dxa"/>
            <w:tcMar>
              <w:top w:w="50" w:type="dxa"/>
              <w:left w:w="100" w:type="dxa"/>
            </w:tcMar>
            <w:vAlign w:val="center"/>
          </w:tcPr>
          <w:p w14:paraId="5ED28868" w14:textId="77777777" w:rsidR="00935F26" w:rsidRDefault="00935F26" w:rsidP="00935F26">
            <w:pPr>
              <w:spacing w:after="0" w:line="336" w:lineRule="auto"/>
              <w:ind w:left="365"/>
              <w:jc w:val="center"/>
            </w:pPr>
            <w:r>
              <w:rPr>
                <w:rFonts w:ascii="Times New Roman" w:hAnsi="Times New Roman"/>
                <w:color w:val="000000"/>
                <w:sz w:val="24"/>
              </w:rPr>
              <w:t>4.1</w:t>
            </w:r>
          </w:p>
        </w:tc>
        <w:tc>
          <w:tcPr>
            <w:tcW w:w="12849" w:type="dxa"/>
            <w:tcMar>
              <w:top w:w="50" w:type="dxa"/>
              <w:left w:w="100" w:type="dxa"/>
            </w:tcMar>
            <w:vAlign w:val="center"/>
          </w:tcPr>
          <w:p w14:paraId="4DC7E46F" w14:textId="77777777" w:rsidR="00935F26" w:rsidRDefault="00935F26" w:rsidP="00935F26">
            <w:pPr>
              <w:spacing w:after="0" w:line="336" w:lineRule="auto"/>
              <w:ind w:left="365"/>
            </w:pPr>
            <w:r>
              <w:rPr>
                <w:rFonts w:ascii="Times New Roman" w:hAnsi="Times New Roman"/>
                <w:color w:val="000000"/>
                <w:sz w:val="24"/>
              </w:rPr>
              <w:t>Наглядные представления о симметрии</w:t>
            </w:r>
          </w:p>
        </w:tc>
      </w:tr>
      <w:tr w:rsidR="00935F26" w:rsidRPr="000C1A6B" w14:paraId="210C2C9B" w14:textId="77777777" w:rsidTr="00935F26">
        <w:trPr>
          <w:trHeight w:val="144"/>
        </w:trPr>
        <w:tc>
          <w:tcPr>
            <w:tcW w:w="1315" w:type="dxa"/>
            <w:tcMar>
              <w:top w:w="50" w:type="dxa"/>
              <w:left w:w="100" w:type="dxa"/>
            </w:tcMar>
            <w:vAlign w:val="center"/>
          </w:tcPr>
          <w:p w14:paraId="1596F705" w14:textId="77777777" w:rsidR="00935F26" w:rsidRDefault="00935F26" w:rsidP="00935F26">
            <w:pPr>
              <w:spacing w:after="0" w:line="336" w:lineRule="auto"/>
              <w:ind w:left="365"/>
              <w:jc w:val="center"/>
            </w:pPr>
            <w:r>
              <w:rPr>
                <w:rFonts w:ascii="Times New Roman" w:hAnsi="Times New Roman"/>
                <w:color w:val="000000"/>
                <w:sz w:val="24"/>
              </w:rPr>
              <w:t>4.2</w:t>
            </w:r>
          </w:p>
        </w:tc>
        <w:tc>
          <w:tcPr>
            <w:tcW w:w="12849" w:type="dxa"/>
            <w:tcMar>
              <w:top w:w="50" w:type="dxa"/>
              <w:left w:w="100" w:type="dxa"/>
            </w:tcMar>
            <w:vAlign w:val="center"/>
          </w:tcPr>
          <w:p w14:paraId="5B8F3C61" w14:textId="77777777" w:rsidR="00935F26" w:rsidRPr="000C1A6B" w:rsidRDefault="00935F26" w:rsidP="00935F26">
            <w:pPr>
              <w:spacing w:after="0" w:line="336" w:lineRule="auto"/>
              <w:ind w:left="365"/>
              <w:jc w:val="both"/>
            </w:pPr>
            <w:r w:rsidRPr="000C1A6B">
              <w:rPr>
                <w:rFonts w:ascii="Times New Roman" w:hAnsi="Times New Roman"/>
                <w:color w:val="000000"/>
                <w:sz w:val="24"/>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rsidR="00935F26" w:rsidRPr="000C1A6B" w14:paraId="50D7704C" w14:textId="77777777" w:rsidTr="00935F26">
        <w:trPr>
          <w:trHeight w:val="144"/>
        </w:trPr>
        <w:tc>
          <w:tcPr>
            <w:tcW w:w="1315" w:type="dxa"/>
            <w:tcMar>
              <w:top w:w="50" w:type="dxa"/>
              <w:left w:w="100" w:type="dxa"/>
            </w:tcMar>
            <w:vAlign w:val="center"/>
          </w:tcPr>
          <w:p w14:paraId="6B180834" w14:textId="77777777" w:rsidR="00935F26" w:rsidRDefault="00935F26" w:rsidP="00935F26">
            <w:pPr>
              <w:spacing w:after="0" w:line="336" w:lineRule="auto"/>
              <w:ind w:left="365"/>
              <w:jc w:val="center"/>
            </w:pPr>
            <w:r>
              <w:rPr>
                <w:rFonts w:ascii="Times New Roman" w:hAnsi="Times New Roman"/>
                <w:color w:val="000000"/>
                <w:sz w:val="24"/>
              </w:rPr>
              <w:t>4.3</w:t>
            </w:r>
          </w:p>
        </w:tc>
        <w:tc>
          <w:tcPr>
            <w:tcW w:w="12849" w:type="dxa"/>
            <w:tcMar>
              <w:top w:w="50" w:type="dxa"/>
              <w:left w:w="100" w:type="dxa"/>
            </w:tcMar>
            <w:vAlign w:val="center"/>
          </w:tcPr>
          <w:p w14:paraId="13FFA130" w14:textId="77777777" w:rsidR="00935F26" w:rsidRPr="000C1A6B" w:rsidRDefault="00935F26" w:rsidP="00935F26">
            <w:pPr>
              <w:spacing w:after="0" w:line="336" w:lineRule="auto"/>
              <w:ind w:left="365"/>
              <w:jc w:val="both"/>
            </w:pPr>
            <w:r w:rsidRPr="000C1A6B">
              <w:rPr>
                <w:rFonts w:ascii="Times New Roman" w:hAnsi="Times New Roman"/>
                <w:color w:val="000000"/>
                <w:sz w:val="24"/>
              </w:rPr>
              <w:t>Конструирование: разбиение фигуры на прямоугольники (квадраты), составление фигур из прямоугольников (квадратов)</w:t>
            </w:r>
          </w:p>
        </w:tc>
      </w:tr>
      <w:tr w:rsidR="00935F26" w:rsidRPr="000C1A6B" w14:paraId="53FB1C2D" w14:textId="77777777" w:rsidTr="00935F26">
        <w:trPr>
          <w:trHeight w:val="144"/>
        </w:trPr>
        <w:tc>
          <w:tcPr>
            <w:tcW w:w="1315" w:type="dxa"/>
            <w:tcMar>
              <w:top w:w="50" w:type="dxa"/>
              <w:left w:w="100" w:type="dxa"/>
            </w:tcMar>
            <w:vAlign w:val="center"/>
          </w:tcPr>
          <w:p w14:paraId="73FC06D9" w14:textId="77777777" w:rsidR="00935F26" w:rsidRDefault="00935F26" w:rsidP="00935F26">
            <w:pPr>
              <w:spacing w:after="0" w:line="336" w:lineRule="auto"/>
              <w:ind w:left="365"/>
              <w:jc w:val="center"/>
            </w:pPr>
            <w:r>
              <w:rPr>
                <w:rFonts w:ascii="Times New Roman" w:hAnsi="Times New Roman"/>
                <w:color w:val="000000"/>
                <w:sz w:val="24"/>
              </w:rPr>
              <w:lastRenderedPageBreak/>
              <w:t>4.4</w:t>
            </w:r>
          </w:p>
        </w:tc>
        <w:tc>
          <w:tcPr>
            <w:tcW w:w="12849" w:type="dxa"/>
            <w:tcMar>
              <w:top w:w="50" w:type="dxa"/>
              <w:left w:w="100" w:type="dxa"/>
            </w:tcMar>
            <w:vAlign w:val="center"/>
          </w:tcPr>
          <w:p w14:paraId="269F9A9C" w14:textId="77777777" w:rsidR="00935F26" w:rsidRPr="000C1A6B" w:rsidRDefault="00935F26" w:rsidP="00935F26">
            <w:pPr>
              <w:spacing w:after="0" w:line="336" w:lineRule="auto"/>
              <w:ind w:left="365"/>
              <w:jc w:val="both"/>
            </w:pPr>
            <w:r w:rsidRPr="000C1A6B">
              <w:rPr>
                <w:rFonts w:ascii="Times New Roman" w:hAnsi="Times New Roman"/>
                <w:color w:val="000000"/>
                <w:sz w:val="24"/>
              </w:rPr>
              <w:t>Периметр, площадь фигуры, составленной из двух-трёх прямоугольников (квадратов)</w:t>
            </w:r>
          </w:p>
        </w:tc>
      </w:tr>
      <w:tr w:rsidR="00935F26" w14:paraId="39D825F5" w14:textId="77777777" w:rsidTr="00935F26">
        <w:trPr>
          <w:trHeight w:val="144"/>
        </w:trPr>
        <w:tc>
          <w:tcPr>
            <w:tcW w:w="1315" w:type="dxa"/>
            <w:tcMar>
              <w:top w:w="50" w:type="dxa"/>
              <w:left w:w="100" w:type="dxa"/>
            </w:tcMar>
            <w:vAlign w:val="center"/>
          </w:tcPr>
          <w:p w14:paraId="6374CB74" w14:textId="77777777" w:rsidR="00935F26" w:rsidRDefault="00935F26" w:rsidP="00935F26">
            <w:pPr>
              <w:spacing w:after="0" w:line="336" w:lineRule="auto"/>
              <w:ind w:left="365"/>
              <w:jc w:val="center"/>
            </w:pPr>
            <w:r>
              <w:rPr>
                <w:rFonts w:ascii="Times New Roman" w:hAnsi="Times New Roman"/>
                <w:color w:val="000000"/>
                <w:sz w:val="24"/>
              </w:rPr>
              <w:t>5</w:t>
            </w:r>
          </w:p>
        </w:tc>
        <w:tc>
          <w:tcPr>
            <w:tcW w:w="12849" w:type="dxa"/>
            <w:tcMar>
              <w:top w:w="50" w:type="dxa"/>
              <w:left w:w="100" w:type="dxa"/>
            </w:tcMar>
            <w:vAlign w:val="center"/>
          </w:tcPr>
          <w:p w14:paraId="12AE0A91" w14:textId="77777777" w:rsidR="00935F26" w:rsidRDefault="00935F26" w:rsidP="00935F26">
            <w:pPr>
              <w:spacing w:after="0" w:line="336" w:lineRule="auto"/>
              <w:ind w:left="365"/>
              <w:jc w:val="both"/>
            </w:pPr>
            <w:r>
              <w:rPr>
                <w:rFonts w:ascii="Times New Roman" w:hAnsi="Times New Roman"/>
                <w:color w:val="000000"/>
                <w:sz w:val="24"/>
              </w:rPr>
              <w:t>Математическая информация</w:t>
            </w:r>
          </w:p>
        </w:tc>
      </w:tr>
      <w:tr w:rsidR="00935F26" w:rsidRPr="000C1A6B" w14:paraId="27E82F5E" w14:textId="77777777" w:rsidTr="00935F26">
        <w:trPr>
          <w:trHeight w:val="144"/>
        </w:trPr>
        <w:tc>
          <w:tcPr>
            <w:tcW w:w="1315" w:type="dxa"/>
            <w:tcMar>
              <w:top w:w="50" w:type="dxa"/>
              <w:left w:w="100" w:type="dxa"/>
            </w:tcMar>
            <w:vAlign w:val="center"/>
          </w:tcPr>
          <w:p w14:paraId="3434F435" w14:textId="77777777" w:rsidR="00935F26" w:rsidRDefault="00935F26" w:rsidP="00935F26">
            <w:pPr>
              <w:spacing w:after="0" w:line="336" w:lineRule="auto"/>
              <w:ind w:left="365"/>
              <w:jc w:val="center"/>
            </w:pPr>
            <w:r>
              <w:rPr>
                <w:rFonts w:ascii="Times New Roman" w:hAnsi="Times New Roman"/>
                <w:color w:val="000000"/>
                <w:sz w:val="24"/>
              </w:rPr>
              <w:t>5.1</w:t>
            </w:r>
          </w:p>
        </w:tc>
        <w:tc>
          <w:tcPr>
            <w:tcW w:w="12849" w:type="dxa"/>
            <w:tcMar>
              <w:top w:w="50" w:type="dxa"/>
              <w:left w:w="100" w:type="dxa"/>
            </w:tcMar>
            <w:vAlign w:val="center"/>
          </w:tcPr>
          <w:p w14:paraId="6E8964AD" w14:textId="77777777" w:rsidR="00935F26" w:rsidRPr="000C1A6B" w:rsidRDefault="00935F26" w:rsidP="00935F26">
            <w:pPr>
              <w:spacing w:after="0" w:line="336" w:lineRule="auto"/>
              <w:ind w:left="365"/>
              <w:jc w:val="both"/>
            </w:pPr>
            <w:r w:rsidRPr="000C1A6B">
              <w:rPr>
                <w:rFonts w:ascii="Times New Roman" w:hAnsi="Times New Roman"/>
                <w:color w:val="000000"/>
                <w:sz w:val="24"/>
              </w:rPr>
              <w:t>Работа с утверждениями: конструирование, проверка истинности. Составление и проверка логических рассуждений при решении задач</w:t>
            </w:r>
          </w:p>
        </w:tc>
      </w:tr>
      <w:tr w:rsidR="00935F26" w14:paraId="2E2C22E5" w14:textId="77777777" w:rsidTr="00935F26">
        <w:trPr>
          <w:trHeight w:val="144"/>
        </w:trPr>
        <w:tc>
          <w:tcPr>
            <w:tcW w:w="1315" w:type="dxa"/>
            <w:tcMar>
              <w:top w:w="50" w:type="dxa"/>
              <w:left w:w="100" w:type="dxa"/>
            </w:tcMar>
            <w:vAlign w:val="center"/>
          </w:tcPr>
          <w:p w14:paraId="116DFFFE" w14:textId="77777777" w:rsidR="00935F26" w:rsidRDefault="00935F26" w:rsidP="00935F26">
            <w:pPr>
              <w:spacing w:after="0" w:line="336" w:lineRule="auto"/>
              <w:ind w:left="365"/>
              <w:jc w:val="center"/>
            </w:pPr>
            <w:r>
              <w:rPr>
                <w:rFonts w:ascii="Times New Roman" w:hAnsi="Times New Roman"/>
                <w:color w:val="000000"/>
                <w:sz w:val="24"/>
              </w:rPr>
              <w:t>5.2</w:t>
            </w:r>
          </w:p>
        </w:tc>
        <w:tc>
          <w:tcPr>
            <w:tcW w:w="12849" w:type="dxa"/>
            <w:tcMar>
              <w:top w:w="50" w:type="dxa"/>
              <w:left w:w="100" w:type="dxa"/>
            </w:tcMar>
            <w:vAlign w:val="center"/>
          </w:tcPr>
          <w:p w14:paraId="44027AC1" w14:textId="77777777" w:rsidR="00935F26" w:rsidRDefault="00935F26" w:rsidP="00935F26">
            <w:pPr>
              <w:spacing w:after="0" w:line="336" w:lineRule="auto"/>
              <w:ind w:left="365"/>
              <w:jc w:val="both"/>
            </w:pPr>
            <w:r w:rsidRPr="000C1A6B">
              <w:rPr>
                <w:rFonts w:ascii="Times New Roman" w:hAnsi="Times New Roman"/>
                <w:color w:val="000000"/>
                <w:sz w:val="24"/>
              </w:rP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w:t>
            </w:r>
            <w:r>
              <w:rPr>
                <w:rFonts w:ascii="Times New Roman" w:hAnsi="Times New Roman"/>
                <w:color w:val="000000"/>
                <w:sz w:val="24"/>
              </w:rPr>
              <w:t>Запись информации в предложенной таблице, на столбчатой диаграмме</w:t>
            </w:r>
          </w:p>
        </w:tc>
      </w:tr>
      <w:tr w:rsidR="00935F26" w14:paraId="3F62110C" w14:textId="77777777" w:rsidTr="00935F26">
        <w:trPr>
          <w:trHeight w:val="144"/>
        </w:trPr>
        <w:tc>
          <w:tcPr>
            <w:tcW w:w="1315" w:type="dxa"/>
            <w:tcMar>
              <w:top w:w="50" w:type="dxa"/>
              <w:left w:w="100" w:type="dxa"/>
            </w:tcMar>
            <w:vAlign w:val="center"/>
          </w:tcPr>
          <w:p w14:paraId="6E436A6E" w14:textId="77777777" w:rsidR="00935F26" w:rsidRDefault="00935F26" w:rsidP="00935F26">
            <w:pPr>
              <w:spacing w:after="0" w:line="336" w:lineRule="auto"/>
              <w:ind w:left="365"/>
              <w:jc w:val="center"/>
            </w:pPr>
            <w:r>
              <w:rPr>
                <w:rFonts w:ascii="Times New Roman" w:hAnsi="Times New Roman"/>
                <w:color w:val="000000"/>
                <w:sz w:val="24"/>
              </w:rPr>
              <w:t>5.3</w:t>
            </w:r>
          </w:p>
        </w:tc>
        <w:tc>
          <w:tcPr>
            <w:tcW w:w="12849" w:type="dxa"/>
            <w:tcMar>
              <w:top w:w="50" w:type="dxa"/>
              <w:left w:w="100" w:type="dxa"/>
            </w:tcMar>
            <w:vAlign w:val="center"/>
          </w:tcPr>
          <w:p w14:paraId="2B56E37E" w14:textId="77777777" w:rsidR="00935F26" w:rsidRDefault="00935F26" w:rsidP="00935F26">
            <w:pPr>
              <w:spacing w:after="0" w:line="336" w:lineRule="auto"/>
              <w:ind w:left="365"/>
              <w:jc w:val="both"/>
            </w:pPr>
            <w:r w:rsidRPr="000C1A6B">
              <w:rPr>
                <w:rFonts w:ascii="Times New Roman" w:hAnsi="Times New Roman"/>
                <w:color w:val="000000"/>
                <w:sz w:val="24"/>
              </w:rPr>
              <w:t xml:space="preserve">Доступные электронные средства обучения, пособия, тренажёры, их использование под руководством педагога и самостоятельно. </w:t>
            </w:r>
            <w:r>
              <w:rPr>
                <w:rFonts w:ascii="Times New Roman" w:hAnsi="Times New Roman"/>
                <w:color w:val="000000"/>
                <w:sz w:val="24"/>
              </w:rPr>
              <w:t>Правила безопасной работы с электронными источниками информации</w:t>
            </w:r>
          </w:p>
        </w:tc>
      </w:tr>
      <w:tr w:rsidR="00935F26" w:rsidRPr="000C1A6B" w14:paraId="187D85D4" w14:textId="77777777" w:rsidTr="00935F26">
        <w:trPr>
          <w:trHeight w:val="144"/>
        </w:trPr>
        <w:tc>
          <w:tcPr>
            <w:tcW w:w="1315" w:type="dxa"/>
            <w:tcMar>
              <w:top w:w="50" w:type="dxa"/>
              <w:left w:w="100" w:type="dxa"/>
            </w:tcMar>
            <w:vAlign w:val="center"/>
          </w:tcPr>
          <w:p w14:paraId="3034BCA5" w14:textId="77777777" w:rsidR="00935F26" w:rsidRDefault="00935F26" w:rsidP="00935F26">
            <w:pPr>
              <w:spacing w:after="0" w:line="336" w:lineRule="auto"/>
              <w:ind w:left="365"/>
              <w:jc w:val="center"/>
            </w:pPr>
            <w:r>
              <w:rPr>
                <w:rFonts w:ascii="Times New Roman" w:hAnsi="Times New Roman"/>
                <w:color w:val="000000"/>
                <w:sz w:val="24"/>
              </w:rPr>
              <w:t>5.4</w:t>
            </w:r>
          </w:p>
        </w:tc>
        <w:tc>
          <w:tcPr>
            <w:tcW w:w="12849" w:type="dxa"/>
            <w:tcMar>
              <w:top w:w="50" w:type="dxa"/>
              <w:left w:w="100" w:type="dxa"/>
            </w:tcMar>
            <w:vAlign w:val="center"/>
          </w:tcPr>
          <w:p w14:paraId="7235E420" w14:textId="77777777" w:rsidR="00935F26" w:rsidRPr="000C1A6B" w:rsidRDefault="00935F26" w:rsidP="00935F26">
            <w:pPr>
              <w:spacing w:after="0" w:line="336" w:lineRule="auto"/>
              <w:ind w:left="365"/>
              <w:jc w:val="both"/>
            </w:pPr>
            <w:r w:rsidRPr="000C1A6B">
              <w:rPr>
                <w:rFonts w:ascii="Times New Roman" w:hAnsi="Times New Roman"/>
                <w:color w:val="000000"/>
                <w:sz w:val="24"/>
              </w:rPr>
              <w:t>Алгоритмы решения учебных и практических задач</w:t>
            </w:r>
          </w:p>
        </w:tc>
      </w:tr>
    </w:tbl>
    <w:p w14:paraId="6726ABA2" w14:textId="5C42055E" w:rsidR="00DF1FC6" w:rsidRDefault="00DF1FC6" w:rsidP="00A73838">
      <w:pPr>
        <w:shd w:val="clear" w:color="auto" w:fill="FFFFFF"/>
        <w:spacing w:after="0" w:line="360" w:lineRule="auto"/>
        <w:jc w:val="both"/>
        <w:rPr>
          <w:rFonts w:ascii="Times New Roman" w:eastAsia="Times New Roman" w:hAnsi="Times New Roman" w:cs="Times New Roman"/>
          <w:color w:val="000000"/>
          <w:sz w:val="28"/>
          <w:szCs w:val="28"/>
          <w:lang w:eastAsia="ru-RU"/>
        </w:rPr>
      </w:pPr>
    </w:p>
    <w:p w14:paraId="51936707" w14:textId="77777777" w:rsidR="00DF1FC6" w:rsidRDefault="00DF1FC6" w:rsidP="00DF1FC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14:paraId="1EE45714" w14:textId="77777777" w:rsidR="00DF1FC6" w:rsidRDefault="00DF1FC6" w:rsidP="00DF1FC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14:paraId="38ED6472" w14:textId="77777777" w:rsidR="00DF1FC6" w:rsidRDefault="00DF1FC6" w:rsidP="00DF1FC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14:paraId="06333C83" w14:textId="77777777" w:rsidR="00DF1FC6" w:rsidRDefault="00DF1FC6" w:rsidP="00DF1FC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14:paraId="76A531EC" w14:textId="77777777" w:rsidR="00DF1FC6" w:rsidRDefault="00DF1FC6" w:rsidP="00DF1FC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14:paraId="3A791DC0" w14:textId="77777777" w:rsidR="00DF1FC6" w:rsidRDefault="00DF1FC6" w:rsidP="00DF1FC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14:paraId="537721B2" w14:textId="77777777" w:rsidR="00DF1FC6" w:rsidRDefault="00DF1FC6" w:rsidP="00DF1FC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14:paraId="4332897C" w14:textId="77777777" w:rsidR="003C2CBE" w:rsidRDefault="003C2CBE" w:rsidP="00E40852">
      <w:pPr>
        <w:spacing w:after="0" w:line="240" w:lineRule="auto"/>
        <w:ind w:firstLine="720"/>
        <w:jc w:val="center"/>
        <w:rPr>
          <w:rFonts w:ascii="Times New Roman" w:eastAsia="Times New Roman" w:hAnsi="Times New Roman" w:cs="Times New Roman"/>
          <w:b/>
          <w:bCs/>
          <w:caps/>
          <w:sz w:val="28"/>
          <w:szCs w:val="28"/>
          <w:lang w:eastAsia="ru-RU"/>
        </w:rPr>
        <w:sectPr w:rsidR="003C2CBE" w:rsidSect="00DF1FC6">
          <w:footerReference w:type="default" r:id="rId8"/>
          <w:pgSz w:w="11906" w:h="16838" w:code="9"/>
          <w:pgMar w:top="720" w:right="720" w:bottom="720" w:left="720" w:header="709" w:footer="709" w:gutter="0"/>
          <w:cols w:space="708"/>
          <w:titlePg/>
          <w:docGrid w:linePitch="360"/>
        </w:sectPr>
      </w:pPr>
    </w:p>
    <w:p w14:paraId="3D372B74" w14:textId="77777777" w:rsidR="000455E6" w:rsidRDefault="000455E6" w:rsidP="000455E6">
      <w:pPr>
        <w:spacing w:after="0"/>
        <w:ind w:left="120"/>
      </w:pPr>
      <w:r>
        <w:rPr>
          <w:rFonts w:ascii="Times New Roman" w:hAnsi="Times New Roman"/>
          <w:b/>
          <w:color w:val="000000"/>
          <w:sz w:val="28"/>
        </w:rPr>
        <w:lastRenderedPageBreak/>
        <w:t xml:space="preserve">ТЕМАТИЧЕСКОЕ ПЛАНИРОВАНИЕ </w:t>
      </w:r>
    </w:p>
    <w:p w14:paraId="088AE8C5" w14:textId="77777777" w:rsidR="000455E6" w:rsidRDefault="000455E6" w:rsidP="000455E6">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7"/>
        <w:gridCol w:w="4428"/>
        <w:gridCol w:w="1429"/>
        <w:gridCol w:w="1841"/>
        <w:gridCol w:w="1910"/>
        <w:gridCol w:w="4951"/>
      </w:tblGrid>
      <w:tr w:rsidR="000455E6" w:rsidRPr="005F3F91" w14:paraId="7F2A6F14" w14:textId="77777777" w:rsidTr="00145F23">
        <w:trPr>
          <w:trHeight w:val="144"/>
          <w:tblCellSpacing w:w="20" w:type="nil"/>
        </w:trPr>
        <w:tc>
          <w:tcPr>
            <w:tcW w:w="1028" w:type="dxa"/>
            <w:vMerge w:val="restart"/>
            <w:tcMar>
              <w:top w:w="50" w:type="dxa"/>
              <w:left w:w="100" w:type="dxa"/>
            </w:tcMar>
            <w:vAlign w:val="center"/>
          </w:tcPr>
          <w:p w14:paraId="5410890F" w14:textId="77777777" w:rsidR="000455E6" w:rsidRPr="005F3F91" w:rsidRDefault="000455E6" w:rsidP="001F714A">
            <w:pPr>
              <w:spacing w:after="0"/>
              <w:ind w:left="135"/>
            </w:pPr>
            <w:r w:rsidRPr="005F3F91">
              <w:rPr>
                <w:rFonts w:ascii="Times New Roman" w:hAnsi="Times New Roman"/>
                <w:b/>
                <w:color w:val="000000"/>
                <w:sz w:val="24"/>
              </w:rPr>
              <w:t xml:space="preserve">№ п/п </w:t>
            </w:r>
          </w:p>
          <w:p w14:paraId="1966E6D5" w14:textId="77777777" w:rsidR="000455E6" w:rsidRPr="005F3F91" w:rsidRDefault="000455E6" w:rsidP="001F714A">
            <w:pPr>
              <w:spacing w:after="0"/>
              <w:ind w:left="135"/>
            </w:pPr>
          </w:p>
        </w:tc>
        <w:tc>
          <w:tcPr>
            <w:tcW w:w="4401" w:type="dxa"/>
            <w:vMerge w:val="restart"/>
            <w:tcMar>
              <w:top w:w="50" w:type="dxa"/>
              <w:left w:w="100" w:type="dxa"/>
            </w:tcMar>
            <w:vAlign w:val="center"/>
          </w:tcPr>
          <w:p w14:paraId="1BB23FD0" w14:textId="77777777" w:rsidR="000455E6" w:rsidRPr="005F3F91" w:rsidRDefault="000455E6" w:rsidP="001F714A">
            <w:pPr>
              <w:spacing w:after="0"/>
              <w:ind w:left="135"/>
            </w:pPr>
            <w:r w:rsidRPr="005F3F91">
              <w:rPr>
                <w:rFonts w:ascii="Times New Roman" w:hAnsi="Times New Roman"/>
                <w:b/>
                <w:color w:val="000000"/>
                <w:sz w:val="24"/>
              </w:rPr>
              <w:t xml:space="preserve">Наименование разделов и тем программы </w:t>
            </w:r>
          </w:p>
          <w:p w14:paraId="2046DE83" w14:textId="77777777" w:rsidR="000455E6" w:rsidRPr="005F3F91" w:rsidRDefault="000455E6" w:rsidP="001F714A">
            <w:pPr>
              <w:spacing w:after="0"/>
              <w:ind w:left="135"/>
            </w:pPr>
          </w:p>
        </w:tc>
        <w:tc>
          <w:tcPr>
            <w:tcW w:w="0" w:type="auto"/>
            <w:gridSpan w:val="3"/>
            <w:tcMar>
              <w:top w:w="50" w:type="dxa"/>
              <w:left w:w="100" w:type="dxa"/>
            </w:tcMar>
            <w:vAlign w:val="center"/>
          </w:tcPr>
          <w:p w14:paraId="59D31A29" w14:textId="77777777" w:rsidR="000455E6" w:rsidRPr="005F3F91" w:rsidRDefault="000455E6" w:rsidP="001F714A">
            <w:pPr>
              <w:spacing w:after="0"/>
            </w:pPr>
            <w:r w:rsidRPr="005F3F91">
              <w:rPr>
                <w:rFonts w:ascii="Times New Roman" w:hAnsi="Times New Roman"/>
                <w:b/>
                <w:color w:val="000000"/>
                <w:sz w:val="24"/>
              </w:rPr>
              <w:t>Количество часов</w:t>
            </w:r>
          </w:p>
        </w:tc>
        <w:tc>
          <w:tcPr>
            <w:tcW w:w="4951" w:type="dxa"/>
            <w:vMerge w:val="restart"/>
            <w:tcMar>
              <w:top w:w="50" w:type="dxa"/>
              <w:left w:w="100" w:type="dxa"/>
            </w:tcMar>
            <w:vAlign w:val="center"/>
          </w:tcPr>
          <w:p w14:paraId="129F772E" w14:textId="77777777" w:rsidR="000455E6" w:rsidRPr="00D47F4B" w:rsidRDefault="000455E6" w:rsidP="001F714A">
            <w:pPr>
              <w:spacing w:after="0"/>
              <w:ind w:left="135"/>
              <w:rPr>
                <w:rFonts w:ascii="Times New Roman" w:hAnsi="Times New Roman" w:cs="Times New Roman"/>
              </w:rPr>
            </w:pPr>
            <w:r w:rsidRPr="00D47F4B">
              <w:rPr>
                <w:rFonts w:ascii="Times New Roman" w:hAnsi="Times New Roman" w:cs="Times New Roman"/>
                <w:b/>
                <w:color w:val="000000"/>
                <w:sz w:val="24"/>
              </w:rPr>
              <w:t xml:space="preserve">Электронные (цифровые) образовательные ресурсы </w:t>
            </w:r>
          </w:p>
          <w:p w14:paraId="0AABE2DA" w14:textId="77777777" w:rsidR="000455E6" w:rsidRPr="00D47F4B" w:rsidRDefault="000455E6" w:rsidP="001F714A">
            <w:pPr>
              <w:spacing w:after="0"/>
              <w:ind w:left="135"/>
              <w:rPr>
                <w:rFonts w:ascii="Times New Roman" w:hAnsi="Times New Roman" w:cs="Times New Roman"/>
              </w:rPr>
            </w:pPr>
          </w:p>
        </w:tc>
      </w:tr>
      <w:tr w:rsidR="000455E6" w:rsidRPr="005F3F91" w14:paraId="06C75832" w14:textId="77777777" w:rsidTr="00145F23">
        <w:trPr>
          <w:trHeight w:val="144"/>
          <w:tblCellSpacing w:w="20" w:type="nil"/>
        </w:trPr>
        <w:tc>
          <w:tcPr>
            <w:tcW w:w="0" w:type="auto"/>
            <w:vMerge/>
            <w:tcBorders>
              <w:top w:val="nil"/>
            </w:tcBorders>
            <w:tcMar>
              <w:top w:w="50" w:type="dxa"/>
              <w:left w:w="100" w:type="dxa"/>
            </w:tcMar>
          </w:tcPr>
          <w:p w14:paraId="19F440B6" w14:textId="77777777" w:rsidR="000455E6" w:rsidRPr="005F3F91" w:rsidRDefault="000455E6" w:rsidP="001F714A"/>
        </w:tc>
        <w:tc>
          <w:tcPr>
            <w:tcW w:w="0" w:type="auto"/>
            <w:vMerge/>
            <w:tcBorders>
              <w:top w:val="nil"/>
            </w:tcBorders>
            <w:tcMar>
              <w:top w:w="50" w:type="dxa"/>
              <w:left w:w="100" w:type="dxa"/>
            </w:tcMar>
          </w:tcPr>
          <w:p w14:paraId="4A635611" w14:textId="77777777" w:rsidR="000455E6" w:rsidRPr="005F3F91" w:rsidRDefault="000455E6" w:rsidP="001F714A"/>
        </w:tc>
        <w:tc>
          <w:tcPr>
            <w:tcW w:w="1475" w:type="dxa"/>
            <w:tcMar>
              <w:top w:w="50" w:type="dxa"/>
              <w:left w:w="100" w:type="dxa"/>
            </w:tcMar>
            <w:vAlign w:val="center"/>
          </w:tcPr>
          <w:p w14:paraId="5FE99CBF" w14:textId="77777777" w:rsidR="000455E6" w:rsidRPr="005F3F91" w:rsidRDefault="000455E6" w:rsidP="001F714A">
            <w:pPr>
              <w:spacing w:after="0"/>
              <w:ind w:left="135"/>
            </w:pPr>
            <w:r w:rsidRPr="005F3F91">
              <w:rPr>
                <w:rFonts w:ascii="Times New Roman" w:hAnsi="Times New Roman"/>
                <w:b/>
                <w:color w:val="000000"/>
                <w:sz w:val="24"/>
              </w:rPr>
              <w:t xml:space="preserve">Всего </w:t>
            </w:r>
          </w:p>
          <w:p w14:paraId="202F2BAC" w14:textId="77777777" w:rsidR="000455E6" w:rsidRPr="005F3F91" w:rsidRDefault="000455E6" w:rsidP="001F714A">
            <w:pPr>
              <w:spacing w:after="0"/>
              <w:ind w:left="135"/>
            </w:pPr>
          </w:p>
        </w:tc>
        <w:tc>
          <w:tcPr>
            <w:tcW w:w="1841" w:type="dxa"/>
            <w:tcMar>
              <w:top w:w="50" w:type="dxa"/>
              <w:left w:w="100" w:type="dxa"/>
            </w:tcMar>
            <w:vAlign w:val="center"/>
          </w:tcPr>
          <w:p w14:paraId="4CAB289F" w14:textId="77777777" w:rsidR="000455E6" w:rsidRPr="005F3F91" w:rsidRDefault="000455E6" w:rsidP="001F714A">
            <w:pPr>
              <w:spacing w:after="0"/>
              <w:ind w:left="135"/>
            </w:pPr>
            <w:r w:rsidRPr="005F3F91">
              <w:rPr>
                <w:rFonts w:ascii="Times New Roman" w:hAnsi="Times New Roman"/>
                <w:b/>
                <w:color w:val="000000"/>
                <w:sz w:val="24"/>
              </w:rPr>
              <w:t xml:space="preserve">Контрольные работы </w:t>
            </w:r>
          </w:p>
          <w:p w14:paraId="5D422C02" w14:textId="77777777" w:rsidR="000455E6" w:rsidRPr="005F3F91" w:rsidRDefault="000455E6" w:rsidP="001F714A">
            <w:pPr>
              <w:spacing w:after="0"/>
              <w:ind w:left="135"/>
            </w:pPr>
          </w:p>
        </w:tc>
        <w:tc>
          <w:tcPr>
            <w:tcW w:w="1910" w:type="dxa"/>
            <w:tcMar>
              <w:top w:w="50" w:type="dxa"/>
              <w:left w:w="100" w:type="dxa"/>
            </w:tcMar>
            <w:vAlign w:val="center"/>
          </w:tcPr>
          <w:p w14:paraId="4E9F372C" w14:textId="77777777" w:rsidR="000455E6" w:rsidRPr="005F3F91" w:rsidRDefault="000455E6" w:rsidP="001F714A">
            <w:pPr>
              <w:spacing w:after="0"/>
              <w:ind w:left="135"/>
            </w:pPr>
            <w:r w:rsidRPr="005F3F91">
              <w:rPr>
                <w:rFonts w:ascii="Times New Roman" w:hAnsi="Times New Roman"/>
                <w:b/>
                <w:color w:val="000000"/>
                <w:sz w:val="24"/>
              </w:rPr>
              <w:t xml:space="preserve">Практические работы </w:t>
            </w:r>
          </w:p>
          <w:p w14:paraId="4D1462C8" w14:textId="77777777" w:rsidR="000455E6" w:rsidRPr="005F3F91" w:rsidRDefault="000455E6" w:rsidP="001F714A">
            <w:pPr>
              <w:spacing w:after="0"/>
              <w:ind w:left="135"/>
            </w:pPr>
          </w:p>
        </w:tc>
        <w:tc>
          <w:tcPr>
            <w:tcW w:w="0" w:type="auto"/>
            <w:vMerge/>
            <w:tcBorders>
              <w:top w:val="nil"/>
            </w:tcBorders>
            <w:tcMar>
              <w:top w:w="50" w:type="dxa"/>
              <w:left w:w="100" w:type="dxa"/>
            </w:tcMar>
          </w:tcPr>
          <w:p w14:paraId="221E7DA8" w14:textId="77777777" w:rsidR="000455E6" w:rsidRPr="00D47F4B" w:rsidRDefault="000455E6" w:rsidP="001F714A">
            <w:pPr>
              <w:rPr>
                <w:rFonts w:ascii="Times New Roman" w:hAnsi="Times New Roman" w:cs="Times New Roman"/>
              </w:rPr>
            </w:pPr>
          </w:p>
        </w:tc>
      </w:tr>
      <w:tr w:rsidR="000455E6" w:rsidRPr="005F3F91" w14:paraId="19795084" w14:textId="77777777" w:rsidTr="001F714A">
        <w:trPr>
          <w:trHeight w:val="144"/>
          <w:tblCellSpacing w:w="20" w:type="nil"/>
        </w:trPr>
        <w:tc>
          <w:tcPr>
            <w:tcW w:w="0" w:type="auto"/>
            <w:gridSpan w:val="6"/>
            <w:tcMar>
              <w:top w:w="50" w:type="dxa"/>
              <w:left w:w="100" w:type="dxa"/>
            </w:tcMar>
            <w:vAlign w:val="center"/>
          </w:tcPr>
          <w:p w14:paraId="288F388D" w14:textId="77777777" w:rsidR="000455E6" w:rsidRPr="00D47F4B" w:rsidRDefault="000455E6" w:rsidP="001F714A">
            <w:pPr>
              <w:spacing w:after="0"/>
              <w:ind w:left="135"/>
              <w:rPr>
                <w:rFonts w:ascii="Times New Roman" w:hAnsi="Times New Roman" w:cs="Times New Roman"/>
              </w:rPr>
            </w:pPr>
            <w:r w:rsidRPr="00D47F4B">
              <w:rPr>
                <w:rFonts w:ascii="Times New Roman" w:hAnsi="Times New Roman" w:cs="Times New Roman"/>
                <w:b/>
                <w:color w:val="000000"/>
                <w:sz w:val="24"/>
              </w:rPr>
              <w:t>Раздел 1.</w:t>
            </w:r>
            <w:r w:rsidRPr="00D47F4B">
              <w:rPr>
                <w:rFonts w:ascii="Times New Roman" w:hAnsi="Times New Roman" w:cs="Times New Roman"/>
                <w:color w:val="000000"/>
                <w:sz w:val="24"/>
              </w:rPr>
              <w:t xml:space="preserve"> </w:t>
            </w:r>
            <w:r w:rsidRPr="00D47F4B">
              <w:rPr>
                <w:rFonts w:ascii="Times New Roman" w:hAnsi="Times New Roman" w:cs="Times New Roman"/>
                <w:b/>
                <w:color w:val="000000"/>
                <w:sz w:val="24"/>
              </w:rPr>
              <w:t>Числа и величины</w:t>
            </w:r>
          </w:p>
        </w:tc>
      </w:tr>
      <w:tr w:rsidR="000455E6" w:rsidRPr="005F3F91" w14:paraId="093915DC" w14:textId="77777777" w:rsidTr="00145F23">
        <w:trPr>
          <w:trHeight w:val="144"/>
          <w:tblCellSpacing w:w="20" w:type="nil"/>
        </w:trPr>
        <w:tc>
          <w:tcPr>
            <w:tcW w:w="1028" w:type="dxa"/>
            <w:tcMar>
              <w:top w:w="50" w:type="dxa"/>
              <w:left w:w="100" w:type="dxa"/>
            </w:tcMar>
            <w:vAlign w:val="center"/>
          </w:tcPr>
          <w:p w14:paraId="5E12A2E1" w14:textId="77777777" w:rsidR="000455E6" w:rsidRPr="005F3F91" w:rsidRDefault="000455E6" w:rsidP="001F714A">
            <w:pPr>
              <w:spacing w:after="0"/>
            </w:pPr>
            <w:r w:rsidRPr="005F3F91">
              <w:rPr>
                <w:rFonts w:ascii="Times New Roman" w:hAnsi="Times New Roman"/>
                <w:color w:val="000000"/>
                <w:sz w:val="24"/>
              </w:rPr>
              <w:t>1.1</w:t>
            </w:r>
          </w:p>
        </w:tc>
        <w:tc>
          <w:tcPr>
            <w:tcW w:w="4401" w:type="dxa"/>
            <w:tcMar>
              <w:top w:w="50" w:type="dxa"/>
              <w:left w:w="100" w:type="dxa"/>
            </w:tcMar>
            <w:vAlign w:val="center"/>
          </w:tcPr>
          <w:p w14:paraId="0BFF8428" w14:textId="77777777" w:rsidR="000455E6" w:rsidRPr="005F3F91" w:rsidRDefault="000455E6" w:rsidP="001F714A">
            <w:pPr>
              <w:spacing w:after="0"/>
              <w:ind w:left="135"/>
            </w:pPr>
            <w:r w:rsidRPr="005F3F91">
              <w:rPr>
                <w:rFonts w:ascii="Times New Roman" w:hAnsi="Times New Roman"/>
                <w:color w:val="000000"/>
                <w:sz w:val="24"/>
              </w:rPr>
              <w:t>Числа от 1 до 9</w:t>
            </w:r>
          </w:p>
        </w:tc>
        <w:tc>
          <w:tcPr>
            <w:tcW w:w="1475" w:type="dxa"/>
            <w:tcMar>
              <w:top w:w="50" w:type="dxa"/>
              <w:left w:w="100" w:type="dxa"/>
            </w:tcMar>
            <w:vAlign w:val="center"/>
          </w:tcPr>
          <w:p w14:paraId="647DB404" w14:textId="77777777" w:rsidR="000455E6" w:rsidRPr="005F3F91" w:rsidRDefault="000455E6" w:rsidP="001F714A">
            <w:pPr>
              <w:spacing w:after="0"/>
              <w:ind w:left="135"/>
              <w:jc w:val="center"/>
            </w:pPr>
            <w:r w:rsidRPr="005F3F91">
              <w:rPr>
                <w:rFonts w:ascii="Times New Roman" w:hAnsi="Times New Roman"/>
                <w:color w:val="000000"/>
                <w:sz w:val="24"/>
              </w:rPr>
              <w:t xml:space="preserve"> 13 </w:t>
            </w:r>
          </w:p>
        </w:tc>
        <w:tc>
          <w:tcPr>
            <w:tcW w:w="1841" w:type="dxa"/>
            <w:tcMar>
              <w:top w:w="50" w:type="dxa"/>
              <w:left w:w="100" w:type="dxa"/>
            </w:tcMar>
            <w:vAlign w:val="center"/>
          </w:tcPr>
          <w:p w14:paraId="456FF437" w14:textId="77777777" w:rsidR="000455E6" w:rsidRPr="005F3F91" w:rsidRDefault="000455E6" w:rsidP="001F714A">
            <w:pPr>
              <w:spacing w:after="0"/>
              <w:ind w:left="135"/>
              <w:jc w:val="center"/>
            </w:pPr>
            <w:r w:rsidRPr="005F3F91">
              <w:rPr>
                <w:rFonts w:ascii="Times New Roman" w:hAnsi="Times New Roman"/>
                <w:color w:val="000000"/>
                <w:sz w:val="24"/>
              </w:rPr>
              <w:t xml:space="preserve"> 0 </w:t>
            </w:r>
          </w:p>
        </w:tc>
        <w:tc>
          <w:tcPr>
            <w:tcW w:w="1910" w:type="dxa"/>
            <w:tcMar>
              <w:top w:w="50" w:type="dxa"/>
              <w:left w:w="100" w:type="dxa"/>
            </w:tcMar>
            <w:vAlign w:val="center"/>
          </w:tcPr>
          <w:p w14:paraId="72F8B7FF" w14:textId="77777777" w:rsidR="000455E6" w:rsidRPr="005F3F91" w:rsidRDefault="000455E6" w:rsidP="001F714A">
            <w:pPr>
              <w:spacing w:after="0"/>
              <w:ind w:left="135"/>
              <w:jc w:val="center"/>
            </w:pPr>
            <w:r w:rsidRPr="005F3F91">
              <w:rPr>
                <w:rFonts w:ascii="Times New Roman" w:hAnsi="Times New Roman"/>
                <w:color w:val="000000"/>
                <w:sz w:val="24"/>
              </w:rPr>
              <w:t xml:space="preserve"> 0 </w:t>
            </w:r>
          </w:p>
        </w:tc>
        <w:tc>
          <w:tcPr>
            <w:tcW w:w="4951" w:type="dxa"/>
            <w:tcMar>
              <w:top w:w="50" w:type="dxa"/>
              <w:left w:w="100" w:type="dxa"/>
            </w:tcMar>
            <w:vAlign w:val="center"/>
          </w:tcPr>
          <w:p w14:paraId="4AB79F8E" w14:textId="77777777" w:rsidR="000455E6" w:rsidRPr="00D47F4B" w:rsidRDefault="00B34EFD" w:rsidP="001F714A">
            <w:pPr>
              <w:spacing w:after="0"/>
              <w:rPr>
                <w:rFonts w:ascii="Times New Roman" w:hAnsi="Times New Roman" w:cs="Times New Roman"/>
              </w:rPr>
            </w:pPr>
            <w:hyperlink r:id="rId9" w:history="1">
              <w:r w:rsidR="000455E6" w:rsidRPr="00D47F4B">
                <w:rPr>
                  <w:rStyle w:val="a7"/>
                  <w:rFonts w:ascii="Times New Roman" w:hAnsi="Times New Roman" w:cs="Times New Roman"/>
                </w:rPr>
                <w:t>https://resh.edu.ru/subject/lesson/5666/start/308738/</w:t>
              </w:r>
            </w:hyperlink>
          </w:p>
          <w:p w14:paraId="0170F669" w14:textId="77777777" w:rsidR="000455E6" w:rsidRPr="00D47F4B" w:rsidRDefault="00B34EFD" w:rsidP="001F714A">
            <w:pPr>
              <w:spacing w:after="0"/>
              <w:rPr>
                <w:rFonts w:ascii="Times New Roman" w:hAnsi="Times New Roman" w:cs="Times New Roman"/>
              </w:rPr>
            </w:pPr>
            <w:hyperlink r:id="rId10" w:history="1">
              <w:r w:rsidR="000455E6" w:rsidRPr="00D47F4B">
                <w:rPr>
                  <w:rStyle w:val="a7"/>
                  <w:rFonts w:ascii="Times New Roman" w:hAnsi="Times New Roman" w:cs="Times New Roman"/>
                </w:rPr>
                <w:t>https://resh.edu.ru/subject/lesson/6206/start/162246/</w:t>
              </w:r>
            </w:hyperlink>
          </w:p>
          <w:p w14:paraId="65A9DC3B" w14:textId="77777777" w:rsidR="000455E6" w:rsidRPr="00D47F4B" w:rsidRDefault="000455E6" w:rsidP="001F714A">
            <w:pPr>
              <w:spacing w:after="0"/>
              <w:rPr>
                <w:rFonts w:ascii="Times New Roman" w:hAnsi="Times New Roman" w:cs="Times New Roman"/>
              </w:rPr>
            </w:pPr>
            <w:r w:rsidRPr="00D47F4B">
              <w:rPr>
                <w:rFonts w:ascii="Times New Roman" w:hAnsi="Times New Roman" w:cs="Times New Roman"/>
              </w:rPr>
              <w:t xml:space="preserve"> </w:t>
            </w:r>
            <w:hyperlink r:id="rId11" w:history="1">
              <w:r w:rsidRPr="00D47F4B">
                <w:rPr>
                  <w:rStyle w:val="a7"/>
                  <w:rFonts w:ascii="Times New Roman" w:hAnsi="Times New Roman" w:cs="Times New Roman"/>
                </w:rPr>
                <w:t>https://resh.edu.ru/subject/lesson/6207/start/279456/</w:t>
              </w:r>
            </w:hyperlink>
          </w:p>
          <w:p w14:paraId="4072A537" w14:textId="77777777" w:rsidR="000455E6" w:rsidRPr="00D47F4B" w:rsidRDefault="000455E6" w:rsidP="001F714A">
            <w:pPr>
              <w:spacing w:after="0"/>
              <w:rPr>
                <w:rFonts w:ascii="Times New Roman" w:hAnsi="Times New Roman" w:cs="Times New Roman"/>
              </w:rPr>
            </w:pPr>
          </w:p>
        </w:tc>
      </w:tr>
      <w:tr w:rsidR="000455E6" w:rsidRPr="005F3F91" w14:paraId="377F94A2" w14:textId="77777777" w:rsidTr="00145F23">
        <w:trPr>
          <w:trHeight w:val="144"/>
          <w:tblCellSpacing w:w="20" w:type="nil"/>
        </w:trPr>
        <w:tc>
          <w:tcPr>
            <w:tcW w:w="1028" w:type="dxa"/>
            <w:tcMar>
              <w:top w:w="50" w:type="dxa"/>
              <w:left w:w="100" w:type="dxa"/>
            </w:tcMar>
            <w:vAlign w:val="center"/>
          </w:tcPr>
          <w:p w14:paraId="6E085B75" w14:textId="77777777" w:rsidR="000455E6" w:rsidRPr="005F3F91" w:rsidRDefault="000455E6" w:rsidP="001F714A">
            <w:pPr>
              <w:spacing w:after="0"/>
            </w:pPr>
            <w:r w:rsidRPr="005F3F91">
              <w:rPr>
                <w:rFonts w:ascii="Times New Roman" w:hAnsi="Times New Roman"/>
                <w:color w:val="000000"/>
                <w:sz w:val="24"/>
              </w:rPr>
              <w:t>1.2</w:t>
            </w:r>
          </w:p>
        </w:tc>
        <w:tc>
          <w:tcPr>
            <w:tcW w:w="4401" w:type="dxa"/>
            <w:tcMar>
              <w:top w:w="50" w:type="dxa"/>
              <w:left w:w="100" w:type="dxa"/>
            </w:tcMar>
            <w:vAlign w:val="center"/>
          </w:tcPr>
          <w:p w14:paraId="51A97CBB" w14:textId="77777777" w:rsidR="000455E6" w:rsidRPr="005F3F91" w:rsidRDefault="000455E6" w:rsidP="001F714A">
            <w:pPr>
              <w:spacing w:after="0"/>
              <w:ind w:left="135"/>
            </w:pPr>
            <w:r w:rsidRPr="005F3F91">
              <w:rPr>
                <w:rFonts w:ascii="Times New Roman" w:hAnsi="Times New Roman"/>
                <w:color w:val="000000"/>
                <w:sz w:val="24"/>
              </w:rPr>
              <w:t>Числа от 0 до 10</w:t>
            </w:r>
          </w:p>
        </w:tc>
        <w:tc>
          <w:tcPr>
            <w:tcW w:w="1475" w:type="dxa"/>
            <w:tcMar>
              <w:top w:w="50" w:type="dxa"/>
              <w:left w:w="100" w:type="dxa"/>
            </w:tcMar>
            <w:vAlign w:val="center"/>
          </w:tcPr>
          <w:p w14:paraId="6E22FB0E" w14:textId="77777777" w:rsidR="000455E6" w:rsidRPr="005F3F91" w:rsidRDefault="000455E6" w:rsidP="001F714A">
            <w:pPr>
              <w:spacing w:after="0"/>
              <w:ind w:left="135"/>
              <w:jc w:val="center"/>
            </w:pPr>
            <w:r w:rsidRPr="005F3F91">
              <w:rPr>
                <w:rFonts w:ascii="Times New Roman" w:hAnsi="Times New Roman"/>
                <w:color w:val="000000"/>
                <w:sz w:val="24"/>
              </w:rPr>
              <w:t xml:space="preserve"> 3 </w:t>
            </w:r>
          </w:p>
        </w:tc>
        <w:tc>
          <w:tcPr>
            <w:tcW w:w="1841" w:type="dxa"/>
            <w:tcMar>
              <w:top w:w="50" w:type="dxa"/>
              <w:left w:w="100" w:type="dxa"/>
            </w:tcMar>
            <w:vAlign w:val="center"/>
          </w:tcPr>
          <w:p w14:paraId="4F064238" w14:textId="77777777" w:rsidR="000455E6" w:rsidRPr="005F3F91" w:rsidRDefault="000455E6" w:rsidP="001F714A">
            <w:pPr>
              <w:spacing w:after="0"/>
              <w:ind w:left="135"/>
              <w:jc w:val="center"/>
            </w:pPr>
            <w:r w:rsidRPr="005F3F91">
              <w:rPr>
                <w:rFonts w:ascii="Times New Roman" w:hAnsi="Times New Roman"/>
                <w:color w:val="000000"/>
                <w:sz w:val="24"/>
              </w:rPr>
              <w:t xml:space="preserve"> 0 </w:t>
            </w:r>
          </w:p>
        </w:tc>
        <w:tc>
          <w:tcPr>
            <w:tcW w:w="1910" w:type="dxa"/>
            <w:tcMar>
              <w:top w:w="50" w:type="dxa"/>
              <w:left w:w="100" w:type="dxa"/>
            </w:tcMar>
            <w:vAlign w:val="center"/>
          </w:tcPr>
          <w:p w14:paraId="3E273B2E" w14:textId="77777777" w:rsidR="000455E6" w:rsidRPr="005F3F91" w:rsidRDefault="000455E6" w:rsidP="001F714A">
            <w:pPr>
              <w:spacing w:after="0"/>
              <w:ind w:left="135"/>
              <w:jc w:val="center"/>
            </w:pPr>
            <w:r w:rsidRPr="005F3F91">
              <w:rPr>
                <w:rFonts w:ascii="Times New Roman" w:hAnsi="Times New Roman"/>
                <w:color w:val="000000"/>
                <w:sz w:val="24"/>
              </w:rPr>
              <w:t xml:space="preserve"> 0 </w:t>
            </w:r>
          </w:p>
        </w:tc>
        <w:tc>
          <w:tcPr>
            <w:tcW w:w="4951" w:type="dxa"/>
            <w:tcMar>
              <w:top w:w="50" w:type="dxa"/>
              <w:left w:w="100" w:type="dxa"/>
            </w:tcMar>
            <w:vAlign w:val="center"/>
          </w:tcPr>
          <w:p w14:paraId="02162F94" w14:textId="77777777" w:rsidR="000455E6" w:rsidRPr="00D47F4B" w:rsidRDefault="00B34EFD" w:rsidP="001F714A">
            <w:pPr>
              <w:spacing w:after="0"/>
              <w:ind w:left="135"/>
              <w:rPr>
                <w:rFonts w:ascii="Times New Roman" w:hAnsi="Times New Roman" w:cs="Times New Roman"/>
              </w:rPr>
            </w:pPr>
            <w:hyperlink r:id="rId12" w:history="1">
              <w:r w:rsidR="000455E6" w:rsidRPr="00D47F4B">
                <w:rPr>
                  <w:rStyle w:val="a7"/>
                  <w:rFonts w:ascii="Times New Roman" w:hAnsi="Times New Roman" w:cs="Times New Roman"/>
                </w:rPr>
                <w:t>https://resh.edu.ru/subject/lesson/5666/start/308738/</w:t>
              </w:r>
            </w:hyperlink>
          </w:p>
          <w:p w14:paraId="282BE868" w14:textId="77777777" w:rsidR="000455E6" w:rsidRPr="00D47F4B" w:rsidRDefault="000455E6" w:rsidP="001F714A">
            <w:pPr>
              <w:spacing w:after="0"/>
              <w:ind w:left="135"/>
              <w:rPr>
                <w:rFonts w:ascii="Times New Roman" w:hAnsi="Times New Roman" w:cs="Times New Roman"/>
              </w:rPr>
            </w:pPr>
            <w:r w:rsidRPr="00D47F4B">
              <w:rPr>
                <w:rFonts w:ascii="Times New Roman" w:hAnsi="Times New Roman" w:cs="Times New Roman"/>
              </w:rPr>
              <w:t xml:space="preserve"> </w:t>
            </w:r>
            <w:hyperlink r:id="rId13" w:history="1">
              <w:r w:rsidRPr="00D47F4B">
                <w:rPr>
                  <w:rStyle w:val="a7"/>
                  <w:rFonts w:ascii="Times New Roman" w:hAnsi="Times New Roman" w:cs="Times New Roman"/>
                </w:rPr>
                <w:t>https://resh.edu.ru/subject/lesson/6206/start/162246/</w:t>
              </w:r>
            </w:hyperlink>
          </w:p>
        </w:tc>
      </w:tr>
      <w:tr w:rsidR="000455E6" w:rsidRPr="005F3F91" w14:paraId="41E7933A" w14:textId="77777777" w:rsidTr="00145F23">
        <w:trPr>
          <w:trHeight w:val="144"/>
          <w:tblCellSpacing w:w="20" w:type="nil"/>
        </w:trPr>
        <w:tc>
          <w:tcPr>
            <w:tcW w:w="1028" w:type="dxa"/>
            <w:tcMar>
              <w:top w:w="50" w:type="dxa"/>
              <w:left w:w="100" w:type="dxa"/>
            </w:tcMar>
            <w:vAlign w:val="center"/>
          </w:tcPr>
          <w:p w14:paraId="3475D3D5" w14:textId="77777777" w:rsidR="000455E6" w:rsidRPr="005F3F91" w:rsidRDefault="000455E6" w:rsidP="001F714A">
            <w:pPr>
              <w:spacing w:after="0"/>
            </w:pPr>
            <w:r w:rsidRPr="005F3F91">
              <w:rPr>
                <w:rFonts w:ascii="Times New Roman" w:hAnsi="Times New Roman"/>
                <w:color w:val="000000"/>
                <w:sz w:val="24"/>
              </w:rPr>
              <w:t>1.3</w:t>
            </w:r>
          </w:p>
        </w:tc>
        <w:tc>
          <w:tcPr>
            <w:tcW w:w="4401" w:type="dxa"/>
            <w:tcMar>
              <w:top w:w="50" w:type="dxa"/>
              <w:left w:w="100" w:type="dxa"/>
            </w:tcMar>
            <w:vAlign w:val="center"/>
          </w:tcPr>
          <w:p w14:paraId="274C6913" w14:textId="77777777" w:rsidR="000455E6" w:rsidRPr="005F3F91" w:rsidRDefault="000455E6" w:rsidP="001F714A">
            <w:pPr>
              <w:spacing w:after="0"/>
              <w:ind w:left="135"/>
            </w:pPr>
            <w:r w:rsidRPr="005F3F91">
              <w:rPr>
                <w:rFonts w:ascii="Times New Roman" w:hAnsi="Times New Roman"/>
                <w:color w:val="000000"/>
                <w:sz w:val="24"/>
              </w:rPr>
              <w:t>Числа от 11 до 20</w:t>
            </w:r>
          </w:p>
        </w:tc>
        <w:tc>
          <w:tcPr>
            <w:tcW w:w="1475" w:type="dxa"/>
            <w:tcMar>
              <w:top w:w="50" w:type="dxa"/>
              <w:left w:w="100" w:type="dxa"/>
            </w:tcMar>
            <w:vAlign w:val="center"/>
          </w:tcPr>
          <w:p w14:paraId="3967B773" w14:textId="77777777" w:rsidR="000455E6" w:rsidRPr="005F3F91" w:rsidRDefault="000455E6" w:rsidP="001F714A">
            <w:pPr>
              <w:spacing w:after="0"/>
              <w:ind w:left="135"/>
              <w:jc w:val="center"/>
            </w:pPr>
            <w:r w:rsidRPr="005F3F91">
              <w:rPr>
                <w:rFonts w:ascii="Times New Roman" w:hAnsi="Times New Roman"/>
                <w:color w:val="000000"/>
                <w:sz w:val="24"/>
              </w:rPr>
              <w:t xml:space="preserve"> 4 </w:t>
            </w:r>
          </w:p>
        </w:tc>
        <w:tc>
          <w:tcPr>
            <w:tcW w:w="1841" w:type="dxa"/>
            <w:tcMar>
              <w:top w:w="50" w:type="dxa"/>
              <w:left w:w="100" w:type="dxa"/>
            </w:tcMar>
            <w:vAlign w:val="center"/>
          </w:tcPr>
          <w:p w14:paraId="5AF57D6F" w14:textId="43B0FDE6" w:rsidR="000455E6" w:rsidRPr="005F3F91" w:rsidRDefault="00145F23" w:rsidP="001F714A">
            <w:pPr>
              <w:spacing w:after="0"/>
              <w:ind w:left="135"/>
              <w:jc w:val="center"/>
            </w:pPr>
            <w:r>
              <w:rPr>
                <w:rFonts w:ascii="Times New Roman" w:hAnsi="Times New Roman"/>
                <w:color w:val="000000"/>
                <w:sz w:val="24"/>
              </w:rPr>
              <w:t>0</w:t>
            </w:r>
            <w:r w:rsidR="000455E6" w:rsidRPr="005F3F91">
              <w:rPr>
                <w:rFonts w:ascii="Times New Roman" w:hAnsi="Times New Roman"/>
                <w:color w:val="000000"/>
                <w:sz w:val="24"/>
              </w:rPr>
              <w:t xml:space="preserve"> </w:t>
            </w:r>
          </w:p>
        </w:tc>
        <w:tc>
          <w:tcPr>
            <w:tcW w:w="1910" w:type="dxa"/>
            <w:tcMar>
              <w:top w:w="50" w:type="dxa"/>
              <w:left w:w="100" w:type="dxa"/>
            </w:tcMar>
            <w:vAlign w:val="center"/>
          </w:tcPr>
          <w:p w14:paraId="16D9F02E" w14:textId="77777777" w:rsidR="000455E6" w:rsidRPr="005F3F91" w:rsidRDefault="000455E6" w:rsidP="001F714A">
            <w:pPr>
              <w:spacing w:after="0"/>
              <w:ind w:left="135"/>
              <w:jc w:val="center"/>
            </w:pPr>
            <w:r w:rsidRPr="005F3F91">
              <w:rPr>
                <w:rFonts w:ascii="Times New Roman" w:hAnsi="Times New Roman"/>
                <w:color w:val="000000"/>
                <w:sz w:val="24"/>
              </w:rPr>
              <w:t xml:space="preserve"> 0 </w:t>
            </w:r>
          </w:p>
        </w:tc>
        <w:tc>
          <w:tcPr>
            <w:tcW w:w="4951" w:type="dxa"/>
            <w:tcMar>
              <w:top w:w="50" w:type="dxa"/>
              <w:left w:w="100" w:type="dxa"/>
            </w:tcMar>
            <w:vAlign w:val="center"/>
          </w:tcPr>
          <w:p w14:paraId="41DFDAEB" w14:textId="77777777" w:rsidR="000455E6" w:rsidRPr="00D47F4B" w:rsidRDefault="00B34EFD" w:rsidP="001F714A">
            <w:pPr>
              <w:spacing w:after="0"/>
              <w:ind w:left="135"/>
              <w:rPr>
                <w:rFonts w:ascii="Times New Roman" w:hAnsi="Times New Roman" w:cs="Times New Roman"/>
              </w:rPr>
            </w:pPr>
            <w:hyperlink r:id="rId14" w:history="1">
              <w:r w:rsidR="000455E6" w:rsidRPr="00D47F4B">
                <w:rPr>
                  <w:rStyle w:val="a7"/>
                  <w:rFonts w:ascii="Times New Roman" w:hAnsi="Times New Roman" w:cs="Times New Roman"/>
                </w:rPr>
                <w:t>https://resh.edu.ru/subject/lesson/6210/start/162494/</w:t>
              </w:r>
            </w:hyperlink>
          </w:p>
          <w:p w14:paraId="43DE4AC7" w14:textId="77777777" w:rsidR="000455E6" w:rsidRPr="00D47F4B" w:rsidRDefault="000455E6" w:rsidP="001F714A">
            <w:pPr>
              <w:spacing w:after="0"/>
              <w:ind w:left="135"/>
              <w:rPr>
                <w:rFonts w:ascii="Times New Roman" w:hAnsi="Times New Roman" w:cs="Times New Roman"/>
              </w:rPr>
            </w:pPr>
          </w:p>
        </w:tc>
      </w:tr>
      <w:tr w:rsidR="000455E6" w:rsidRPr="005F3F91" w14:paraId="097D24F8" w14:textId="77777777" w:rsidTr="00145F23">
        <w:trPr>
          <w:trHeight w:val="144"/>
          <w:tblCellSpacing w:w="20" w:type="nil"/>
        </w:trPr>
        <w:tc>
          <w:tcPr>
            <w:tcW w:w="1028" w:type="dxa"/>
            <w:tcMar>
              <w:top w:w="50" w:type="dxa"/>
              <w:left w:w="100" w:type="dxa"/>
            </w:tcMar>
            <w:vAlign w:val="center"/>
          </w:tcPr>
          <w:p w14:paraId="6C07F73A" w14:textId="77777777" w:rsidR="000455E6" w:rsidRPr="005F3F91" w:rsidRDefault="000455E6" w:rsidP="001F714A">
            <w:pPr>
              <w:spacing w:after="0"/>
            </w:pPr>
            <w:r w:rsidRPr="005F3F91">
              <w:rPr>
                <w:rFonts w:ascii="Times New Roman" w:hAnsi="Times New Roman"/>
                <w:color w:val="000000"/>
                <w:sz w:val="24"/>
              </w:rPr>
              <w:t>1.4</w:t>
            </w:r>
          </w:p>
        </w:tc>
        <w:tc>
          <w:tcPr>
            <w:tcW w:w="4401" w:type="dxa"/>
            <w:tcMar>
              <w:top w:w="50" w:type="dxa"/>
              <w:left w:w="100" w:type="dxa"/>
            </w:tcMar>
            <w:vAlign w:val="center"/>
          </w:tcPr>
          <w:p w14:paraId="08A46023" w14:textId="77777777" w:rsidR="000455E6" w:rsidRPr="005F3F91" w:rsidRDefault="000455E6" w:rsidP="001F714A">
            <w:pPr>
              <w:spacing w:after="0"/>
              <w:ind w:left="135"/>
            </w:pPr>
            <w:r w:rsidRPr="005F3F91">
              <w:rPr>
                <w:rFonts w:ascii="Times New Roman" w:hAnsi="Times New Roman"/>
                <w:color w:val="000000"/>
                <w:sz w:val="24"/>
              </w:rPr>
              <w:t>Длина. Измерение длины</w:t>
            </w:r>
          </w:p>
        </w:tc>
        <w:tc>
          <w:tcPr>
            <w:tcW w:w="1475" w:type="dxa"/>
            <w:tcMar>
              <w:top w:w="50" w:type="dxa"/>
              <w:left w:w="100" w:type="dxa"/>
            </w:tcMar>
            <w:vAlign w:val="center"/>
          </w:tcPr>
          <w:p w14:paraId="2508E021" w14:textId="77777777" w:rsidR="000455E6" w:rsidRPr="005F3F91" w:rsidRDefault="000455E6" w:rsidP="001F714A">
            <w:pPr>
              <w:spacing w:after="0"/>
              <w:ind w:left="135"/>
              <w:jc w:val="center"/>
            </w:pPr>
            <w:r w:rsidRPr="005F3F91">
              <w:rPr>
                <w:rFonts w:ascii="Times New Roman" w:hAnsi="Times New Roman"/>
                <w:color w:val="000000"/>
                <w:sz w:val="24"/>
              </w:rPr>
              <w:t xml:space="preserve"> 7 </w:t>
            </w:r>
          </w:p>
        </w:tc>
        <w:tc>
          <w:tcPr>
            <w:tcW w:w="1841" w:type="dxa"/>
            <w:tcMar>
              <w:top w:w="50" w:type="dxa"/>
              <w:left w:w="100" w:type="dxa"/>
            </w:tcMar>
            <w:vAlign w:val="center"/>
          </w:tcPr>
          <w:p w14:paraId="608B1B6B" w14:textId="12C7A0C0" w:rsidR="000455E6" w:rsidRPr="005F3F91" w:rsidRDefault="000455E6" w:rsidP="00145F23">
            <w:pPr>
              <w:spacing w:after="0"/>
              <w:ind w:left="135"/>
              <w:jc w:val="center"/>
            </w:pPr>
            <w:r w:rsidRPr="005F3F91">
              <w:rPr>
                <w:rFonts w:ascii="Times New Roman" w:hAnsi="Times New Roman"/>
                <w:color w:val="000000"/>
                <w:sz w:val="24"/>
              </w:rPr>
              <w:t xml:space="preserve"> </w:t>
            </w:r>
            <w:r w:rsidR="00145F23">
              <w:rPr>
                <w:rFonts w:ascii="Times New Roman" w:hAnsi="Times New Roman"/>
                <w:color w:val="000000"/>
                <w:sz w:val="24"/>
              </w:rPr>
              <w:t>0</w:t>
            </w:r>
          </w:p>
        </w:tc>
        <w:tc>
          <w:tcPr>
            <w:tcW w:w="1910" w:type="dxa"/>
            <w:tcMar>
              <w:top w:w="50" w:type="dxa"/>
              <w:left w:w="100" w:type="dxa"/>
            </w:tcMar>
            <w:vAlign w:val="center"/>
          </w:tcPr>
          <w:p w14:paraId="53A7B202" w14:textId="77777777" w:rsidR="000455E6" w:rsidRPr="005F3F91" w:rsidRDefault="000455E6" w:rsidP="001F714A">
            <w:pPr>
              <w:spacing w:after="0"/>
              <w:ind w:left="135"/>
              <w:jc w:val="center"/>
            </w:pPr>
            <w:r w:rsidRPr="005F3F91">
              <w:rPr>
                <w:rFonts w:ascii="Times New Roman" w:hAnsi="Times New Roman"/>
                <w:color w:val="000000"/>
                <w:sz w:val="24"/>
              </w:rPr>
              <w:t xml:space="preserve"> 0 </w:t>
            </w:r>
          </w:p>
        </w:tc>
        <w:tc>
          <w:tcPr>
            <w:tcW w:w="4951" w:type="dxa"/>
            <w:tcMar>
              <w:top w:w="50" w:type="dxa"/>
              <w:left w:w="100" w:type="dxa"/>
            </w:tcMar>
            <w:vAlign w:val="center"/>
          </w:tcPr>
          <w:p w14:paraId="6364E445" w14:textId="77777777" w:rsidR="000455E6" w:rsidRPr="00D47F4B" w:rsidRDefault="00B34EFD" w:rsidP="001F714A">
            <w:pPr>
              <w:spacing w:after="0"/>
              <w:ind w:left="135"/>
              <w:rPr>
                <w:rFonts w:ascii="Times New Roman" w:hAnsi="Times New Roman" w:cs="Times New Roman"/>
              </w:rPr>
            </w:pPr>
            <w:hyperlink r:id="rId15" w:history="1">
              <w:r w:rsidR="000455E6" w:rsidRPr="00D47F4B">
                <w:rPr>
                  <w:rStyle w:val="a7"/>
                  <w:rFonts w:ascii="Times New Roman" w:hAnsi="Times New Roman" w:cs="Times New Roman"/>
                </w:rPr>
                <w:t>https://www.yaklass.ru/p/matematika/1-klass</w:t>
              </w:r>
            </w:hyperlink>
          </w:p>
          <w:p w14:paraId="30961A56" w14:textId="77777777" w:rsidR="000455E6" w:rsidRPr="00D47F4B" w:rsidRDefault="000455E6" w:rsidP="001F714A">
            <w:pPr>
              <w:spacing w:after="0"/>
              <w:ind w:left="135"/>
              <w:rPr>
                <w:rFonts w:ascii="Times New Roman" w:hAnsi="Times New Roman" w:cs="Times New Roman"/>
              </w:rPr>
            </w:pPr>
          </w:p>
        </w:tc>
      </w:tr>
      <w:tr w:rsidR="000455E6" w:rsidRPr="005F3F91" w14:paraId="23C79F08" w14:textId="77777777" w:rsidTr="00145F23">
        <w:trPr>
          <w:trHeight w:val="144"/>
          <w:tblCellSpacing w:w="20" w:type="nil"/>
        </w:trPr>
        <w:tc>
          <w:tcPr>
            <w:tcW w:w="0" w:type="auto"/>
            <w:gridSpan w:val="2"/>
            <w:tcMar>
              <w:top w:w="50" w:type="dxa"/>
              <w:left w:w="100" w:type="dxa"/>
            </w:tcMar>
            <w:vAlign w:val="center"/>
          </w:tcPr>
          <w:p w14:paraId="20FFFBC3" w14:textId="77777777" w:rsidR="000455E6" w:rsidRPr="005F3F91" w:rsidRDefault="000455E6" w:rsidP="001F714A">
            <w:pPr>
              <w:spacing w:after="0"/>
              <w:ind w:left="135"/>
            </w:pPr>
            <w:r w:rsidRPr="005F3F91">
              <w:rPr>
                <w:rFonts w:ascii="Times New Roman" w:hAnsi="Times New Roman"/>
                <w:color w:val="000000"/>
                <w:sz w:val="24"/>
              </w:rPr>
              <w:t>Итого по разделу</w:t>
            </w:r>
          </w:p>
        </w:tc>
        <w:tc>
          <w:tcPr>
            <w:tcW w:w="1475" w:type="dxa"/>
            <w:tcMar>
              <w:top w:w="50" w:type="dxa"/>
              <w:left w:w="100" w:type="dxa"/>
            </w:tcMar>
            <w:vAlign w:val="center"/>
          </w:tcPr>
          <w:p w14:paraId="176A2E20" w14:textId="77777777" w:rsidR="000455E6" w:rsidRPr="005F3F91" w:rsidRDefault="000455E6" w:rsidP="001F714A">
            <w:pPr>
              <w:spacing w:after="0"/>
              <w:ind w:left="135"/>
              <w:jc w:val="center"/>
            </w:pPr>
            <w:r w:rsidRPr="005F3F91">
              <w:rPr>
                <w:rFonts w:ascii="Times New Roman" w:hAnsi="Times New Roman"/>
                <w:color w:val="000000"/>
                <w:sz w:val="24"/>
              </w:rPr>
              <w:t xml:space="preserve"> 27 </w:t>
            </w:r>
          </w:p>
        </w:tc>
        <w:tc>
          <w:tcPr>
            <w:tcW w:w="0" w:type="auto"/>
            <w:gridSpan w:val="3"/>
            <w:tcMar>
              <w:top w:w="50" w:type="dxa"/>
              <w:left w:w="100" w:type="dxa"/>
            </w:tcMar>
            <w:vAlign w:val="center"/>
          </w:tcPr>
          <w:p w14:paraId="5F7843A3" w14:textId="77777777" w:rsidR="000455E6" w:rsidRPr="00D47F4B" w:rsidRDefault="000455E6" w:rsidP="001F714A">
            <w:pPr>
              <w:rPr>
                <w:rFonts w:ascii="Times New Roman" w:hAnsi="Times New Roman" w:cs="Times New Roman"/>
              </w:rPr>
            </w:pPr>
          </w:p>
        </w:tc>
      </w:tr>
      <w:tr w:rsidR="000455E6" w:rsidRPr="005F3F91" w14:paraId="19455C73" w14:textId="77777777" w:rsidTr="001F714A">
        <w:trPr>
          <w:trHeight w:val="144"/>
          <w:tblCellSpacing w:w="20" w:type="nil"/>
        </w:trPr>
        <w:tc>
          <w:tcPr>
            <w:tcW w:w="0" w:type="auto"/>
            <w:gridSpan w:val="6"/>
            <w:tcMar>
              <w:top w:w="50" w:type="dxa"/>
              <w:left w:w="100" w:type="dxa"/>
            </w:tcMar>
            <w:vAlign w:val="center"/>
          </w:tcPr>
          <w:p w14:paraId="3C2CAF14" w14:textId="77777777" w:rsidR="000455E6" w:rsidRPr="00D47F4B" w:rsidRDefault="000455E6" w:rsidP="001F714A">
            <w:pPr>
              <w:spacing w:after="0"/>
              <w:ind w:left="135"/>
              <w:rPr>
                <w:rFonts w:ascii="Times New Roman" w:hAnsi="Times New Roman" w:cs="Times New Roman"/>
              </w:rPr>
            </w:pPr>
            <w:r w:rsidRPr="00D47F4B">
              <w:rPr>
                <w:rFonts w:ascii="Times New Roman" w:hAnsi="Times New Roman" w:cs="Times New Roman"/>
                <w:b/>
                <w:color w:val="000000"/>
                <w:sz w:val="24"/>
              </w:rPr>
              <w:t>Раздел 2.</w:t>
            </w:r>
            <w:r w:rsidRPr="00D47F4B">
              <w:rPr>
                <w:rFonts w:ascii="Times New Roman" w:hAnsi="Times New Roman" w:cs="Times New Roman"/>
                <w:color w:val="000000"/>
                <w:sz w:val="24"/>
              </w:rPr>
              <w:t xml:space="preserve"> </w:t>
            </w:r>
            <w:r w:rsidRPr="00D47F4B">
              <w:rPr>
                <w:rFonts w:ascii="Times New Roman" w:hAnsi="Times New Roman" w:cs="Times New Roman"/>
                <w:b/>
                <w:color w:val="000000"/>
                <w:sz w:val="24"/>
              </w:rPr>
              <w:t>Арифметические действия</w:t>
            </w:r>
          </w:p>
        </w:tc>
      </w:tr>
      <w:tr w:rsidR="000455E6" w:rsidRPr="005F3F91" w14:paraId="332B36A6" w14:textId="77777777" w:rsidTr="00145F23">
        <w:trPr>
          <w:trHeight w:val="144"/>
          <w:tblCellSpacing w:w="20" w:type="nil"/>
        </w:trPr>
        <w:tc>
          <w:tcPr>
            <w:tcW w:w="1028" w:type="dxa"/>
            <w:tcMar>
              <w:top w:w="50" w:type="dxa"/>
              <w:left w:w="100" w:type="dxa"/>
            </w:tcMar>
            <w:vAlign w:val="center"/>
          </w:tcPr>
          <w:p w14:paraId="14F85483" w14:textId="77777777" w:rsidR="000455E6" w:rsidRPr="005F3F91" w:rsidRDefault="000455E6" w:rsidP="001F714A">
            <w:pPr>
              <w:spacing w:after="0"/>
            </w:pPr>
            <w:r w:rsidRPr="005F3F91">
              <w:rPr>
                <w:rFonts w:ascii="Times New Roman" w:hAnsi="Times New Roman"/>
                <w:color w:val="000000"/>
                <w:sz w:val="24"/>
              </w:rPr>
              <w:t>2.1</w:t>
            </w:r>
          </w:p>
        </w:tc>
        <w:tc>
          <w:tcPr>
            <w:tcW w:w="4401" w:type="dxa"/>
            <w:tcMar>
              <w:top w:w="50" w:type="dxa"/>
              <w:left w:w="100" w:type="dxa"/>
            </w:tcMar>
            <w:vAlign w:val="center"/>
          </w:tcPr>
          <w:p w14:paraId="15CEE9ED" w14:textId="77777777" w:rsidR="000455E6" w:rsidRPr="005F3F91" w:rsidRDefault="000455E6" w:rsidP="001F714A">
            <w:pPr>
              <w:spacing w:after="0"/>
              <w:ind w:left="135"/>
            </w:pPr>
            <w:r w:rsidRPr="005F3F91">
              <w:rPr>
                <w:rFonts w:ascii="Times New Roman" w:hAnsi="Times New Roman"/>
                <w:color w:val="000000"/>
                <w:sz w:val="24"/>
              </w:rPr>
              <w:t>Сложение и вычитание в пределах 10</w:t>
            </w:r>
          </w:p>
        </w:tc>
        <w:tc>
          <w:tcPr>
            <w:tcW w:w="1475" w:type="dxa"/>
            <w:tcMar>
              <w:top w:w="50" w:type="dxa"/>
              <w:left w:w="100" w:type="dxa"/>
            </w:tcMar>
            <w:vAlign w:val="center"/>
          </w:tcPr>
          <w:p w14:paraId="3DF0F5C0" w14:textId="77777777" w:rsidR="000455E6" w:rsidRPr="005F3F91" w:rsidRDefault="000455E6" w:rsidP="001F714A">
            <w:pPr>
              <w:spacing w:after="0"/>
              <w:ind w:left="135"/>
              <w:jc w:val="center"/>
            </w:pPr>
            <w:r w:rsidRPr="005F3F91">
              <w:rPr>
                <w:rFonts w:ascii="Times New Roman" w:hAnsi="Times New Roman"/>
                <w:color w:val="000000"/>
                <w:sz w:val="24"/>
              </w:rPr>
              <w:t xml:space="preserve"> 11 </w:t>
            </w:r>
          </w:p>
        </w:tc>
        <w:tc>
          <w:tcPr>
            <w:tcW w:w="1841" w:type="dxa"/>
            <w:tcMar>
              <w:top w:w="50" w:type="dxa"/>
              <w:left w:w="100" w:type="dxa"/>
            </w:tcMar>
            <w:vAlign w:val="center"/>
          </w:tcPr>
          <w:p w14:paraId="6010999E" w14:textId="206F1DF4" w:rsidR="000455E6" w:rsidRPr="005F3F91" w:rsidRDefault="00145F23" w:rsidP="001F714A">
            <w:pPr>
              <w:spacing w:after="0"/>
              <w:ind w:left="135"/>
              <w:jc w:val="center"/>
            </w:pPr>
            <w:r>
              <w:rPr>
                <w:rFonts w:ascii="Times New Roman" w:hAnsi="Times New Roman"/>
                <w:color w:val="000000"/>
                <w:sz w:val="24"/>
              </w:rPr>
              <w:t>0</w:t>
            </w:r>
            <w:r w:rsidR="000455E6" w:rsidRPr="005F3F91">
              <w:rPr>
                <w:rFonts w:ascii="Times New Roman" w:hAnsi="Times New Roman"/>
                <w:color w:val="000000"/>
                <w:sz w:val="24"/>
              </w:rPr>
              <w:t xml:space="preserve"> </w:t>
            </w:r>
          </w:p>
        </w:tc>
        <w:tc>
          <w:tcPr>
            <w:tcW w:w="1910" w:type="dxa"/>
            <w:tcMar>
              <w:top w:w="50" w:type="dxa"/>
              <w:left w:w="100" w:type="dxa"/>
            </w:tcMar>
            <w:vAlign w:val="center"/>
          </w:tcPr>
          <w:p w14:paraId="77E23E8D" w14:textId="77777777" w:rsidR="000455E6" w:rsidRPr="005F3F91" w:rsidRDefault="000455E6" w:rsidP="001F714A">
            <w:pPr>
              <w:spacing w:after="0"/>
              <w:ind w:left="135"/>
              <w:jc w:val="center"/>
            </w:pPr>
            <w:r w:rsidRPr="005F3F91">
              <w:rPr>
                <w:rFonts w:ascii="Times New Roman" w:hAnsi="Times New Roman"/>
                <w:color w:val="000000"/>
                <w:sz w:val="24"/>
              </w:rPr>
              <w:t xml:space="preserve"> 0 </w:t>
            </w:r>
          </w:p>
        </w:tc>
        <w:tc>
          <w:tcPr>
            <w:tcW w:w="4951" w:type="dxa"/>
            <w:tcMar>
              <w:top w:w="50" w:type="dxa"/>
              <w:left w:w="100" w:type="dxa"/>
            </w:tcMar>
            <w:vAlign w:val="center"/>
          </w:tcPr>
          <w:p w14:paraId="3D86A69A" w14:textId="77777777" w:rsidR="000455E6" w:rsidRPr="00D47F4B" w:rsidRDefault="00B34EFD" w:rsidP="001F714A">
            <w:pPr>
              <w:spacing w:after="0"/>
              <w:ind w:left="135"/>
              <w:rPr>
                <w:rFonts w:ascii="Times New Roman" w:hAnsi="Times New Roman" w:cs="Times New Roman"/>
              </w:rPr>
            </w:pPr>
            <w:hyperlink r:id="rId16" w:history="1">
              <w:r w:rsidR="000455E6" w:rsidRPr="00D47F4B">
                <w:rPr>
                  <w:rStyle w:val="a7"/>
                  <w:rFonts w:ascii="Times New Roman" w:hAnsi="Times New Roman" w:cs="Times New Roman"/>
                </w:rPr>
                <w:t>https://resh.edu.ru/subject/lesson/5666/start/308738/</w:t>
              </w:r>
            </w:hyperlink>
          </w:p>
          <w:p w14:paraId="71B233B0" w14:textId="77777777" w:rsidR="000455E6" w:rsidRPr="00D47F4B" w:rsidRDefault="000455E6" w:rsidP="001F714A">
            <w:pPr>
              <w:spacing w:after="0"/>
              <w:ind w:left="135"/>
              <w:rPr>
                <w:rFonts w:ascii="Times New Roman" w:hAnsi="Times New Roman" w:cs="Times New Roman"/>
              </w:rPr>
            </w:pPr>
            <w:r w:rsidRPr="00D47F4B">
              <w:rPr>
                <w:rFonts w:ascii="Times New Roman" w:hAnsi="Times New Roman" w:cs="Times New Roman"/>
              </w:rPr>
              <w:t xml:space="preserve"> </w:t>
            </w:r>
            <w:hyperlink r:id="rId17" w:history="1">
              <w:r w:rsidRPr="00D47F4B">
                <w:rPr>
                  <w:rStyle w:val="a7"/>
                  <w:rFonts w:ascii="Times New Roman" w:hAnsi="Times New Roman" w:cs="Times New Roman"/>
                </w:rPr>
                <w:t>https://resh.edu.ru/subject/lesson/6206/start/162246/</w:t>
              </w:r>
            </w:hyperlink>
          </w:p>
          <w:p w14:paraId="5C75EDA8" w14:textId="77777777" w:rsidR="000455E6" w:rsidRPr="00D47F4B" w:rsidRDefault="000455E6" w:rsidP="001F714A">
            <w:pPr>
              <w:spacing w:after="0"/>
              <w:ind w:left="135"/>
              <w:rPr>
                <w:rFonts w:ascii="Times New Roman" w:hAnsi="Times New Roman" w:cs="Times New Roman"/>
              </w:rPr>
            </w:pPr>
          </w:p>
        </w:tc>
      </w:tr>
      <w:tr w:rsidR="000455E6" w:rsidRPr="005F3F91" w14:paraId="144E2BB4" w14:textId="77777777" w:rsidTr="00145F23">
        <w:trPr>
          <w:trHeight w:val="144"/>
          <w:tblCellSpacing w:w="20" w:type="nil"/>
        </w:trPr>
        <w:tc>
          <w:tcPr>
            <w:tcW w:w="1028" w:type="dxa"/>
            <w:tcMar>
              <w:top w:w="50" w:type="dxa"/>
              <w:left w:w="100" w:type="dxa"/>
            </w:tcMar>
            <w:vAlign w:val="center"/>
          </w:tcPr>
          <w:p w14:paraId="1BDC585F" w14:textId="77777777" w:rsidR="000455E6" w:rsidRPr="005F3F91" w:rsidRDefault="000455E6" w:rsidP="001F714A">
            <w:pPr>
              <w:spacing w:after="0"/>
            </w:pPr>
            <w:r w:rsidRPr="005F3F91">
              <w:rPr>
                <w:rFonts w:ascii="Times New Roman" w:hAnsi="Times New Roman"/>
                <w:color w:val="000000"/>
                <w:sz w:val="24"/>
              </w:rPr>
              <w:t>2.2</w:t>
            </w:r>
          </w:p>
        </w:tc>
        <w:tc>
          <w:tcPr>
            <w:tcW w:w="4401" w:type="dxa"/>
            <w:tcMar>
              <w:top w:w="50" w:type="dxa"/>
              <w:left w:w="100" w:type="dxa"/>
            </w:tcMar>
            <w:vAlign w:val="center"/>
          </w:tcPr>
          <w:p w14:paraId="6F36F4B9" w14:textId="77777777" w:rsidR="000455E6" w:rsidRPr="005F3F91" w:rsidRDefault="000455E6" w:rsidP="001F714A">
            <w:pPr>
              <w:spacing w:after="0"/>
              <w:ind w:left="135"/>
            </w:pPr>
            <w:r w:rsidRPr="005F3F91">
              <w:rPr>
                <w:rFonts w:ascii="Times New Roman" w:hAnsi="Times New Roman"/>
                <w:color w:val="000000"/>
                <w:sz w:val="24"/>
              </w:rPr>
              <w:t>Сложение и вычитание в пределах 20</w:t>
            </w:r>
          </w:p>
        </w:tc>
        <w:tc>
          <w:tcPr>
            <w:tcW w:w="1475" w:type="dxa"/>
            <w:tcMar>
              <w:top w:w="50" w:type="dxa"/>
              <w:left w:w="100" w:type="dxa"/>
            </w:tcMar>
            <w:vAlign w:val="center"/>
          </w:tcPr>
          <w:p w14:paraId="2A575099" w14:textId="77777777" w:rsidR="000455E6" w:rsidRPr="005F3F91" w:rsidRDefault="000455E6" w:rsidP="001F714A">
            <w:pPr>
              <w:spacing w:after="0"/>
              <w:ind w:left="135"/>
              <w:jc w:val="center"/>
            </w:pPr>
            <w:r w:rsidRPr="005F3F91">
              <w:rPr>
                <w:rFonts w:ascii="Times New Roman" w:hAnsi="Times New Roman"/>
                <w:color w:val="000000"/>
                <w:sz w:val="24"/>
              </w:rPr>
              <w:t xml:space="preserve"> 29 </w:t>
            </w:r>
          </w:p>
        </w:tc>
        <w:tc>
          <w:tcPr>
            <w:tcW w:w="1841" w:type="dxa"/>
            <w:tcMar>
              <w:top w:w="50" w:type="dxa"/>
              <w:left w:w="100" w:type="dxa"/>
            </w:tcMar>
            <w:vAlign w:val="center"/>
          </w:tcPr>
          <w:p w14:paraId="72BBCCEE" w14:textId="6F8A7FFF" w:rsidR="000455E6" w:rsidRPr="005F3F91" w:rsidRDefault="00145F23" w:rsidP="001F714A">
            <w:pPr>
              <w:spacing w:after="0"/>
              <w:ind w:left="135"/>
              <w:jc w:val="center"/>
            </w:pPr>
            <w:r>
              <w:rPr>
                <w:rFonts w:ascii="Times New Roman" w:hAnsi="Times New Roman"/>
                <w:color w:val="000000"/>
                <w:sz w:val="24"/>
              </w:rPr>
              <w:t>0</w:t>
            </w:r>
            <w:r w:rsidR="000455E6" w:rsidRPr="005F3F91">
              <w:rPr>
                <w:rFonts w:ascii="Times New Roman" w:hAnsi="Times New Roman"/>
                <w:color w:val="000000"/>
                <w:sz w:val="24"/>
              </w:rPr>
              <w:t xml:space="preserve"> </w:t>
            </w:r>
          </w:p>
        </w:tc>
        <w:tc>
          <w:tcPr>
            <w:tcW w:w="1910" w:type="dxa"/>
            <w:tcMar>
              <w:top w:w="50" w:type="dxa"/>
              <w:left w:w="100" w:type="dxa"/>
            </w:tcMar>
            <w:vAlign w:val="center"/>
          </w:tcPr>
          <w:p w14:paraId="29B1AE03" w14:textId="77777777" w:rsidR="000455E6" w:rsidRPr="005F3F91" w:rsidRDefault="000455E6" w:rsidP="001F714A">
            <w:pPr>
              <w:spacing w:after="0"/>
              <w:ind w:left="135"/>
              <w:jc w:val="center"/>
            </w:pPr>
            <w:r w:rsidRPr="005F3F91">
              <w:rPr>
                <w:rFonts w:ascii="Times New Roman" w:hAnsi="Times New Roman"/>
                <w:color w:val="000000"/>
                <w:sz w:val="24"/>
              </w:rPr>
              <w:t xml:space="preserve"> 0 </w:t>
            </w:r>
          </w:p>
        </w:tc>
        <w:tc>
          <w:tcPr>
            <w:tcW w:w="4951" w:type="dxa"/>
            <w:tcMar>
              <w:top w:w="50" w:type="dxa"/>
              <w:left w:w="100" w:type="dxa"/>
            </w:tcMar>
            <w:vAlign w:val="center"/>
          </w:tcPr>
          <w:p w14:paraId="206D8421" w14:textId="77777777" w:rsidR="000455E6" w:rsidRPr="00D47F4B" w:rsidRDefault="00B34EFD" w:rsidP="001F714A">
            <w:pPr>
              <w:spacing w:after="0"/>
              <w:rPr>
                <w:rFonts w:ascii="Times New Roman" w:hAnsi="Times New Roman" w:cs="Times New Roman"/>
              </w:rPr>
            </w:pPr>
            <w:hyperlink r:id="rId18" w:history="1">
              <w:r w:rsidR="000455E6" w:rsidRPr="00D47F4B">
                <w:rPr>
                  <w:rStyle w:val="a7"/>
                  <w:rFonts w:ascii="Times New Roman" w:hAnsi="Times New Roman" w:cs="Times New Roman"/>
                </w:rPr>
                <w:t>https://resh.edu.ru/subject/lesson/5668/start/162556/</w:t>
              </w:r>
            </w:hyperlink>
            <w:r w:rsidR="000455E6" w:rsidRPr="00D47F4B">
              <w:rPr>
                <w:rFonts w:ascii="Times New Roman" w:hAnsi="Times New Roman" w:cs="Times New Roman"/>
              </w:rPr>
              <w:t xml:space="preserve"> </w:t>
            </w:r>
          </w:p>
          <w:p w14:paraId="2472B411" w14:textId="77777777" w:rsidR="000455E6" w:rsidRPr="00D47F4B" w:rsidRDefault="00B34EFD" w:rsidP="001F714A">
            <w:pPr>
              <w:spacing w:after="0"/>
              <w:rPr>
                <w:rFonts w:ascii="Times New Roman" w:hAnsi="Times New Roman" w:cs="Times New Roman"/>
              </w:rPr>
            </w:pPr>
            <w:hyperlink r:id="rId19" w:history="1">
              <w:r w:rsidR="000455E6" w:rsidRPr="00D47F4B">
                <w:rPr>
                  <w:rStyle w:val="a7"/>
                  <w:rFonts w:ascii="Times New Roman" w:hAnsi="Times New Roman" w:cs="Times New Roman"/>
                </w:rPr>
                <w:t>https://resh.edu.ru/subject/lesson/3577/start/272980/</w:t>
              </w:r>
            </w:hyperlink>
          </w:p>
          <w:p w14:paraId="5F72ADFD" w14:textId="77777777" w:rsidR="000455E6" w:rsidRPr="00D47F4B" w:rsidRDefault="000455E6" w:rsidP="001F714A">
            <w:pPr>
              <w:spacing w:after="0"/>
              <w:rPr>
                <w:rFonts w:ascii="Times New Roman" w:hAnsi="Times New Roman" w:cs="Times New Roman"/>
              </w:rPr>
            </w:pPr>
            <w:r w:rsidRPr="00D47F4B">
              <w:rPr>
                <w:rFonts w:ascii="Times New Roman" w:hAnsi="Times New Roman" w:cs="Times New Roman"/>
              </w:rPr>
              <w:t xml:space="preserve"> </w:t>
            </w:r>
            <w:hyperlink r:id="rId20" w:history="1">
              <w:r w:rsidRPr="00D47F4B">
                <w:rPr>
                  <w:rStyle w:val="a7"/>
                  <w:rFonts w:ascii="Times New Roman" w:hAnsi="Times New Roman" w:cs="Times New Roman"/>
                </w:rPr>
                <w:t>https://resh.edu.ru/subject/lesson/5670/start/279487/</w:t>
              </w:r>
            </w:hyperlink>
          </w:p>
          <w:p w14:paraId="4D89BD7E" w14:textId="77777777" w:rsidR="000455E6" w:rsidRPr="00D47F4B" w:rsidRDefault="000455E6" w:rsidP="001F714A">
            <w:pPr>
              <w:spacing w:after="0"/>
              <w:rPr>
                <w:rFonts w:ascii="Times New Roman" w:hAnsi="Times New Roman" w:cs="Times New Roman"/>
              </w:rPr>
            </w:pPr>
            <w:r w:rsidRPr="00D47F4B">
              <w:rPr>
                <w:rFonts w:ascii="Times New Roman" w:hAnsi="Times New Roman" w:cs="Times New Roman"/>
              </w:rPr>
              <w:t xml:space="preserve"> </w:t>
            </w:r>
            <w:hyperlink r:id="rId21" w:history="1">
              <w:r w:rsidRPr="00D47F4B">
                <w:rPr>
                  <w:rStyle w:val="a7"/>
                  <w:rFonts w:ascii="Times New Roman" w:hAnsi="Times New Roman" w:cs="Times New Roman"/>
                </w:rPr>
                <w:t>https://resh.edu.ru/subject/lesson/5673/start/211047/</w:t>
              </w:r>
            </w:hyperlink>
          </w:p>
          <w:p w14:paraId="38376AE8" w14:textId="77777777" w:rsidR="000455E6" w:rsidRPr="00D47F4B" w:rsidRDefault="000455E6" w:rsidP="001F714A">
            <w:pPr>
              <w:spacing w:after="0"/>
              <w:rPr>
                <w:rFonts w:ascii="Times New Roman" w:hAnsi="Times New Roman" w:cs="Times New Roman"/>
              </w:rPr>
            </w:pPr>
            <w:r w:rsidRPr="00D47F4B">
              <w:rPr>
                <w:rFonts w:ascii="Times New Roman" w:hAnsi="Times New Roman" w:cs="Times New Roman"/>
              </w:rPr>
              <w:t xml:space="preserve"> </w:t>
            </w:r>
            <w:hyperlink r:id="rId22" w:history="1">
              <w:r w:rsidRPr="00D47F4B">
                <w:rPr>
                  <w:rStyle w:val="a7"/>
                  <w:rFonts w:ascii="Times New Roman" w:hAnsi="Times New Roman" w:cs="Times New Roman"/>
                </w:rPr>
                <w:t>https://resh.edu.ru/subject/lesson/5671/start/270318/</w:t>
              </w:r>
            </w:hyperlink>
          </w:p>
          <w:p w14:paraId="410D21D8" w14:textId="77777777" w:rsidR="000455E6" w:rsidRPr="00D47F4B" w:rsidRDefault="000455E6" w:rsidP="001F714A">
            <w:pPr>
              <w:spacing w:after="0"/>
              <w:rPr>
                <w:rFonts w:ascii="Times New Roman" w:hAnsi="Times New Roman" w:cs="Times New Roman"/>
              </w:rPr>
            </w:pPr>
            <w:r w:rsidRPr="00D47F4B">
              <w:rPr>
                <w:rFonts w:ascii="Times New Roman" w:hAnsi="Times New Roman" w:cs="Times New Roman"/>
              </w:rPr>
              <w:t xml:space="preserve"> </w:t>
            </w:r>
            <w:hyperlink r:id="rId23" w:history="1">
              <w:r w:rsidRPr="00D47F4B">
                <w:rPr>
                  <w:rStyle w:val="a7"/>
                  <w:rFonts w:ascii="Times New Roman" w:hAnsi="Times New Roman" w:cs="Times New Roman"/>
                </w:rPr>
                <w:t>https://resh.edu.ru/subject/lesson/5672/start/210954/</w:t>
              </w:r>
            </w:hyperlink>
          </w:p>
          <w:p w14:paraId="2FD833F6" w14:textId="77777777" w:rsidR="000455E6" w:rsidRPr="00D47F4B" w:rsidRDefault="000455E6" w:rsidP="001F714A">
            <w:pPr>
              <w:spacing w:after="0"/>
              <w:rPr>
                <w:rFonts w:ascii="Times New Roman" w:hAnsi="Times New Roman" w:cs="Times New Roman"/>
              </w:rPr>
            </w:pPr>
          </w:p>
        </w:tc>
      </w:tr>
      <w:tr w:rsidR="000455E6" w:rsidRPr="005F3F91" w14:paraId="232C9ED4" w14:textId="77777777" w:rsidTr="00145F23">
        <w:trPr>
          <w:trHeight w:val="144"/>
          <w:tblCellSpacing w:w="20" w:type="nil"/>
        </w:trPr>
        <w:tc>
          <w:tcPr>
            <w:tcW w:w="0" w:type="auto"/>
            <w:gridSpan w:val="2"/>
            <w:tcMar>
              <w:top w:w="50" w:type="dxa"/>
              <w:left w:w="100" w:type="dxa"/>
            </w:tcMar>
            <w:vAlign w:val="center"/>
          </w:tcPr>
          <w:p w14:paraId="15EF48DF" w14:textId="77777777" w:rsidR="000455E6" w:rsidRPr="005F3F91" w:rsidRDefault="000455E6" w:rsidP="001F714A">
            <w:pPr>
              <w:spacing w:after="0"/>
              <w:ind w:left="135"/>
            </w:pPr>
            <w:r w:rsidRPr="005F3F91">
              <w:rPr>
                <w:rFonts w:ascii="Times New Roman" w:hAnsi="Times New Roman"/>
                <w:color w:val="000000"/>
                <w:sz w:val="24"/>
              </w:rPr>
              <w:t>Итого по разделу</w:t>
            </w:r>
          </w:p>
        </w:tc>
        <w:tc>
          <w:tcPr>
            <w:tcW w:w="1475" w:type="dxa"/>
            <w:tcMar>
              <w:top w:w="50" w:type="dxa"/>
              <w:left w:w="100" w:type="dxa"/>
            </w:tcMar>
            <w:vAlign w:val="center"/>
          </w:tcPr>
          <w:p w14:paraId="17CB5A7F" w14:textId="77777777" w:rsidR="000455E6" w:rsidRPr="005F3F91" w:rsidRDefault="000455E6" w:rsidP="001F714A">
            <w:pPr>
              <w:spacing w:after="0"/>
              <w:ind w:left="135"/>
              <w:jc w:val="center"/>
            </w:pPr>
            <w:r w:rsidRPr="005F3F91">
              <w:rPr>
                <w:rFonts w:ascii="Times New Roman" w:hAnsi="Times New Roman"/>
                <w:color w:val="000000"/>
                <w:sz w:val="24"/>
              </w:rPr>
              <w:t xml:space="preserve"> 40 </w:t>
            </w:r>
          </w:p>
        </w:tc>
        <w:tc>
          <w:tcPr>
            <w:tcW w:w="0" w:type="auto"/>
            <w:gridSpan w:val="3"/>
            <w:tcMar>
              <w:top w:w="50" w:type="dxa"/>
              <w:left w:w="100" w:type="dxa"/>
            </w:tcMar>
            <w:vAlign w:val="center"/>
          </w:tcPr>
          <w:p w14:paraId="6F5B788D" w14:textId="77777777" w:rsidR="000455E6" w:rsidRPr="00D47F4B" w:rsidRDefault="000455E6" w:rsidP="001F714A">
            <w:pPr>
              <w:rPr>
                <w:rFonts w:ascii="Times New Roman" w:hAnsi="Times New Roman" w:cs="Times New Roman"/>
              </w:rPr>
            </w:pPr>
          </w:p>
        </w:tc>
      </w:tr>
      <w:tr w:rsidR="000455E6" w:rsidRPr="005F3F91" w14:paraId="0685C546" w14:textId="77777777" w:rsidTr="001F714A">
        <w:trPr>
          <w:trHeight w:val="144"/>
          <w:tblCellSpacing w:w="20" w:type="nil"/>
        </w:trPr>
        <w:tc>
          <w:tcPr>
            <w:tcW w:w="0" w:type="auto"/>
            <w:gridSpan w:val="6"/>
            <w:tcMar>
              <w:top w:w="50" w:type="dxa"/>
              <w:left w:w="100" w:type="dxa"/>
            </w:tcMar>
            <w:vAlign w:val="center"/>
          </w:tcPr>
          <w:p w14:paraId="01D5EA2F" w14:textId="77777777" w:rsidR="000455E6" w:rsidRPr="00D47F4B" w:rsidRDefault="000455E6" w:rsidP="001F714A">
            <w:pPr>
              <w:spacing w:after="0"/>
              <w:ind w:left="135"/>
              <w:rPr>
                <w:rFonts w:ascii="Times New Roman" w:hAnsi="Times New Roman" w:cs="Times New Roman"/>
              </w:rPr>
            </w:pPr>
            <w:r w:rsidRPr="00D47F4B">
              <w:rPr>
                <w:rFonts w:ascii="Times New Roman" w:hAnsi="Times New Roman" w:cs="Times New Roman"/>
                <w:b/>
                <w:color w:val="000000"/>
                <w:sz w:val="24"/>
              </w:rPr>
              <w:t>Раздел 3.</w:t>
            </w:r>
            <w:r w:rsidRPr="00D47F4B">
              <w:rPr>
                <w:rFonts w:ascii="Times New Roman" w:hAnsi="Times New Roman" w:cs="Times New Roman"/>
                <w:color w:val="000000"/>
                <w:sz w:val="24"/>
              </w:rPr>
              <w:t xml:space="preserve"> </w:t>
            </w:r>
            <w:r w:rsidRPr="00D47F4B">
              <w:rPr>
                <w:rFonts w:ascii="Times New Roman" w:hAnsi="Times New Roman" w:cs="Times New Roman"/>
                <w:b/>
                <w:color w:val="000000"/>
                <w:sz w:val="24"/>
              </w:rPr>
              <w:t>Текстовые задачи</w:t>
            </w:r>
          </w:p>
        </w:tc>
      </w:tr>
      <w:tr w:rsidR="000455E6" w:rsidRPr="00B34EFD" w14:paraId="6B3C662F" w14:textId="77777777" w:rsidTr="00145F23">
        <w:trPr>
          <w:trHeight w:val="144"/>
          <w:tblCellSpacing w:w="20" w:type="nil"/>
        </w:trPr>
        <w:tc>
          <w:tcPr>
            <w:tcW w:w="1028" w:type="dxa"/>
            <w:tcMar>
              <w:top w:w="50" w:type="dxa"/>
              <w:left w:w="100" w:type="dxa"/>
            </w:tcMar>
            <w:vAlign w:val="center"/>
          </w:tcPr>
          <w:p w14:paraId="54EDCAC0" w14:textId="77777777" w:rsidR="000455E6" w:rsidRPr="005F3F91" w:rsidRDefault="000455E6" w:rsidP="001F714A">
            <w:pPr>
              <w:spacing w:after="0"/>
            </w:pPr>
            <w:r w:rsidRPr="005F3F91">
              <w:rPr>
                <w:rFonts w:ascii="Times New Roman" w:hAnsi="Times New Roman"/>
                <w:color w:val="000000"/>
                <w:sz w:val="24"/>
              </w:rPr>
              <w:lastRenderedPageBreak/>
              <w:t>3.1</w:t>
            </w:r>
          </w:p>
        </w:tc>
        <w:tc>
          <w:tcPr>
            <w:tcW w:w="4401" w:type="dxa"/>
            <w:tcMar>
              <w:top w:w="50" w:type="dxa"/>
              <w:left w:w="100" w:type="dxa"/>
            </w:tcMar>
            <w:vAlign w:val="center"/>
          </w:tcPr>
          <w:p w14:paraId="4187FAB0" w14:textId="77777777" w:rsidR="000455E6" w:rsidRPr="005F3F91" w:rsidRDefault="000455E6" w:rsidP="001F714A">
            <w:pPr>
              <w:spacing w:after="0"/>
              <w:ind w:left="135"/>
            </w:pPr>
            <w:r w:rsidRPr="005F3F91">
              <w:rPr>
                <w:rFonts w:ascii="Times New Roman" w:hAnsi="Times New Roman"/>
                <w:color w:val="000000"/>
                <w:sz w:val="24"/>
              </w:rPr>
              <w:t>Текстовые задачи</w:t>
            </w:r>
          </w:p>
        </w:tc>
        <w:tc>
          <w:tcPr>
            <w:tcW w:w="1475" w:type="dxa"/>
            <w:tcMar>
              <w:top w:w="50" w:type="dxa"/>
              <w:left w:w="100" w:type="dxa"/>
            </w:tcMar>
            <w:vAlign w:val="center"/>
          </w:tcPr>
          <w:p w14:paraId="18A8FF6B" w14:textId="77777777" w:rsidR="000455E6" w:rsidRPr="005F3F91" w:rsidRDefault="000455E6" w:rsidP="001F714A">
            <w:pPr>
              <w:spacing w:after="0"/>
              <w:ind w:left="135"/>
              <w:jc w:val="center"/>
            </w:pPr>
            <w:r w:rsidRPr="005F3F91">
              <w:rPr>
                <w:rFonts w:ascii="Times New Roman" w:hAnsi="Times New Roman"/>
                <w:color w:val="000000"/>
                <w:sz w:val="24"/>
              </w:rPr>
              <w:t xml:space="preserve"> 16 </w:t>
            </w:r>
          </w:p>
        </w:tc>
        <w:tc>
          <w:tcPr>
            <w:tcW w:w="1841" w:type="dxa"/>
            <w:tcMar>
              <w:top w:w="50" w:type="dxa"/>
              <w:left w:w="100" w:type="dxa"/>
            </w:tcMar>
            <w:vAlign w:val="center"/>
          </w:tcPr>
          <w:p w14:paraId="265B584E" w14:textId="2B85DC44" w:rsidR="000455E6" w:rsidRPr="005F3F91" w:rsidRDefault="00145F23" w:rsidP="001F714A">
            <w:pPr>
              <w:spacing w:after="0"/>
              <w:ind w:left="135"/>
              <w:jc w:val="center"/>
            </w:pPr>
            <w:r>
              <w:rPr>
                <w:rFonts w:ascii="Times New Roman" w:hAnsi="Times New Roman"/>
                <w:color w:val="000000"/>
                <w:sz w:val="24"/>
              </w:rPr>
              <w:t>0</w:t>
            </w:r>
            <w:r w:rsidR="000455E6" w:rsidRPr="005F3F91">
              <w:rPr>
                <w:rFonts w:ascii="Times New Roman" w:hAnsi="Times New Roman"/>
                <w:color w:val="000000"/>
                <w:sz w:val="24"/>
              </w:rPr>
              <w:t xml:space="preserve"> </w:t>
            </w:r>
          </w:p>
        </w:tc>
        <w:tc>
          <w:tcPr>
            <w:tcW w:w="1910" w:type="dxa"/>
            <w:tcMar>
              <w:top w:w="50" w:type="dxa"/>
              <w:left w:w="100" w:type="dxa"/>
            </w:tcMar>
            <w:vAlign w:val="center"/>
          </w:tcPr>
          <w:p w14:paraId="1957772A" w14:textId="77777777" w:rsidR="000455E6" w:rsidRPr="005F3F91" w:rsidRDefault="000455E6" w:rsidP="001F714A">
            <w:pPr>
              <w:spacing w:after="0"/>
              <w:ind w:left="135"/>
              <w:jc w:val="center"/>
            </w:pPr>
            <w:r w:rsidRPr="005F3F91">
              <w:rPr>
                <w:rFonts w:ascii="Times New Roman" w:hAnsi="Times New Roman"/>
                <w:color w:val="000000"/>
                <w:sz w:val="24"/>
              </w:rPr>
              <w:t xml:space="preserve"> 0 </w:t>
            </w:r>
          </w:p>
        </w:tc>
        <w:tc>
          <w:tcPr>
            <w:tcW w:w="4951" w:type="dxa"/>
            <w:tcMar>
              <w:top w:w="50" w:type="dxa"/>
              <w:left w:w="100" w:type="dxa"/>
            </w:tcMar>
            <w:vAlign w:val="center"/>
          </w:tcPr>
          <w:p w14:paraId="4B833D08" w14:textId="77777777" w:rsidR="000455E6" w:rsidRPr="00D47F4B" w:rsidRDefault="00B34EFD" w:rsidP="001F714A">
            <w:pPr>
              <w:spacing w:after="0"/>
              <w:ind w:left="135"/>
              <w:rPr>
                <w:rFonts w:ascii="Times New Roman" w:hAnsi="Times New Roman" w:cs="Times New Roman"/>
              </w:rPr>
            </w:pPr>
            <w:hyperlink r:id="rId24" w:history="1">
              <w:r w:rsidR="000455E6" w:rsidRPr="00D47F4B">
                <w:rPr>
                  <w:rStyle w:val="a7"/>
                  <w:rFonts w:ascii="Times New Roman" w:hAnsi="Times New Roman" w:cs="Times New Roman"/>
                </w:rPr>
                <w:t>https://resh.edu.ru/subject/lesson/6209/start/162432</w:t>
              </w:r>
            </w:hyperlink>
          </w:p>
          <w:p w14:paraId="04C92D48" w14:textId="77777777" w:rsidR="000455E6" w:rsidRPr="00D47F4B" w:rsidRDefault="00B34EFD" w:rsidP="001F714A">
            <w:pPr>
              <w:spacing w:after="0"/>
              <w:ind w:left="135"/>
              <w:rPr>
                <w:rFonts w:ascii="Times New Roman" w:hAnsi="Times New Roman" w:cs="Times New Roman"/>
              </w:rPr>
            </w:pPr>
            <w:hyperlink r:id="rId25" w:history="1">
              <w:r w:rsidR="000455E6" w:rsidRPr="00D47F4B">
                <w:rPr>
                  <w:rStyle w:val="a7"/>
                  <w:rFonts w:ascii="Times New Roman" w:hAnsi="Times New Roman" w:cs="Times New Roman"/>
                </w:rPr>
                <w:t>https://resh.edu.ru/subject/lesson/5669/start/210644/</w:t>
              </w:r>
            </w:hyperlink>
          </w:p>
          <w:p w14:paraId="34DAE0AC" w14:textId="77777777" w:rsidR="000455E6" w:rsidRPr="00D47F4B" w:rsidRDefault="000455E6" w:rsidP="001F714A">
            <w:pPr>
              <w:spacing w:after="0"/>
              <w:ind w:left="135"/>
              <w:rPr>
                <w:rFonts w:ascii="Times New Roman" w:hAnsi="Times New Roman" w:cs="Times New Roman"/>
              </w:rPr>
            </w:pPr>
            <w:r w:rsidRPr="00D47F4B">
              <w:rPr>
                <w:rFonts w:ascii="Times New Roman" w:hAnsi="Times New Roman" w:cs="Times New Roman"/>
              </w:rPr>
              <w:t xml:space="preserve"> </w:t>
            </w:r>
            <w:hyperlink r:id="rId26" w:history="1">
              <w:r w:rsidRPr="00D47F4B">
                <w:rPr>
                  <w:rStyle w:val="a7"/>
                  <w:rFonts w:ascii="Times New Roman" w:hAnsi="Times New Roman" w:cs="Times New Roman"/>
                </w:rPr>
                <w:t>https://resh.edu.ru/subject/lesson/5676/start/270287/</w:t>
              </w:r>
            </w:hyperlink>
          </w:p>
          <w:p w14:paraId="4BEA0531" w14:textId="77777777" w:rsidR="000455E6" w:rsidRPr="00D47F4B" w:rsidRDefault="00B34EFD" w:rsidP="001F714A">
            <w:pPr>
              <w:spacing w:after="0"/>
              <w:ind w:left="135"/>
              <w:rPr>
                <w:rFonts w:ascii="Times New Roman" w:hAnsi="Times New Roman" w:cs="Times New Roman"/>
              </w:rPr>
            </w:pPr>
            <w:hyperlink r:id="rId27" w:history="1">
              <w:r w:rsidR="000455E6" w:rsidRPr="00D47F4B">
                <w:rPr>
                  <w:rStyle w:val="a7"/>
                  <w:rFonts w:ascii="Times New Roman" w:hAnsi="Times New Roman" w:cs="Times New Roman"/>
                </w:rPr>
                <w:t>https://resh.edu.ru/subject/lesson/5673/start/211047/</w:t>
              </w:r>
            </w:hyperlink>
          </w:p>
          <w:p w14:paraId="6BD6196A" w14:textId="77777777" w:rsidR="000455E6" w:rsidRPr="00D47F4B" w:rsidRDefault="00B34EFD" w:rsidP="001F714A">
            <w:pPr>
              <w:spacing w:after="0"/>
              <w:ind w:left="135"/>
              <w:rPr>
                <w:rFonts w:ascii="Times New Roman" w:hAnsi="Times New Roman" w:cs="Times New Roman"/>
              </w:rPr>
            </w:pPr>
            <w:hyperlink r:id="rId28" w:history="1">
              <w:r w:rsidR="000455E6" w:rsidRPr="00D47F4B">
                <w:rPr>
                  <w:rStyle w:val="a7"/>
                  <w:rFonts w:ascii="Times New Roman" w:hAnsi="Times New Roman" w:cs="Times New Roman"/>
                </w:rPr>
                <w:t>https://resh.edu.ru/subject/lesson/3650/start/279579/</w:t>
              </w:r>
            </w:hyperlink>
          </w:p>
          <w:p w14:paraId="0F99F7F0" w14:textId="77777777" w:rsidR="000455E6" w:rsidRPr="00D47F4B" w:rsidRDefault="00B34EFD" w:rsidP="001F714A">
            <w:pPr>
              <w:spacing w:after="0"/>
              <w:ind w:left="135"/>
              <w:rPr>
                <w:rFonts w:ascii="Times New Roman" w:hAnsi="Times New Roman" w:cs="Times New Roman"/>
                <w:lang w:val="en-US"/>
              </w:rPr>
            </w:pPr>
            <w:hyperlink r:id="rId29" w:history="1">
              <w:r w:rsidR="000455E6" w:rsidRPr="00D47F4B">
                <w:rPr>
                  <w:rStyle w:val="a7"/>
                  <w:rFonts w:ascii="Times New Roman" w:hAnsi="Times New Roman" w:cs="Times New Roman"/>
                  <w:lang w:val="en-US"/>
                </w:rPr>
                <w:t>https://www.yaklass.ru/p/matematika/1- klass/tekstovye-zadachi-16978/nakhodim-perimetr1568</w:t>
              </w:r>
            </w:hyperlink>
          </w:p>
          <w:p w14:paraId="20C9728E" w14:textId="77777777" w:rsidR="000455E6" w:rsidRPr="00D47F4B" w:rsidRDefault="000455E6" w:rsidP="001F714A">
            <w:pPr>
              <w:spacing w:after="0"/>
              <w:ind w:left="135"/>
              <w:rPr>
                <w:rFonts w:ascii="Times New Roman" w:hAnsi="Times New Roman" w:cs="Times New Roman"/>
                <w:lang w:val="en-US"/>
              </w:rPr>
            </w:pPr>
          </w:p>
        </w:tc>
      </w:tr>
      <w:tr w:rsidR="000455E6" w:rsidRPr="005F3F91" w14:paraId="74FF492F" w14:textId="77777777" w:rsidTr="00145F23">
        <w:trPr>
          <w:trHeight w:val="144"/>
          <w:tblCellSpacing w:w="20" w:type="nil"/>
        </w:trPr>
        <w:tc>
          <w:tcPr>
            <w:tcW w:w="0" w:type="auto"/>
            <w:gridSpan w:val="2"/>
            <w:tcMar>
              <w:top w:w="50" w:type="dxa"/>
              <w:left w:w="100" w:type="dxa"/>
            </w:tcMar>
            <w:vAlign w:val="center"/>
          </w:tcPr>
          <w:p w14:paraId="0729068C" w14:textId="77777777" w:rsidR="000455E6" w:rsidRPr="005F3F91" w:rsidRDefault="000455E6" w:rsidP="001F714A">
            <w:pPr>
              <w:spacing w:after="0"/>
              <w:ind w:left="135"/>
            </w:pPr>
            <w:r w:rsidRPr="005F3F91">
              <w:rPr>
                <w:rFonts w:ascii="Times New Roman" w:hAnsi="Times New Roman"/>
                <w:color w:val="000000"/>
                <w:sz w:val="24"/>
              </w:rPr>
              <w:t>Итого по разделу</w:t>
            </w:r>
          </w:p>
        </w:tc>
        <w:tc>
          <w:tcPr>
            <w:tcW w:w="1475" w:type="dxa"/>
            <w:tcMar>
              <w:top w:w="50" w:type="dxa"/>
              <w:left w:w="100" w:type="dxa"/>
            </w:tcMar>
            <w:vAlign w:val="center"/>
          </w:tcPr>
          <w:p w14:paraId="4BECEADF" w14:textId="77777777" w:rsidR="000455E6" w:rsidRPr="005F3F91" w:rsidRDefault="000455E6" w:rsidP="001F714A">
            <w:pPr>
              <w:spacing w:after="0"/>
              <w:ind w:left="135"/>
              <w:jc w:val="center"/>
            </w:pPr>
            <w:r w:rsidRPr="005F3F91">
              <w:rPr>
                <w:rFonts w:ascii="Times New Roman" w:hAnsi="Times New Roman"/>
                <w:color w:val="000000"/>
                <w:sz w:val="24"/>
              </w:rPr>
              <w:t xml:space="preserve"> 16 </w:t>
            </w:r>
          </w:p>
        </w:tc>
        <w:tc>
          <w:tcPr>
            <w:tcW w:w="0" w:type="auto"/>
            <w:gridSpan w:val="3"/>
            <w:tcMar>
              <w:top w:w="50" w:type="dxa"/>
              <w:left w:w="100" w:type="dxa"/>
            </w:tcMar>
            <w:vAlign w:val="center"/>
          </w:tcPr>
          <w:p w14:paraId="5AFB47D3" w14:textId="77777777" w:rsidR="000455E6" w:rsidRPr="00D47F4B" w:rsidRDefault="000455E6" w:rsidP="001F714A">
            <w:pPr>
              <w:rPr>
                <w:rFonts w:ascii="Times New Roman" w:hAnsi="Times New Roman" w:cs="Times New Roman"/>
              </w:rPr>
            </w:pPr>
          </w:p>
        </w:tc>
      </w:tr>
      <w:tr w:rsidR="000455E6" w:rsidRPr="005F3F91" w14:paraId="34FE00A5" w14:textId="77777777" w:rsidTr="001F714A">
        <w:trPr>
          <w:trHeight w:val="144"/>
          <w:tblCellSpacing w:w="20" w:type="nil"/>
        </w:trPr>
        <w:tc>
          <w:tcPr>
            <w:tcW w:w="0" w:type="auto"/>
            <w:gridSpan w:val="6"/>
            <w:tcMar>
              <w:top w:w="50" w:type="dxa"/>
              <w:left w:w="100" w:type="dxa"/>
            </w:tcMar>
            <w:vAlign w:val="center"/>
          </w:tcPr>
          <w:p w14:paraId="00A7809F" w14:textId="77777777" w:rsidR="000455E6" w:rsidRPr="00D47F4B" w:rsidRDefault="000455E6" w:rsidP="001F714A">
            <w:pPr>
              <w:spacing w:after="0"/>
              <w:ind w:left="135"/>
              <w:rPr>
                <w:rFonts w:ascii="Times New Roman" w:hAnsi="Times New Roman" w:cs="Times New Roman"/>
              </w:rPr>
            </w:pPr>
            <w:r w:rsidRPr="00D47F4B">
              <w:rPr>
                <w:rFonts w:ascii="Times New Roman" w:hAnsi="Times New Roman" w:cs="Times New Roman"/>
                <w:b/>
                <w:color w:val="000000"/>
                <w:sz w:val="24"/>
              </w:rPr>
              <w:t>Раздел 4.</w:t>
            </w:r>
            <w:r w:rsidRPr="00D47F4B">
              <w:rPr>
                <w:rFonts w:ascii="Times New Roman" w:hAnsi="Times New Roman" w:cs="Times New Roman"/>
                <w:color w:val="000000"/>
                <w:sz w:val="24"/>
              </w:rPr>
              <w:t xml:space="preserve"> </w:t>
            </w:r>
            <w:r w:rsidRPr="00D47F4B">
              <w:rPr>
                <w:rFonts w:ascii="Times New Roman" w:hAnsi="Times New Roman" w:cs="Times New Roman"/>
                <w:b/>
                <w:color w:val="000000"/>
                <w:sz w:val="24"/>
              </w:rPr>
              <w:t>Пространственные отношения и геометрические фигуры</w:t>
            </w:r>
          </w:p>
        </w:tc>
      </w:tr>
      <w:tr w:rsidR="000455E6" w:rsidRPr="005F3F91" w14:paraId="5A4E3044" w14:textId="77777777" w:rsidTr="00145F23">
        <w:trPr>
          <w:trHeight w:val="144"/>
          <w:tblCellSpacing w:w="20" w:type="nil"/>
        </w:trPr>
        <w:tc>
          <w:tcPr>
            <w:tcW w:w="1028" w:type="dxa"/>
            <w:tcMar>
              <w:top w:w="50" w:type="dxa"/>
              <w:left w:w="100" w:type="dxa"/>
            </w:tcMar>
            <w:vAlign w:val="center"/>
          </w:tcPr>
          <w:p w14:paraId="0F6B8C38" w14:textId="77777777" w:rsidR="000455E6" w:rsidRPr="005F3F91" w:rsidRDefault="000455E6" w:rsidP="001F714A">
            <w:pPr>
              <w:spacing w:after="0"/>
            </w:pPr>
            <w:r w:rsidRPr="005F3F91">
              <w:rPr>
                <w:rFonts w:ascii="Times New Roman" w:hAnsi="Times New Roman"/>
                <w:color w:val="000000"/>
                <w:sz w:val="24"/>
              </w:rPr>
              <w:t>4.1</w:t>
            </w:r>
          </w:p>
        </w:tc>
        <w:tc>
          <w:tcPr>
            <w:tcW w:w="4401" w:type="dxa"/>
            <w:tcMar>
              <w:top w:w="50" w:type="dxa"/>
              <w:left w:w="100" w:type="dxa"/>
            </w:tcMar>
            <w:vAlign w:val="center"/>
          </w:tcPr>
          <w:p w14:paraId="2BEEE9E5" w14:textId="77777777" w:rsidR="000455E6" w:rsidRPr="005F3F91" w:rsidRDefault="000455E6" w:rsidP="001F714A">
            <w:pPr>
              <w:spacing w:after="0"/>
              <w:ind w:left="135"/>
            </w:pPr>
            <w:r w:rsidRPr="005F3F91">
              <w:rPr>
                <w:rFonts w:ascii="Times New Roman" w:hAnsi="Times New Roman"/>
                <w:color w:val="000000"/>
                <w:sz w:val="24"/>
              </w:rPr>
              <w:t>Пространственные отношения</w:t>
            </w:r>
          </w:p>
        </w:tc>
        <w:tc>
          <w:tcPr>
            <w:tcW w:w="1475" w:type="dxa"/>
            <w:tcMar>
              <w:top w:w="50" w:type="dxa"/>
              <w:left w:w="100" w:type="dxa"/>
            </w:tcMar>
            <w:vAlign w:val="center"/>
          </w:tcPr>
          <w:p w14:paraId="078FB21A" w14:textId="77777777" w:rsidR="000455E6" w:rsidRPr="005F3F91" w:rsidRDefault="000455E6" w:rsidP="001F714A">
            <w:pPr>
              <w:spacing w:after="0"/>
              <w:ind w:left="135"/>
              <w:jc w:val="center"/>
            </w:pPr>
            <w:r w:rsidRPr="005F3F91">
              <w:rPr>
                <w:rFonts w:ascii="Times New Roman" w:hAnsi="Times New Roman"/>
                <w:color w:val="000000"/>
                <w:sz w:val="24"/>
              </w:rPr>
              <w:t xml:space="preserve"> 3 </w:t>
            </w:r>
          </w:p>
        </w:tc>
        <w:tc>
          <w:tcPr>
            <w:tcW w:w="1841" w:type="dxa"/>
            <w:tcMar>
              <w:top w:w="50" w:type="dxa"/>
              <w:left w:w="100" w:type="dxa"/>
            </w:tcMar>
            <w:vAlign w:val="center"/>
          </w:tcPr>
          <w:p w14:paraId="2EB0383F" w14:textId="77777777" w:rsidR="000455E6" w:rsidRPr="005F3F91" w:rsidRDefault="000455E6" w:rsidP="001F714A">
            <w:pPr>
              <w:spacing w:after="0"/>
              <w:ind w:left="135"/>
              <w:jc w:val="center"/>
            </w:pPr>
            <w:r w:rsidRPr="005F3F91">
              <w:rPr>
                <w:rFonts w:ascii="Times New Roman" w:hAnsi="Times New Roman"/>
                <w:color w:val="000000"/>
                <w:sz w:val="24"/>
              </w:rPr>
              <w:t xml:space="preserve"> 0 </w:t>
            </w:r>
          </w:p>
        </w:tc>
        <w:tc>
          <w:tcPr>
            <w:tcW w:w="1910" w:type="dxa"/>
            <w:tcMar>
              <w:top w:w="50" w:type="dxa"/>
              <w:left w:w="100" w:type="dxa"/>
            </w:tcMar>
            <w:vAlign w:val="center"/>
          </w:tcPr>
          <w:p w14:paraId="396A8BD6" w14:textId="77777777" w:rsidR="000455E6" w:rsidRPr="005F3F91" w:rsidRDefault="000455E6" w:rsidP="001F714A">
            <w:pPr>
              <w:spacing w:after="0"/>
              <w:ind w:left="135"/>
              <w:jc w:val="center"/>
            </w:pPr>
            <w:r w:rsidRPr="005F3F91">
              <w:rPr>
                <w:rFonts w:ascii="Times New Roman" w:hAnsi="Times New Roman"/>
                <w:color w:val="000000"/>
                <w:sz w:val="24"/>
              </w:rPr>
              <w:t xml:space="preserve"> 1 </w:t>
            </w:r>
          </w:p>
        </w:tc>
        <w:tc>
          <w:tcPr>
            <w:tcW w:w="4951" w:type="dxa"/>
            <w:tcMar>
              <w:top w:w="50" w:type="dxa"/>
              <w:left w:w="100" w:type="dxa"/>
            </w:tcMar>
            <w:vAlign w:val="center"/>
          </w:tcPr>
          <w:p w14:paraId="478362C0" w14:textId="77777777" w:rsidR="000455E6" w:rsidRPr="00D47F4B" w:rsidRDefault="00B34EFD" w:rsidP="001F714A">
            <w:pPr>
              <w:spacing w:after="0"/>
              <w:ind w:left="135"/>
              <w:rPr>
                <w:rFonts w:ascii="Times New Roman" w:hAnsi="Times New Roman" w:cs="Times New Roman"/>
              </w:rPr>
            </w:pPr>
            <w:hyperlink r:id="rId30" w:history="1">
              <w:r w:rsidR="000455E6" w:rsidRPr="00D47F4B">
                <w:rPr>
                  <w:rStyle w:val="a7"/>
                  <w:rFonts w:ascii="Times New Roman" w:hAnsi="Times New Roman" w:cs="Times New Roman"/>
                </w:rPr>
                <w:t>https://www.yaklass.ru/p/matematika/1-klass</w:t>
              </w:r>
            </w:hyperlink>
          </w:p>
          <w:p w14:paraId="1670455B" w14:textId="77777777" w:rsidR="000455E6" w:rsidRPr="00D47F4B" w:rsidRDefault="00B34EFD" w:rsidP="001F714A">
            <w:pPr>
              <w:spacing w:after="0"/>
              <w:ind w:left="135"/>
              <w:rPr>
                <w:rFonts w:ascii="Times New Roman" w:hAnsi="Times New Roman" w:cs="Times New Roman"/>
              </w:rPr>
            </w:pPr>
            <w:hyperlink r:id="rId31" w:history="1">
              <w:r w:rsidR="000455E6" w:rsidRPr="00D47F4B">
                <w:rPr>
                  <w:rStyle w:val="a7"/>
                  <w:rFonts w:ascii="Times New Roman" w:hAnsi="Times New Roman" w:cs="Times New Roman"/>
                </w:rPr>
                <w:t>https://www.yaklass.ru/p/matematika/1-klass</w:t>
              </w:r>
            </w:hyperlink>
          </w:p>
          <w:p w14:paraId="6C217339" w14:textId="77777777" w:rsidR="000455E6" w:rsidRPr="00D47F4B" w:rsidRDefault="000455E6" w:rsidP="001F714A">
            <w:pPr>
              <w:spacing w:after="0"/>
              <w:ind w:left="135"/>
              <w:rPr>
                <w:rFonts w:ascii="Times New Roman" w:hAnsi="Times New Roman" w:cs="Times New Roman"/>
              </w:rPr>
            </w:pPr>
          </w:p>
        </w:tc>
      </w:tr>
      <w:tr w:rsidR="000455E6" w:rsidRPr="005F3F91" w14:paraId="5A9A2E94" w14:textId="77777777" w:rsidTr="00145F23">
        <w:trPr>
          <w:trHeight w:val="144"/>
          <w:tblCellSpacing w:w="20" w:type="nil"/>
        </w:trPr>
        <w:tc>
          <w:tcPr>
            <w:tcW w:w="1028" w:type="dxa"/>
            <w:tcMar>
              <w:top w:w="50" w:type="dxa"/>
              <w:left w:w="100" w:type="dxa"/>
            </w:tcMar>
            <w:vAlign w:val="center"/>
          </w:tcPr>
          <w:p w14:paraId="049E838A" w14:textId="77777777" w:rsidR="000455E6" w:rsidRPr="005F3F91" w:rsidRDefault="000455E6" w:rsidP="001F714A">
            <w:pPr>
              <w:spacing w:after="0"/>
            </w:pPr>
            <w:r w:rsidRPr="005F3F91">
              <w:rPr>
                <w:rFonts w:ascii="Times New Roman" w:hAnsi="Times New Roman"/>
                <w:color w:val="000000"/>
                <w:sz w:val="24"/>
              </w:rPr>
              <w:t>4.2</w:t>
            </w:r>
          </w:p>
        </w:tc>
        <w:tc>
          <w:tcPr>
            <w:tcW w:w="4401" w:type="dxa"/>
            <w:tcMar>
              <w:top w:w="50" w:type="dxa"/>
              <w:left w:w="100" w:type="dxa"/>
            </w:tcMar>
            <w:vAlign w:val="center"/>
          </w:tcPr>
          <w:p w14:paraId="5028E8A6" w14:textId="77777777" w:rsidR="000455E6" w:rsidRPr="005F3F91" w:rsidRDefault="000455E6" w:rsidP="001F714A">
            <w:pPr>
              <w:spacing w:after="0"/>
              <w:ind w:left="135"/>
            </w:pPr>
            <w:r w:rsidRPr="005F3F91">
              <w:rPr>
                <w:rFonts w:ascii="Times New Roman" w:hAnsi="Times New Roman"/>
                <w:color w:val="000000"/>
                <w:sz w:val="24"/>
              </w:rPr>
              <w:t>Геометрические фигуры</w:t>
            </w:r>
          </w:p>
        </w:tc>
        <w:tc>
          <w:tcPr>
            <w:tcW w:w="1475" w:type="dxa"/>
            <w:tcMar>
              <w:top w:w="50" w:type="dxa"/>
              <w:left w:w="100" w:type="dxa"/>
            </w:tcMar>
            <w:vAlign w:val="center"/>
          </w:tcPr>
          <w:p w14:paraId="4C7205E4" w14:textId="77777777" w:rsidR="000455E6" w:rsidRPr="005F3F91" w:rsidRDefault="000455E6" w:rsidP="001F714A">
            <w:pPr>
              <w:spacing w:after="0"/>
              <w:ind w:left="135"/>
              <w:jc w:val="center"/>
            </w:pPr>
            <w:r w:rsidRPr="005F3F91">
              <w:rPr>
                <w:rFonts w:ascii="Times New Roman" w:hAnsi="Times New Roman"/>
                <w:color w:val="000000"/>
                <w:sz w:val="24"/>
              </w:rPr>
              <w:t xml:space="preserve"> 17 </w:t>
            </w:r>
          </w:p>
        </w:tc>
        <w:tc>
          <w:tcPr>
            <w:tcW w:w="1841" w:type="dxa"/>
            <w:tcMar>
              <w:top w:w="50" w:type="dxa"/>
              <w:left w:w="100" w:type="dxa"/>
            </w:tcMar>
            <w:vAlign w:val="center"/>
          </w:tcPr>
          <w:p w14:paraId="4D58D0A5" w14:textId="77777777" w:rsidR="000455E6" w:rsidRPr="005F3F91" w:rsidRDefault="000455E6" w:rsidP="001F714A">
            <w:pPr>
              <w:spacing w:after="0"/>
              <w:ind w:left="135"/>
              <w:jc w:val="center"/>
            </w:pPr>
            <w:r w:rsidRPr="005F3F91">
              <w:rPr>
                <w:rFonts w:ascii="Times New Roman" w:hAnsi="Times New Roman"/>
                <w:color w:val="000000"/>
                <w:sz w:val="24"/>
              </w:rPr>
              <w:t xml:space="preserve"> 0 </w:t>
            </w:r>
          </w:p>
        </w:tc>
        <w:tc>
          <w:tcPr>
            <w:tcW w:w="1910" w:type="dxa"/>
            <w:tcMar>
              <w:top w:w="50" w:type="dxa"/>
              <w:left w:w="100" w:type="dxa"/>
            </w:tcMar>
            <w:vAlign w:val="center"/>
          </w:tcPr>
          <w:p w14:paraId="63493B75" w14:textId="77777777" w:rsidR="000455E6" w:rsidRPr="005F3F91" w:rsidRDefault="000455E6" w:rsidP="001F714A">
            <w:pPr>
              <w:spacing w:after="0"/>
              <w:ind w:left="135"/>
              <w:jc w:val="center"/>
            </w:pPr>
            <w:r w:rsidRPr="005F3F91">
              <w:rPr>
                <w:rFonts w:ascii="Times New Roman" w:hAnsi="Times New Roman"/>
                <w:color w:val="000000"/>
                <w:sz w:val="24"/>
              </w:rPr>
              <w:t xml:space="preserve"> 0 </w:t>
            </w:r>
          </w:p>
        </w:tc>
        <w:tc>
          <w:tcPr>
            <w:tcW w:w="4951" w:type="dxa"/>
            <w:tcMar>
              <w:top w:w="50" w:type="dxa"/>
              <w:left w:w="100" w:type="dxa"/>
            </w:tcMar>
            <w:vAlign w:val="center"/>
          </w:tcPr>
          <w:p w14:paraId="0B7AD877" w14:textId="77777777" w:rsidR="000455E6" w:rsidRPr="00D47F4B" w:rsidRDefault="00B34EFD" w:rsidP="001F714A">
            <w:pPr>
              <w:spacing w:after="0"/>
              <w:rPr>
                <w:rFonts w:ascii="Times New Roman" w:hAnsi="Times New Roman" w:cs="Times New Roman"/>
              </w:rPr>
            </w:pPr>
            <w:hyperlink r:id="rId32" w:history="1">
              <w:r w:rsidR="000455E6" w:rsidRPr="00D47F4B">
                <w:rPr>
                  <w:rStyle w:val="a7"/>
                  <w:rFonts w:ascii="Times New Roman" w:hAnsi="Times New Roman" w:cs="Times New Roman"/>
                </w:rPr>
                <w:t>https://resh.edu.ru/subject/lesson/4268/start/210582/</w:t>
              </w:r>
            </w:hyperlink>
          </w:p>
          <w:p w14:paraId="02CF025C" w14:textId="77777777" w:rsidR="000455E6" w:rsidRPr="00D47F4B" w:rsidRDefault="000455E6" w:rsidP="001F714A">
            <w:pPr>
              <w:spacing w:after="0"/>
              <w:rPr>
                <w:rFonts w:ascii="Times New Roman" w:hAnsi="Times New Roman" w:cs="Times New Roman"/>
              </w:rPr>
            </w:pPr>
          </w:p>
        </w:tc>
      </w:tr>
      <w:tr w:rsidR="000455E6" w:rsidRPr="005F3F91" w14:paraId="62C544F2" w14:textId="77777777" w:rsidTr="00145F23">
        <w:trPr>
          <w:trHeight w:val="144"/>
          <w:tblCellSpacing w:w="20" w:type="nil"/>
        </w:trPr>
        <w:tc>
          <w:tcPr>
            <w:tcW w:w="0" w:type="auto"/>
            <w:gridSpan w:val="2"/>
            <w:tcMar>
              <w:top w:w="50" w:type="dxa"/>
              <w:left w:w="100" w:type="dxa"/>
            </w:tcMar>
            <w:vAlign w:val="center"/>
          </w:tcPr>
          <w:p w14:paraId="67F9D595" w14:textId="77777777" w:rsidR="000455E6" w:rsidRPr="005F3F91" w:rsidRDefault="000455E6" w:rsidP="001F714A">
            <w:pPr>
              <w:spacing w:after="0"/>
              <w:ind w:left="135"/>
            </w:pPr>
            <w:r w:rsidRPr="005F3F91">
              <w:rPr>
                <w:rFonts w:ascii="Times New Roman" w:hAnsi="Times New Roman"/>
                <w:color w:val="000000"/>
                <w:sz w:val="24"/>
              </w:rPr>
              <w:t>Итого по разделу</w:t>
            </w:r>
          </w:p>
        </w:tc>
        <w:tc>
          <w:tcPr>
            <w:tcW w:w="1475" w:type="dxa"/>
            <w:tcMar>
              <w:top w:w="50" w:type="dxa"/>
              <w:left w:w="100" w:type="dxa"/>
            </w:tcMar>
            <w:vAlign w:val="center"/>
          </w:tcPr>
          <w:p w14:paraId="7683A299" w14:textId="77777777" w:rsidR="000455E6" w:rsidRPr="005F3F91" w:rsidRDefault="000455E6" w:rsidP="001F714A">
            <w:pPr>
              <w:spacing w:after="0"/>
              <w:ind w:left="135"/>
              <w:jc w:val="center"/>
            </w:pPr>
            <w:r w:rsidRPr="005F3F91">
              <w:rPr>
                <w:rFonts w:ascii="Times New Roman" w:hAnsi="Times New Roman"/>
                <w:color w:val="000000"/>
                <w:sz w:val="24"/>
              </w:rPr>
              <w:t xml:space="preserve"> 20 </w:t>
            </w:r>
          </w:p>
        </w:tc>
        <w:tc>
          <w:tcPr>
            <w:tcW w:w="0" w:type="auto"/>
            <w:gridSpan w:val="3"/>
            <w:tcMar>
              <w:top w:w="50" w:type="dxa"/>
              <w:left w:w="100" w:type="dxa"/>
            </w:tcMar>
            <w:vAlign w:val="center"/>
          </w:tcPr>
          <w:p w14:paraId="3301AFE2" w14:textId="77777777" w:rsidR="000455E6" w:rsidRPr="00D47F4B" w:rsidRDefault="000455E6" w:rsidP="001F714A">
            <w:pPr>
              <w:rPr>
                <w:rFonts w:ascii="Times New Roman" w:hAnsi="Times New Roman" w:cs="Times New Roman"/>
              </w:rPr>
            </w:pPr>
          </w:p>
        </w:tc>
      </w:tr>
      <w:tr w:rsidR="000455E6" w:rsidRPr="005F3F91" w14:paraId="33DE39D8" w14:textId="77777777" w:rsidTr="001F714A">
        <w:trPr>
          <w:trHeight w:val="144"/>
          <w:tblCellSpacing w:w="20" w:type="nil"/>
        </w:trPr>
        <w:tc>
          <w:tcPr>
            <w:tcW w:w="0" w:type="auto"/>
            <w:gridSpan w:val="6"/>
            <w:tcMar>
              <w:top w:w="50" w:type="dxa"/>
              <w:left w:w="100" w:type="dxa"/>
            </w:tcMar>
            <w:vAlign w:val="center"/>
          </w:tcPr>
          <w:p w14:paraId="44F2DB92" w14:textId="77777777" w:rsidR="000455E6" w:rsidRPr="00D47F4B" w:rsidRDefault="000455E6" w:rsidP="001F714A">
            <w:pPr>
              <w:spacing w:after="0"/>
              <w:ind w:left="135"/>
              <w:rPr>
                <w:rFonts w:ascii="Times New Roman" w:hAnsi="Times New Roman" w:cs="Times New Roman"/>
              </w:rPr>
            </w:pPr>
            <w:r w:rsidRPr="00D47F4B">
              <w:rPr>
                <w:rFonts w:ascii="Times New Roman" w:hAnsi="Times New Roman" w:cs="Times New Roman"/>
                <w:b/>
                <w:color w:val="000000"/>
                <w:sz w:val="24"/>
              </w:rPr>
              <w:t>Раздел 5.</w:t>
            </w:r>
            <w:r w:rsidRPr="00D47F4B">
              <w:rPr>
                <w:rFonts w:ascii="Times New Roman" w:hAnsi="Times New Roman" w:cs="Times New Roman"/>
                <w:color w:val="000000"/>
                <w:sz w:val="24"/>
              </w:rPr>
              <w:t xml:space="preserve"> </w:t>
            </w:r>
            <w:r w:rsidRPr="00D47F4B">
              <w:rPr>
                <w:rFonts w:ascii="Times New Roman" w:hAnsi="Times New Roman" w:cs="Times New Roman"/>
                <w:b/>
                <w:color w:val="000000"/>
                <w:sz w:val="24"/>
              </w:rPr>
              <w:t>Математическая информация</w:t>
            </w:r>
          </w:p>
        </w:tc>
      </w:tr>
      <w:tr w:rsidR="000455E6" w:rsidRPr="00B34EFD" w14:paraId="2E64E44A" w14:textId="77777777" w:rsidTr="00145F23">
        <w:trPr>
          <w:trHeight w:val="144"/>
          <w:tblCellSpacing w:w="20" w:type="nil"/>
        </w:trPr>
        <w:tc>
          <w:tcPr>
            <w:tcW w:w="1028" w:type="dxa"/>
            <w:tcMar>
              <w:top w:w="50" w:type="dxa"/>
              <w:left w:w="100" w:type="dxa"/>
            </w:tcMar>
            <w:vAlign w:val="center"/>
          </w:tcPr>
          <w:p w14:paraId="6F5DEA15" w14:textId="77777777" w:rsidR="000455E6" w:rsidRPr="005F3F91" w:rsidRDefault="000455E6" w:rsidP="001F714A">
            <w:pPr>
              <w:spacing w:after="0"/>
            </w:pPr>
            <w:r w:rsidRPr="005F3F91">
              <w:rPr>
                <w:rFonts w:ascii="Times New Roman" w:hAnsi="Times New Roman"/>
                <w:color w:val="000000"/>
                <w:sz w:val="24"/>
              </w:rPr>
              <w:t>5.1</w:t>
            </w:r>
          </w:p>
        </w:tc>
        <w:tc>
          <w:tcPr>
            <w:tcW w:w="4401" w:type="dxa"/>
            <w:tcMar>
              <w:top w:w="50" w:type="dxa"/>
              <w:left w:w="100" w:type="dxa"/>
            </w:tcMar>
            <w:vAlign w:val="center"/>
          </w:tcPr>
          <w:p w14:paraId="00EA26F0" w14:textId="77777777" w:rsidR="000455E6" w:rsidRPr="005F3F91" w:rsidRDefault="000455E6" w:rsidP="001F714A">
            <w:pPr>
              <w:spacing w:after="0"/>
              <w:ind w:left="135"/>
            </w:pPr>
            <w:r w:rsidRPr="005F3F91">
              <w:rPr>
                <w:rFonts w:ascii="Times New Roman" w:hAnsi="Times New Roman"/>
                <w:color w:val="000000"/>
                <w:sz w:val="24"/>
              </w:rPr>
              <w:t>Характеристика объекта, группы объектов</w:t>
            </w:r>
          </w:p>
        </w:tc>
        <w:tc>
          <w:tcPr>
            <w:tcW w:w="1475" w:type="dxa"/>
            <w:tcMar>
              <w:top w:w="50" w:type="dxa"/>
              <w:left w:w="100" w:type="dxa"/>
            </w:tcMar>
            <w:vAlign w:val="center"/>
          </w:tcPr>
          <w:p w14:paraId="31E469AE" w14:textId="77777777" w:rsidR="000455E6" w:rsidRPr="005F3F91" w:rsidRDefault="000455E6" w:rsidP="001F714A">
            <w:pPr>
              <w:spacing w:after="0"/>
              <w:ind w:left="135"/>
              <w:jc w:val="center"/>
            </w:pPr>
            <w:r w:rsidRPr="005F3F91">
              <w:rPr>
                <w:rFonts w:ascii="Times New Roman" w:hAnsi="Times New Roman"/>
                <w:color w:val="000000"/>
                <w:sz w:val="24"/>
              </w:rPr>
              <w:t xml:space="preserve"> 8 </w:t>
            </w:r>
          </w:p>
        </w:tc>
        <w:tc>
          <w:tcPr>
            <w:tcW w:w="1841" w:type="dxa"/>
            <w:tcMar>
              <w:top w:w="50" w:type="dxa"/>
              <w:left w:w="100" w:type="dxa"/>
            </w:tcMar>
            <w:vAlign w:val="center"/>
          </w:tcPr>
          <w:p w14:paraId="22B6FD4C" w14:textId="77777777" w:rsidR="000455E6" w:rsidRPr="005F3F91" w:rsidRDefault="000455E6" w:rsidP="001F714A">
            <w:pPr>
              <w:spacing w:after="0"/>
              <w:ind w:left="135"/>
              <w:jc w:val="center"/>
            </w:pPr>
            <w:r w:rsidRPr="005F3F91">
              <w:rPr>
                <w:rFonts w:ascii="Times New Roman" w:hAnsi="Times New Roman"/>
                <w:color w:val="000000"/>
                <w:sz w:val="24"/>
              </w:rPr>
              <w:t xml:space="preserve"> 0 </w:t>
            </w:r>
          </w:p>
        </w:tc>
        <w:tc>
          <w:tcPr>
            <w:tcW w:w="1910" w:type="dxa"/>
            <w:tcMar>
              <w:top w:w="50" w:type="dxa"/>
              <w:left w:w="100" w:type="dxa"/>
            </w:tcMar>
            <w:vAlign w:val="center"/>
          </w:tcPr>
          <w:p w14:paraId="61201DB8" w14:textId="77777777" w:rsidR="000455E6" w:rsidRPr="005F3F91" w:rsidRDefault="000455E6" w:rsidP="001F714A">
            <w:pPr>
              <w:spacing w:after="0"/>
              <w:ind w:left="135"/>
              <w:jc w:val="center"/>
            </w:pPr>
            <w:r w:rsidRPr="005F3F91">
              <w:rPr>
                <w:rFonts w:ascii="Times New Roman" w:hAnsi="Times New Roman"/>
                <w:color w:val="000000"/>
                <w:sz w:val="24"/>
              </w:rPr>
              <w:t xml:space="preserve"> 1 </w:t>
            </w:r>
          </w:p>
        </w:tc>
        <w:tc>
          <w:tcPr>
            <w:tcW w:w="4951" w:type="dxa"/>
            <w:tcMar>
              <w:top w:w="50" w:type="dxa"/>
              <w:left w:w="100" w:type="dxa"/>
            </w:tcMar>
            <w:vAlign w:val="center"/>
          </w:tcPr>
          <w:p w14:paraId="2820FA84" w14:textId="77777777" w:rsidR="000455E6" w:rsidRPr="00D47F4B" w:rsidRDefault="00B34EFD" w:rsidP="001F714A">
            <w:pPr>
              <w:spacing w:after="0"/>
              <w:ind w:left="135"/>
              <w:rPr>
                <w:rFonts w:ascii="Times New Roman" w:hAnsi="Times New Roman" w:cs="Times New Roman"/>
                <w:lang w:val="en-US"/>
              </w:rPr>
            </w:pPr>
            <w:hyperlink r:id="rId33" w:history="1">
              <w:r w:rsidR="000455E6" w:rsidRPr="00D47F4B">
                <w:rPr>
                  <w:rStyle w:val="a7"/>
                  <w:rFonts w:ascii="Times New Roman" w:hAnsi="Times New Roman" w:cs="Times New Roman"/>
                  <w:lang w:val="en-US"/>
                </w:rPr>
                <w:t>https://www.yaklass.ru/p/matematika/1- klass/chetnye-i-nechetnye-chisla-15798</w:t>
              </w:r>
            </w:hyperlink>
          </w:p>
          <w:p w14:paraId="143773DF" w14:textId="77777777" w:rsidR="000455E6" w:rsidRPr="00D47F4B" w:rsidRDefault="000455E6" w:rsidP="001F714A">
            <w:pPr>
              <w:spacing w:after="0"/>
              <w:ind w:left="135"/>
              <w:rPr>
                <w:rFonts w:ascii="Times New Roman" w:hAnsi="Times New Roman" w:cs="Times New Roman"/>
                <w:lang w:val="en-US"/>
              </w:rPr>
            </w:pPr>
          </w:p>
        </w:tc>
      </w:tr>
      <w:tr w:rsidR="000455E6" w:rsidRPr="00B34EFD" w14:paraId="4A1B9342" w14:textId="77777777" w:rsidTr="00145F23">
        <w:trPr>
          <w:trHeight w:val="144"/>
          <w:tblCellSpacing w:w="20" w:type="nil"/>
        </w:trPr>
        <w:tc>
          <w:tcPr>
            <w:tcW w:w="1028" w:type="dxa"/>
            <w:tcMar>
              <w:top w:w="50" w:type="dxa"/>
              <w:left w:w="100" w:type="dxa"/>
            </w:tcMar>
            <w:vAlign w:val="center"/>
          </w:tcPr>
          <w:p w14:paraId="6F96C026" w14:textId="77777777" w:rsidR="000455E6" w:rsidRPr="005F3F91" w:rsidRDefault="000455E6" w:rsidP="001F714A">
            <w:pPr>
              <w:spacing w:after="0"/>
            </w:pPr>
            <w:r w:rsidRPr="005F3F91">
              <w:rPr>
                <w:rFonts w:ascii="Times New Roman" w:hAnsi="Times New Roman"/>
                <w:color w:val="000000"/>
                <w:sz w:val="24"/>
              </w:rPr>
              <w:t>5.2</w:t>
            </w:r>
          </w:p>
        </w:tc>
        <w:tc>
          <w:tcPr>
            <w:tcW w:w="4401" w:type="dxa"/>
            <w:tcMar>
              <w:top w:w="50" w:type="dxa"/>
              <w:left w:w="100" w:type="dxa"/>
            </w:tcMar>
            <w:vAlign w:val="center"/>
          </w:tcPr>
          <w:p w14:paraId="055666C6" w14:textId="77777777" w:rsidR="000455E6" w:rsidRPr="005F3F91" w:rsidRDefault="000455E6" w:rsidP="001F714A">
            <w:pPr>
              <w:spacing w:after="0"/>
              <w:ind w:left="135"/>
            </w:pPr>
            <w:r w:rsidRPr="005F3F91">
              <w:rPr>
                <w:rFonts w:ascii="Times New Roman" w:hAnsi="Times New Roman"/>
                <w:color w:val="000000"/>
                <w:sz w:val="24"/>
              </w:rPr>
              <w:t>Таблицы</w:t>
            </w:r>
          </w:p>
        </w:tc>
        <w:tc>
          <w:tcPr>
            <w:tcW w:w="1475" w:type="dxa"/>
            <w:tcMar>
              <w:top w:w="50" w:type="dxa"/>
              <w:left w:w="100" w:type="dxa"/>
            </w:tcMar>
            <w:vAlign w:val="center"/>
          </w:tcPr>
          <w:p w14:paraId="5EB15BDF" w14:textId="77777777" w:rsidR="000455E6" w:rsidRPr="005F3F91" w:rsidRDefault="000455E6" w:rsidP="001F714A">
            <w:pPr>
              <w:spacing w:after="0"/>
              <w:ind w:left="135"/>
              <w:jc w:val="center"/>
            </w:pPr>
            <w:r w:rsidRPr="005F3F91">
              <w:rPr>
                <w:rFonts w:ascii="Times New Roman" w:hAnsi="Times New Roman"/>
                <w:color w:val="000000"/>
                <w:sz w:val="24"/>
              </w:rPr>
              <w:t xml:space="preserve"> 7 </w:t>
            </w:r>
          </w:p>
        </w:tc>
        <w:tc>
          <w:tcPr>
            <w:tcW w:w="1841" w:type="dxa"/>
            <w:tcMar>
              <w:top w:w="50" w:type="dxa"/>
              <w:left w:w="100" w:type="dxa"/>
            </w:tcMar>
            <w:vAlign w:val="center"/>
          </w:tcPr>
          <w:p w14:paraId="551E5EB7" w14:textId="77777777" w:rsidR="000455E6" w:rsidRPr="005F3F91" w:rsidRDefault="000455E6" w:rsidP="001F714A">
            <w:pPr>
              <w:spacing w:after="0"/>
              <w:ind w:left="135"/>
              <w:jc w:val="center"/>
            </w:pPr>
            <w:r w:rsidRPr="005F3F91">
              <w:rPr>
                <w:rFonts w:ascii="Times New Roman" w:hAnsi="Times New Roman"/>
                <w:color w:val="000000"/>
                <w:sz w:val="24"/>
              </w:rPr>
              <w:t xml:space="preserve"> 0 </w:t>
            </w:r>
          </w:p>
        </w:tc>
        <w:tc>
          <w:tcPr>
            <w:tcW w:w="1910" w:type="dxa"/>
            <w:tcMar>
              <w:top w:w="50" w:type="dxa"/>
              <w:left w:w="100" w:type="dxa"/>
            </w:tcMar>
            <w:vAlign w:val="center"/>
          </w:tcPr>
          <w:p w14:paraId="0924711E" w14:textId="77777777" w:rsidR="000455E6" w:rsidRPr="005F3F91" w:rsidRDefault="000455E6" w:rsidP="001F714A">
            <w:pPr>
              <w:spacing w:after="0"/>
              <w:ind w:left="135"/>
              <w:jc w:val="center"/>
            </w:pPr>
            <w:r w:rsidRPr="005F3F91">
              <w:rPr>
                <w:rFonts w:ascii="Times New Roman" w:hAnsi="Times New Roman"/>
                <w:color w:val="000000"/>
                <w:sz w:val="24"/>
              </w:rPr>
              <w:t xml:space="preserve"> 0 </w:t>
            </w:r>
          </w:p>
        </w:tc>
        <w:tc>
          <w:tcPr>
            <w:tcW w:w="4951" w:type="dxa"/>
            <w:tcMar>
              <w:top w:w="50" w:type="dxa"/>
              <w:left w:w="100" w:type="dxa"/>
            </w:tcMar>
            <w:vAlign w:val="center"/>
          </w:tcPr>
          <w:p w14:paraId="56144F2F" w14:textId="77777777" w:rsidR="000455E6" w:rsidRPr="00D47F4B" w:rsidRDefault="00B34EFD" w:rsidP="001F714A">
            <w:pPr>
              <w:spacing w:after="0"/>
              <w:ind w:left="135"/>
              <w:rPr>
                <w:rFonts w:ascii="Times New Roman" w:hAnsi="Times New Roman" w:cs="Times New Roman"/>
                <w:lang w:val="en-US"/>
              </w:rPr>
            </w:pPr>
            <w:hyperlink r:id="rId34" w:history="1">
              <w:r w:rsidR="000455E6" w:rsidRPr="00D47F4B">
                <w:rPr>
                  <w:rStyle w:val="a7"/>
                  <w:rFonts w:ascii="Times New Roman" w:hAnsi="Times New Roman" w:cs="Times New Roman"/>
                  <w:lang w:val="en-US"/>
                </w:rPr>
                <w:t>https://www.yaklass.ru/p/matematika/1- klass/chetnye-i-nechetnye-chisla-15798</w:t>
              </w:r>
            </w:hyperlink>
          </w:p>
          <w:p w14:paraId="642E9C42" w14:textId="77777777" w:rsidR="000455E6" w:rsidRPr="00D47F4B" w:rsidRDefault="000455E6" w:rsidP="001F714A">
            <w:pPr>
              <w:spacing w:after="0"/>
              <w:ind w:left="135"/>
              <w:rPr>
                <w:rFonts w:ascii="Times New Roman" w:hAnsi="Times New Roman" w:cs="Times New Roman"/>
                <w:lang w:val="en-US"/>
              </w:rPr>
            </w:pPr>
          </w:p>
          <w:p w14:paraId="6B2D762D" w14:textId="77777777" w:rsidR="000455E6" w:rsidRPr="00D47F4B" w:rsidRDefault="000455E6" w:rsidP="001F714A">
            <w:pPr>
              <w:spacing w:after="0"/>
              <w:ind w:left="135"/>
              <w:rPr>
                <w:rFonts w:ascii="Times New Roman" w:hAnsi="Times New Roman" w:cs="Times New Roman"/>
                <w:lang w:val="en-US"/>
              </w:rPr>
            </w:pPr>
          </w:p>
        </w:tc>
      </w:tr>
      <w:tr w:rsidR="000455E6" w:rsidRPr="005F3F91" w14:paraId="1A5FD743" w14:textId="77777777" w:rsidTr="00145F23">
        <w:trPr>
          <w:trHeight w:val="144"/>
          <w:tblCellSpacing w:w="20" w:type="nil"/>
        </w:trPr>
        <w:tc>
          <w:tcPr>
            <w:tcW w:w="0" w:type="auto"/>
            <w:gridSpan w:val="2"/>
            <w:tcMar>
              <w:top w:w="50" w:type="dxa"/>
              <w:left w:w="100" w:type="dxa"/>
            </w:tcMar>
            <w:vAlign w:val="center"/>
          </w:tcPr>
          <w:p w14:paraId="1EED2F02" w14:textId="77777777" w:rsidR="000455E6" w:rsidRPr="005F3F91" w:rsidRDefault="000455E6" w:rsidP="001F714A">
            <w:pPr>
              <w:spacing w:after="0"/>
              <w:ind w:left="135"/>
            </w:pPr>
            <w:r w:rsidRPr="005F3F91">
              <w:rPr>
                <w:rFonts w:ascii="Times New Roman" w:hAnsi="Times New Roman"/>
                <w:color w:val="000000"/>
                <w:sz w:val="24"/>
              </w:rPr>
              <w:t>Итого по разделу</w:t>
            </w:r>
          </w:p>
        </w:tc>
        <w:tc>
          <w:tcPr>
            <w:tcW w:w="1475" w:type="dxa"/>
            <w:tcMar>
              <w:top w:w="50" w:type="dxa"/>
              <w:left w:w="100" w:type="dxa"/>
            </w:tcMar>
            <w:vAlign w:val="center"/>
          </w:tcPr>
          <w:p w14:paraId="0C312603" w14:textId="77777777" w:rsidR="000455E6" w:rsidRPr="005F3F91" w:rsidRDefault="000455E6" w:rsidP="001F714A">
            <w:pPr>
              <w:spacing w:after="0"/>
              <w:ind w:left="135"/>
              <w:jc w:val="center"/>
            </w:pPr>
            <w:r w:rsidRPr="005F3F91">
              <w:rPr>
                <w:rFonts w:ascii="Times New Roman" w:hAnsi="Times New Roman"/>
                <w:color w:val="000000"/>
                <w:sz w:val="24"/>
              </w:rPr>
              <w:t xml:space="preserve"> 15 </w:t>
            </w:r>
          </w:p>
        </w:tc>
        <w:tc>
          <w:tcPr>
            <w:tcW w:w="0" w:type="auto"/>
            <w:gridSpan w:val="3"/>
            <w:tcMar>
              <w:top w:w="50" w:type="dxa"/>
              <w:left w:w="100" w:type="dxa"/>
            </w:tcMar>
            <w:vAlign w:val="center"/>
          </w:tcPr>
          <w:p w14:paraId="548C031A" w14:textId="77777777" w:rsidR="000455E6" w:rsidRPr="00D47F4B" w:rsidRDefault="000455E6" w:rsidP="001F714A">
            <w:pPr>
              <w:rPr>
                <w:rFonts w:ascii="Times New Roman" w:hAnsi="Times New Roman" w:cs="Times New Roman"/>
              </w:rPr>
            </w:pPr>
          </w:p>
        </w:tc>
      </w:tr>
      <w:tr w:rsidR="000455E6" w:rsidRPr="005F3F91" w14:paraId="247CCB38" w14:textId="77777777" w:rsidTr="00145F23">
        <w:trPr>
          <w:trHeight w:val="144"/>
          <w:tblCellSpacing w:w="20" w:type="nil"/>
        </w:trPr>
        <w:tc>
          <w:tcPr>
            <w:tcW w:w="0" w:type="auto"/>
            <w:gridSpan w:val="2"/>
            <w:tcMar>
              <w:top w:w="50" w:type="dxa"/>
              <w:left w:w="100" w:type="dxa"/>
            </w:tcMar>
            <w:vAlign w:val="center"/>
          </w:tcPr>
          <w:p w14:paraId="50D62C08" w14:textId="77777777" w:rsidR="000455E6" w:rsidRPr="005F3F91" w:rsidRDefault="000455E6" w:rsidP="001F714A">
            <w:pPr>
              <w:spacing w:after="0"/>
              <w:ind w:left="135"/>
            </w:pPr>
            <w:r w:rsidRPr="005F3F91">
              <w:rPr>
                <w:rFonts w:ascii="Times New Roman" w:hAnsi="Times New Roman"/>
                <w:color w:val="000000"/>
                <w:sz w:val="24"/>
              </w:rPr>
              <w:t>Повторение пройденного материала</w:t>
            </w:r>
          </w:p>
        </w:tc>
        <w:tc>
          <w:tcPr>
            <w:tcW w:w="1475" w:type="dxa"/>
            <w:tcMar>
              <w:top w:w="50" w:type="dxa"/>
              <w:left w:w="100" w:type="dxa"/>
            </w:tcMar>
            <w:vAlign w:val="center"/>
          </w:tcPr>
          <w:p w14:paraId="43641B8D" w14:textId="77777777" w:rsidR="000455E6" w:rsidRPr="005F3F91" w:rsidRDefault="000455E6" w:rsidP="001F714A">
            <w:pPr>
              <w:spacing w:after="0"/>
              <w:ind w:left="135"/>
              <w:jc w:val="center"/>
            </w:pPr>
            <w:r w:rsidRPr="005F3F91">
              <w:rPr>
                <w:rFonts w:ascii="Times New Roman" w:hAnsi="Times New Roman"/>
                <w:color w:val="000000"/>
                <w:sz w:val="24"/>
              </w:rPr>
              <w:t xml:space="preserve"> 14 </w:t>
            </w:r>
          </w:p>
        </w:tc>
        <w:tc>
          <w:tcPr>
            <w:tcW w:w="1841" w:type="dxa"/>
            <w:tcMar>
              <w:top w:w="50" w:type="dxa"/>
              <w:left w:w="100" w:type="dxa"/>
            </w:tcMar>
            <w:vAlign w:val="center"/>
          </w:tcPr>
          <w:p w14:paraId="7281D898" w14:textId="77777777" w:rsidR="000455E6" w:rsidRPr="005F3F91" w:rsidRDefault="000455E6" w:rsidP="001F714A">
            <w:pPr>
              <w:spacing w:after="0"/>
              <w:ind w:left="135"/>
              <w:jc w:val="center"/>
            </w:pPr>
            <w:r w:rsidRPr="005F3F91">
              <w:rPr>
                <w:rFonts w:ascii="Times New Roman" w:hAnsi="Times New Roman"/>
                <w:color w:val="000000"/>
                <w:sz w:val="24"/>
              </w:rPr>
              <w:t xml:space="preserve"> 0 </w:t>
            </w:r>
          </w:p>
        </w:tc>
        <w:tc>
          <w:tcPr>
            <w:tcW w:w="1910" w:type="dxa"/>
            <w:tcMar>
              <w:top w:w="50" w:type="dxa"/>
              <w:left w:w="100" w:type="dxa"/>
            </w:tcMar>
            <w:vAlign w:val="center"/>
          </w:tcPr>
          <w:p w14:paraId="7A5F4064" w14:textId="77777777" w:rsidR="000455E6" w:rsidRPr="005F3F91" w:rsidRDefault="000455E6" w:rsidP="001F714A">
            <w:pPr>
              <w:spacing w:after="0"/>
              <w:ind w:left="135"/>
              <w:jc w:val="center"/>
            </w:pPr>
            <w:r w:rsidRPr="005F3F91">
              <w:rPr>
                <w:rFonts w:ascii="Times New Roman" w:hAnsi="Times New Roman"/>
                <w:color w:val="000000"/>
                <w:sz w:val="24"/>
              </w:rPr>
              <w:t xml:space="preserve"> 0 </w:t>
            </w:r>
          </w:p>
        </w:tc>
        <w:tc>
          <w:tcPr>
            <w:tcW w:w="4951" w:type="dxa"/>
            <w:tcMar>
              <w:top w:w="50" w:type="dxa"/>
              <w:left w:w="100" w:type="dxa"/>
            </w:tcMar>
            <w:vAlign w:val="center"/>
          </w:tcPr>
          <w:p w14:paraId="3336423A" w14:textId="77777777" w:rsidR="000455E6" w:rsidRPr="00D47F4B" w:rsidRDefault="00B34EFD" w:rsidP="001F714A">
            <w:pPr>
              <w:spacing w:after="0"/>
              <w:ind w:left="135"/>
              <w:rPr>
                <w:rFonts w:ascii="Times New Roman" w:hAnsi="Times New Roman" w:cs="Times New Roman"/>
                <w:color w:val="000000"/>
                <w:sz w:val="24"/>
              </w:rPr>
            </w:pPr>
            <w:hyperlink r:id="rId35" w:history="1">
              <w:r w:rsidR="000455E6" w:rsidRPr="00D47F4B">
                <w:rPr>
                  <w:rStyle w:val="a7"/>
                  <w:rFonts w:ascii="Times New Roman" w:hAnsi="Times New Roman" w:cs="Times New Roman"/>
                  <w:sz w:val="24"/>
                </w:rPr>
                <w:t>https://uchi.ru/catalog/math/1-klass/grade-8</w:t>
              </w:r>
            </w:hyperlink>
          </w:p>
          <w:p w14:paraId="43977553" w14:textId="77777777" w:rsidR="000455E6" w:rsidRPr="00D47F4B" w:rsidRDefault="000455E6" w:rsidP="001F714A">
            <w:pPr>
              <w:spacing w:after="0"/>
              <w:ind w:left="135"/>
              <w:rPr>
                <w:rFonts w:ascii="Times New Roman" w:hAnsi="Times New Roman" w:cs="Times New Roman"/>
              </w:rPr>
            </w:pPr>
          </w:p>
        </w:tc>
      </w:tr>
      <w:tr w:rsidR="000455E6" w:rsidRPr="005F3F91" w14:paraId="70257B83" w14:textId="77777777" w:rsidTr="00145F23">
        <w:trPr>
          <w:trHeight w:val="144"/>
          <w:tblCellSpacing w:w="20" w:type="nil"/>
        </w:trPr>
        <w:tc>
          <w:tcPr>
            <w:tcW w:w="0" w:type="auto"/>
            <w:gridSpan w:val="2"/>
            <w:tcMar>
              <w:top w:w="50" w:type="dxa"/>
              <w:left w:w="100" w:type="dxa"/>
            </w:tcMar>
            <w:vAlign w:val="center"/>
          </w:tcPr>
          <w:p w14:paraId="628CE38E" w14:textId="77777777" w:rsidR="000455E6" w:rsidRPr="005F3F91" w:rsidRDefault="000455E6" w:rsidP="001F714A">
            <w:pPr>
              <w:spacing w:after="0"/>
              <w:ind w:left="135"/>
            </w:pPr>
            <w:r w:rsidRPr="005F3F91">
              <w:rPr>
                <w:rFonts w:ascii="Times New Roman" w:hAnsi="Times New Roman"/>
                <w:color w:val="000000"/>
                <w:sz w:val="24"/>
              </w:rPr>
              <w:t>ОБЩЕЕ КОЛИЧЕСТВО ЧАСОВ ПО ПРОГРАММЕ</w:t>
            </w:r>
          </w:p>
        </w:tc>
        <w:tc>
          <w:tcPr>
            <w:tcW w:w="1475" w:type="dxa"/>
            <w:tcMar>
              <w:top w:w="50" w:type="dxa"/>
              <w:left w:w="100" w:type="dxa"/>
            </w:tcMar>
            <w:vAlign w:val="center"/>
          </w:tcPr>
          <w:p w14:paraId="5202B1FA" w14:textId="36BF75C4" w:rsidR="000455E6" w:rsidRPr="005F3F91" w:rsidRDefault="000455E6" w:rsidP="00EB5253">
            <w:pPr>
              <w:spacing w:after="0"/>
              <w:ind w:left="135"/>
              <w:jc w:val="center"/>
            </w:pPr>
            <w:r w:rsidRPr="005F3F91">
              <w:rPr>
                <w:rFonts w:ascii="Times New Roman" w:hAnsi="Times New Roman"/>
                <w:color w:val="000000"/>
                <w:sz w:val="24"/>
              </w:rPr>
              <w:t xml:space="preserve"> 1</w:t>
            </w:r>
            <w:r w:rsidR="00EB5253">
              <w:rPr>
                <w:rFonts w:ascii="Times New Roman" w:hAnsi="Times New Roman"/>
                <w:color w:val="000000"/>
                <w:sz w:val="24"/>
              </w:rPr>
              <w:t>32</w:t>
            </w:r>
            <w:r w:rsidRPr="005F3F91">
              <w:rPr>
                <w:rFonts w:ascii="Times New Roman" w:hAnsi="Times New Roman"/>
                <w:color w:val="000000"/>
                <w:sz w:val="24"/>
              </w:rPr>
              <w:t xml:space="preserve"> </w:t>
            </w:r>
          </w:p>
        </w:tc>
        <w:tc>
          <w:tcPr>
            <w:tcW w:w="1841" w:type="dxa"/>
            <w:tcMar>
              <w:top w:w="50" w:type="dxa"/>
              <w:left w:w="100" w:type="dxa"/>
            </w:tcMar>
            <w:vAlign w:val="center"/>
          </w:tcPr>
          <w:p w14:paraId="4C72932B" w14:textId="068D52BF" w:rsidR="000455E6" w:rsidRPr="005F3F91" w:rsidRDefault="00145F23" w:rsidP="001F714A">
            <w:pPr>
              <w:spacing w:after="0"/>
              <w:ind w:left="135"/>
              <w:jc w:val="center"/>
            </w:pPr>
            <w:r>
              <w:rPr>
                <w:rFonts w:ascii="Times New Roman" w:hAnsi="Times New Roman"/>
                <w:color w:val="000000"/>
                <w:sz w:val="24"/>
              </w:rPr>
              <w:t xml:space="preserve"> 0</w:t>
            </w:r>
          </w:p>
        </w:tc>
        <w:tc>
          <w:tcPr>
            <w:tcW w:w="1910" w:type="dxa"/>
            <w:tcMar>
              <w:top w:w="50" w:type="dxa"/>
              <w:left w:w="100" w:type="dxa"/>
            </w:tcMar>
            <w:vAlign w:val="center"/>
          </w:tcPr>
          <w:p w14:paraId="6284C02C" w14:textId="77777777" w:rsidR="000455E6" w:rsidRPr="005F3F91" w:rsidRDefault="000455E6" w:rsidP="001F714A">
            <w:pPr>
              <w:spacing w:after="0"/>
              <w:ind w:left="135"/>
              <w:jc w:val="center"/>
            </w:pPr>
            <w:r w:rsidRPr="005F3F91">
              <w:rPr>
                <w:rFonts w:ascii="Times New Roman" w:hAnsi="Times New Roman"/>
                <w:color w:val="000000"/>
                <w:sz w:val="24"/>
              </w:rPr>
              <w:t xml:space="preserve"> 25 </w:t>
            </w:r>
          </w:p>
        </w:tc>
        <w:tc>
          <w:tcPr>
            <w:tcW w:w="4951" w:type="dxa"/>
            <w:tcMar>
              <w:top w:w="50" w:type="dxa"/>
              <w:left w:w="100" w:type="dxa"/>
            </w:tcMar>
            <w:vAlign w:val="center"/>
          </w:tcPr>
          <w:p w14:paraId="19CD32E0" w14:textId="77777777" w:rsidR="000455E6" w:rsidRPr="00D47F4B" w:rsidRDefault="000455E6" w:rsidP="001F714A">
            <w:pPr>
              <w:rPr>
                <w:rFonts w:ascii="Times New Roman" w:hAnsi="Times New Roman" w:cs="Times New Roman"/>
              </w:rPr>
            </w:pPr>
          </w:p>
        </w:tc>
      </w:tr>
    </w:tbl>
    <w:p w14:paraId="49316FA2" w14:textId="77777777" w:rsidR="000455E6" w:rsidRDefault="000455E6" w:rsidP="009C15D5">
      <w:pPr>
        <w:shd w:val="clear" w:color="auto" w:fill="FFFFFF"/>
        <w:tabs>
          <w:tab w:val="left" w:pos="284"/>
          <w:tab w:val="left" w:pos="426"/>
        </w:tabs>
        <w:autoSpaceDE w:val="0"/>
        <w:autoSpaceDN w:val="0"/>
        <w:adjustRightInd w:val="0"/>
        <w:spacing w:after="0" w:line="240" w:lineRule="auto"/>
        <w:ind w:firstLine="284"/>
        <w:jc w:val="both"/>
        <w:rPr>
          <w:rFonts w:ascii="Times New Roman" w:eastAsia="Calibri" w:hAnsi="Times New Roman" w:cs="Times New Roman"/>
          <w:b/>
          <w:bCs/>
          <w:color w:val="000000"/>
          <w:sz w:val="24"/>
          <w:szCs w:val="24"/>
        </w:rPr>
      </w:pPr>
    </w:p>
    <w:p w14:paraId="45321BED" w14:textId="77777777" w:rsidR="000455E6" w:rsidRDefault="000455E6" w:rsidP="009C15D5">
      <w:pPr>
        <w:shd w:val="clear" w:color="auto" w:fill="FFFFFF"/>
        <w:tabs>
          <w:tab w:val="left" w:pos="284"/>
          <w:tab w:val="left" w:pos="426"/>
        </w:tabs>
        <w:autoSpaceDE w:val="0"/>
        <w:autoSpaceDN w:val="0"/>
        <w:adjustRightInd w:val="0"/>
        <w:spacing w:after="0" w:line="240" w:lineRule="auto"/>
        <w:ind w:firstLine="284"/>
        <w:jc w:val="both"/>
        <w:rPr>
          <w:rFonts w:ascii="Times New Roman" w:eastAsia="Calibri" w:hAnsi="Times New Roman" w:cs="Times New Roman"/>
          <w:b/>
          <w:bCs/>
          <w:color w:val="000000"/>
          <w:sz w:val="24"/>
          <w:szCs w:val="24"/>
        </w:rPr>
      </w:pPr>
    </w:p>
    <w:p w14:paraId="2021AD02" w14:textId="77777777" w:rsidR="000455E6" w:rsidRDefault="000455E6" w:rsidP="009C15D5">
      <w:pPr>
        <w:shd w:val="clear" w:color="auto" w:fill="FFFFFF"/>
        <w:tabs>
          <w:tab w:val="left" w:pos="284"/>
          <w:tab w:val="left" w:pos="426"/>
        </w:tabs>
        <w:autoSpaceDE w:val="0"/>
        <w:autoSpaceDN w:val="0"/>
        <w:adjustRightInd w:val="0"/>
        <w:spacing w:after="0" w:line="240" w:lineRule="auto"/>
        <w:ind w:firstLine="284"/>
        <w:jc w:val="both"/>
        <w:rPr>
          <w:rFonts w:ascii="Times New Roman" w:eastAsia="Calibri" w:hAnsi="Times New Roman" w:cs="Times New Roman"/>
          <w:b/>
          <w:bCs/>
          <w:color w:val="000000"/>
          <w:sz w:val="24"/>
          <w:szCs w:val="24"/>
        </w:rPr>
      </w:pPr>
    </w:p>
    <w:p w14:paraId="2356520F" w14:textId="77777777" w:rsidR="0008755B" w:rsidRDefault="0008755B" w:rsidP="0008755B">
      <w:pPr>
        <w:spacing w:after="0"/>
      </w:pPr>
      <w:r>
        <w:rPr>
          <w:rFonts w:ascii="Times New Roman" w:hAnsi="Times New Roman"/>
          <w:b/>
          <w:color w:val="000000"/>
          <w:sz w:val="28"/>
        </w:rPr>
        <w:t xml:space="preserve">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3"/>
        <w:gridCol w:w="3807"/>
        <w:gridCol w:w="1559"/>
        <w:gridCol w:w="1843"/>
        <w:gridCol w:w="1910"/>
        <w:gridCol w:w="3668"/>
      </w:tblGrid>
      <w:tr w:rsidR="0008755B" w:rsidRPr="005F3F91" w14:paraId="319EDDCC" w14:textId="77777777" w:rsidTr="0008755B">
        <w:trPr>
          <w:trHeight w:val="144"/>
          <w:tblCellSpacing w:w="20" w:type="nil"/>
        </w:trPr>
        <w:tc>
          <w:tcPr>
            <w:tcW w:w="1253" w:type="dxa"/>
            <w:vMerge w:val="restart"/>
            <w:tcMar>
              <w:top w:w="50" w:type="dxa"/>
              <w:left w:w="100" w:type="dxa"/>
            </w:tcMar>
            <w:vAlign w:val="center"/>
          </w:tcPr>
          <w:p w14:paraId="4196C910" w14:textId="77777777" w:rsidR="0008755B" w:rsidRPr="005F3F91" w:rsidRDefault="0008755B" w:rsidP="0008755B">
            <w:pPr>
              <w:spacing w:after="0"/>
              <w:ind w:left="135"/>
            </w:pPr>
            <w:r w:rsidRPr="005F3F91">
              <w:rPr>
                <w:rFonts w:ascii="Times New Roman" w:hAnsi="Times New Roman"/>
                <w:b/>
                <w:color w:val="000000"/>
                <w:sz w:val="24"/>
              </w:rPr>
              <w:t xml:space="preserve">№ п/п </w:t>
            </w:r>
          </w:p>
          <w:p w14:paraId="50AC4CD1" w14:textId="77777777" w:rsidR="0008755B" w:rsidRPr="005F3F91" w:rsidRDefault="0008755B" w:rsidP="0008755B">
            <w:pPr>
              <w:spacing w:after="0"/>
              <w:ind w:left="135"/>
            </w:pPr>
          </w:p>
        </w:tc>
        <w:tc>
          <w:tcPr>
            <w:tcW w:w="3807" w:type="dxa"/>
            <w:vMerge w:val="restart"/>
            <w:tcMar>
              <w:top w:w="50" w:type="dxa"/>
              <w:left w:w="100" w:type="dxa"/>
            </w:tcMar>
            <w:vAlign w:val="center"/>
          </w:tcPr>
          <w:p w14:paraId="7D0BDE3D" w14:textId="77777777" w:rsidR="0008755B" w:rsidRPr="005F3F91" w:rsidRDefault="0008755B" w:rsidP="0008755B">
            <w:pPr>
              <w:spacing w:after="0"/>
              <w:ind w:left="135"/>
            </w:pPr>
            <w:r w:rsidRPr="005F3F91">
              <w:rPr>
                <w:rFonts w:ascii="Times New Roman" w:hAnsi="Times New Roman"/>
                <w:b/>
                <w:color w:val="000000"/>
                <w:sz w:val="24"/>
              </w:rPr>
              <w:t xml:space="preserve">Наименование разделов и тем программы </w:t>
            </w:r>
          </w:p>
          <w:p w14:paraId="4B59D514" w14:textId="77777777" w:rsidR="0008755B" w:rsidRPr="005F3F91" w:rsidRDefault="0008755B" w:rsidP="0008755B">
            <w:pPr>
              <w:spacing w:after="0"/>
              <w:ind w:left="135"/>
            </w:pPr>
          </w:p>
        </w:tc>
        <w:tc>
          <w:tcPr>
            <w:tcW w:w="5312" w:type="dxa"/>
            <w:gridSpan w:val="3"/>
            <w:tcMar>
              <w:top w:w="50" w:type="dxa"/>
              <w:left w:w="100" w:type="dxa"/>
            </w:tcMar>
            <w:vAlign w:val="center"/>
          </w:tcPr>
          <w:p w14:paraId="5050311D" w14:textId="77777777" w:rsidR="0008755B" w:rsidRPr="005F3F91" w:rsidRDefault="0008755B" w:rsidP="0008755B">
            <w:pPr>
              <w:spacing w:after="0"/>
            </w:pPr>
            <w:r w:rsidRPr="005F3F91">
              <w:rPr>
                <w:rFonts w:ascii="Times New Roman" w:hAnsi="Times New Roman"/>
                <w:b/>
                <w:color w:val="000000"/>
                <w:sz w:val="24"/>
              </w:rPr>
              <w:t>Количество часов</w:t>
            </w:r>
          </w:p>
        </w:tc>
        <w:tc>
          <w:tcPr>
            <w:tcW w:w="3668" w:type="dxa"/>
            <w:vMerge w:val="restart"/>
            <w:tcMar>
              <w:top w:w="50" w:type="dxa"/>
              <w:left w:w="100" w:type="dxa"/>
            </w:tcMar>
            <w:vAlign w:val="center"/>
          </w:tcPr>
          <w:p w14:paraId="2F78FF00" w14:textId="77777777" w:rsidR="0008755B" w:rsidRPr="005F3F91" w:rsidRDefault="0008755B" w:rsidP="0008755B">
            <w:pPr>
              <w:spacing w:after="0"/>
              <w:ind w:left="135"/>
            </w:pPr>
            <w:r w:rsidRPr="005F3F91">
              <w:rPr>
                <w:rFonts w:ascii="Times New Roman" w:hAnsi="Times New Roman"/>
                <w:b/>
                <w:color w:val="000000"/>
                <w:sz w:val="24"/>
              </w:rPr>
              <w:t xml:space="preserve">Электронные (цифровые) образовательные ресурсы </w:t>
            </w:r>
          </w:p>
          <w:p w14:paraId="4FDB7831" w14:textId="77777777" w:rsidR="0008755B" w:rsidRPr="005F3F91" w:rsidRDefault="0008755B" w:rsidP="0008755B">
            <w:pPr>
              <w:spacing w:after="0"/>
              <w:ind w:left="135"/>
            </w:pPr>
          </w:p>
        </w:tc>
      </w:tr>
      <w:tr w:rsidR="0008755B" w:rsidRPr="005F3F91" w14:paraId="167F31C2" w14:textId="77777777" w:rsidTr="0008755B">
        <w:trPr>
          <w:trHeight w:val="144"/>
          <w:tblCellSpacing w:w="20" w:type="nil"/>
        </w:trPr>
        <w:tc>
          <w:tcPr>
            <w:tcW w:w="0" w:type="auto"/>
            <w:vMerge/>
            <w:tcBorders>
              <w:top w:val="nil"/>
            </w:tcBorders>
            <w:tcMar>
              <w:top w:w="50" w:type="dxa"/>
              <w:left w:w="100" w:type="dxa"/>
            </w:tcMar>
          </w:tcPr>
          <w:p w14:paraId="36AFA776" w14:textId="77777777" w:rsidR="0008755B" w:rsidRPr="005F3F91" w:rsidRDefault="0008755B" w:rsidP="0008755B"/>
        </w:tc>
        <w:tc>
          <w:tcPr>
            <w:tcW w:w="3807" w:type="dxa"/>
            <w:vMerge/>
            <w:tcBorders>
              <w:top w:val="nil"/>
            </w:tcBorders>
            <w:tcMar>
              <w:top w:w="50" w:type="dxa"/>
              <w:left w:w="100" w:type="dxa"/>
            </w:tcMar>
          </w:tcPr>
          <w:p w14:paraId="0BB8373B" w14:textId="77777777" w:rsidR="0008755B" w:rsidRPr="005F3F91" w:rsidRDefault="0008755B" w:rsidP="0008755B"/>
        </w:tc>
        <w:tc>
          <w:tcPr>
            <w:tcW w:w="1559" w:type="dxa"/>
            <w:tcMar>
              <w:top w:w="50" w:type="dxa"/>
              <w:left w:w="100" w:type="dxa"/>
            </w:tcMar>
            <w:vAlign w:val="center"/>
          </w:tcPr>
          <w:p w14:paraId="352B9259" w14:textId="77777777" w:rsidR="0008755B" w:rsidRPr="005F3F91" w:rsidRDefault="0008755B" w:rsidP="0008755B">
            <w:pPr>
              <w:spacing w:after="0"/>
              <w:ind w:left="135"/>
            </w:pPr>
            <w:r w:rsidRPr="005F3F91">
              <w:rPr>
                <w:rFonts w:ascii="Times New Roman" w:hAnsi="Times New Roman"/>
                <w:b/>
                <w:color w:val="000000"/>
                <w:sz w:val="24"/>
              </w:rPr>
              <w:t xml:space="preserve">Всего </w:t>
            </w:r>
          </w:p>
          <w:p w14:paraId="639A37D9" w14:textId="77777777" w:rsidR="0008755B" w:rsidRPr="005F3F91" w:rsidRDefault="0008755B" w:rsidP="0008755B">
            <w:pPr>
              <w:spacing w:after="0"/>
              <w:ind w:left="135"/>
            </w:pPr>
          </w:p>
        </w:tc>
        <w:tc>
          <w:tcPr>
            <w:tcW w:w="1843" w:type="dxa"/>
            <w:tcMar>
              <w:top w:w="50" w:type="dxa"/>
              <w:left w:w="100" w:type="dxa"/>
            </w:tcMar>
            <w:vAlign w:val="center"/>
          </w:tcPr>
          <w:p w14:paraId="2E5D5FAB" w14:textId="77777777" w:rsidR="0008755B" w:rsidRPr="005F3F91" w:rsidRDefault="0008755B" w:rsidP="0008755B">
            <w:pPr>
              <w:spacing w:after="0"/>
              <w:ind w:left="135"/>
            </w:pPr>
            <w:r w:rsidRPr="005F3F91">
              <w:rPr>
                <w:rFonts w:ascii="Times New Roman" w:hAnsi="Times New Roman"/>
                <w:b/>
                <w:color w:val="000000"/>
                <w:sz w:val="24"/>
              </w:rPr>
              <w:t xml:space="preserve">Контрольные работы </w:t>
            </w:r>
          </w:p>
          <w:p w14:paraId="4F2BE2CF" w14:textId="77777777" w:rsidR="0008755B" w:rsidRPr="005F3F91" w:rsidRDefault="0008755B" w:rsidP="0008755B">
            <w:pPr>
              <w:spacing w:after="0"/>
              <w:ind w:left="135"/>
            </w:pPr>
          </w:p>
        </w:tc>
        <w:tc>
          <w:tcPr>
            <w:tcW w:w="1910" w:type="dxa"/>
            <w:tcMar>
              <w:top w:w="50" w:type="dxa"/>
              <w:left w:w="100" w:type="dxa"/>
            </w:tcMar>
            <w:vAlign w:val="center"/>
          </w:tcPr>
          <w:p w14:paraId="61A9082C" w14:textId="77777777" w:rsidR="0008755B" w:rsidRPr="005F3F91" w:rsidRDefault="0008755B" w:rsidP="0008755B">
            <w:pPr>
              <w:spacing w:after="0"/>
              <w:ind w:left="135"/>
            </w:pPr>
            <w:r w:rsidRPr="005F3F91">
              <w:rPr>
                <w:rFonts w:ascii="Times New Roman" w:hAnsi="Times New Roman"/>
                <w:b/>
                <w:color w:val="000000"/>
                <w:sz w:val="24"/>
              </w:rPr>
              <w:t xml:space="preserve">Практические работы </w:t>
            </w:r>
          </w:p>
          <w:p w14:paraId="2CAB6C2F" w14:textId="77777777" w:rsidR="0008755B" w:rsidRPr="005F3F91" w:rsidRDefault="0008755B" w:rsidP="0008755B">
            <w:pPr>
              <w:spacing w:after="0"/>
              <w:ind w:left="135"/>
            </w:pPr>
          </w:p>
        </w:tc>
        <w:tc>
          <w:tcPr>
            <w:tcW w:w="3668" w:type="dxa"/>
            <w:vMerge/>
            <w:tcBorders>
              <w:top w:val="nil"/>
            </w:tcBorders>
            <w:tcMar>
              <w:top w:w="50" w:type="dxa"/>
              <w:left w:w="100" w:type="dxa"/>
            </w:tcMar>
          </w:tcPr>
          <w:p w14:paraId="476205A4" w14:textId="77777777" w:rsidR="0008755B" w:rsidRPr="005F3F91" w:rsidRDefault="0008755B" w:rsidP="0008755B"/>
        </w:tc>
      </w:tr>
      <w:tr w:rsidR="0008755B" w:rsidRPr="005F3F91" w14:paraId="4D2AA65D" w14:textId="77777777" w:rsidTr="0008755B">
        <w:trPr>
          <w:trHeight w:val="144"/>
          <w:tblCellSpacing w:w="20" w:type="nil"/>
        </w:trPr>
        <w:tc>
          <w:tcPr>
            <w:tcW w:w="0" w:type="auto"/>
            <w:gridSpan w:val="6"/>
            <w:tcMar>
              <w:top w:w="50" w:type="dxa"/>
              <w:left w:w="100" w:type="dxa"/>
            </w:tcMar>
            <w:vAlign w:val="center"/>
          </w:tcPr>
          <w:p w14:paraId="28A49667" w14:textId="77777777" w:rsidR="0008755B" w:rsidRPr="005F3F91" w:rsidRDefault="0008755B" w:rsidP="0008755B">
            <w:pPr>
              <w:spacing w:after="0"/>
              <w:ind w:left="135"/>
            </w:pPr>
            <w:r w:rsidRPr="005F3F91">
              <w:rPr>
                <w:rFonts w:ascii="Times New Roman" w:hAnsi="Times New Roman"/>
                <w:b/>
                <w:color w:val="000000"/>
                <w:sz w:val="24"/>
              </w:rPr>
              <w:t>Раздел 1.</w:t>
            </w:r>
            <w:r w:rsidRPr="005F3F91">
              <w:rPr>
                <w:rFonts w:ascii="Times New Roman" w:hAnsi="Times New Roman"/>
                <w:color w:val="000000"/>
                <w:sz w:val="24"/>
              </w:rPr>
              <w:t xml:space="preserve"> </w:t>
            </w:r>
            <w:r w:rsidRPr="005F3F91">
              <w:rPr>
                <w:rFonts w:ascii="Times New Roman" w:hAnsi="Times New Roman"/>
                <w:b/>
                <w:color w:val="000000"/>
                <w:sz w:val="24"/>
              </w:rPr>
              <w:t>Числа и величины</w:t>
            </w:r>
          </w:p>
        </w:tc>
      </w:tr>
      <w:tr w:rsidR="0008755B" w:rsidRPr="004636AF" w14:paraId="46DCDD19" w14:textId="77777777" w:rsidTr="0008755B">
        <w:trPr>
          <w:trHeight w:val="144"/>
          <w:tblCellSpacing w:w="20" w:type="nil"/>
        </w:trPr>
        <w:tc>
          <w:tcPr>
            <w:tcW w:w="1253" w:type="dxa"/>
            <w:tcMar>
              <w:top w:w="50" w:type="dxa"/>
              <w:left w:w="100" w:type="dxa"/>
            </w:tcMar>
            <w:vAlign w:val="center"/>
          </w:tcPr>
          <w:p w14:paraId="783D196B" w14:textId="77777777" w:rsidR="0008755B" w:rsidRPr="005F3F91" w:rsidRDefault="0008755B" w:rsidP="0008755B">
            <w:pPr>
              <w:spacing w:after="0"/>
            </w:pPr>
            <w:r w:rsidRPr="005F3F91">
              <w:rPr>
                <w:rFonts w:ascii="Times New Roman" w:hAnsi="Times New Roman"/>
                <w:color w:val="000000"/>
                <w:sz w:val="24"/>
              </w:rPr>
              <w:t>1.1</w:t>
            </w:r>
          </w:p>
        </w:tc>
        <w:tc>
          <w:tcPr>
            <w:tcW w:w="3807" w:type="dxa"/>
            <w:tcMar>
              <w:top w:w="50" w:type="dxa"/>
              <w:left w:w="100" w:type="dxa"/>
            </w:tcMar>
            <w:vAlign w:val="center"/>
          </w:tcPr>
          <w:p w14:paraId="5B0523B1" w14:textId="77777777" w:rsidR="0008755B" w:rsidRPr="005F3F91" w:rsidRDefault="0008755B" w:rsidP="0008755B">
            <w:pPr>
              <w:spacing w:after="0"/>
              <w:ind w:left="135"/>
            </w:pPr>
            <w:r w:rsidRPr="005F3F91">
              <w:rPr>
                <w:rFonts w:ascii="Times New Roman" w:hAnsi="Times New Roman"/>
                <w:color w:val="000000"/>
                <w:sz w:val="24"/>
              </w:rPr>
              <w:t>Числа</w:t>
            </w:r>
          </w:p>
        </w:tc>
        <w:tc>
          <w:tcPr>
            <w:tcW w:w="1559" w:type="dxa"/>
            <w:tcMar>
              <w:top w:w="50" w:type="dxa"/>
              <w:left w:w="100" w:type="dxa"/>
            </w:tcMar>
            <w:vAlign w:val="center"/>
          </w:tcPr>
          <w:p w14:paraId="6F372706" w14:textId="77777777" w:rsidR="0008755B" w:rsidRPr="005F3F91" w:rsidRDefault="0008755B" w:rsidP="0008755B">
            <w:pPr>
              <w:spacing w:after="0"/>
              <w:ind w:left="135"/>
              <w:jc w:val="center"/>
            </w:pPr>
            <w:r w:rsidRPr="005F3F91">
              <w:rPr>
                <w:rFonts w:ascii="Times New Roman" w:hAnsi="Times New Roman"/>
                <w:color w:val="000000"/>
                <w:sz w:val="24"/>
              </w:rPr>
              <w:t xml:space="preserve"> 9 </w:t>
            </w:r>
          </w:p>
        </w:tc>
        <w:tc>
          <w:tcPr>
            <w:tcW w:w="1843" w:type="dxa"/>
            <w:tcMar>
              <w:top w:w="50" w:type="dxa"/>
              <w:left w:w="100" w:type="dxa"/>
            </w:tcMar>
            <w:vAlign w:val="center"/>
          </w:tcPr>
          <w:p w14:paraId="31E0F656" w14:textId="77777777" w:rsidR="0008755B" w:rsidRPr="005F3F91" w:rsidRDefault="0008755B" w:rsidP="0008755B">
            <w:pPr>
              <w:spacing w:after="0"/>
              <w:ind w:left="135"/>
              <w:jc w:val="center"/>
            </w:pPr>
          </w:p>
        </w:tc>
        <w:tc>
          <w:tcPr>
            <w:tcW w:w="1910" w:type="dxa"/>
            <w:tcMar>
              <w:top w:w="50" w:type="dxa"/>
              <w:left w:w="100" w:type="dxa"/>
            </w:tcMar>
            <w:vAlign w:val="center"/>
          </w:tcPr>
          <w:p w14:paraId="1E56FD1D" w14:textId="77777777" w:rsidR="0008755B" w:rsidRPr="005F3F91" w:rsidRDefault="0008755B" w:rsidP="0008755B">
            <w:pPr>
              <w:spacing w:after="0"/>
              <w:ind w:left="135"/>
              <w:jc w:val="center"/>
            </w:pPr>
          </w:p>
        </w:tc>
        <w:tc>
          <w:tcPr>
            <w:tcW w:w="3668" w:type="dxa"/>
            <w:tcMar>
              <w:top w:w="50" w:type="dxa"/>
              <w:left w:w="100" w:type="dxa"/>
            </w:tcMar>
            <w:vAlign w:val="center"/>
          </w:tcPr>
          <w:p w14:paraId="4877792B" w14:textId="59DCD0F9" w:rsidR="0008755B" w:rsidRDefault="0008755B" w:rsidP="0008755B">
            <w:pPr>
              <w:spacing w:after="0"/>
              <w:rPr>
                <w:rFonts w:ascii="Times New Roman" w:hAnsi="Times New Roman"/>
                <w:color w:val="0000FF"/>
                <w:u w:val="single"/>
              </w:rPr>
            </w:pPr>
            <w:r w:rsidRPr="0008755B">
              <w:rPr>
                <w:rFonts w:ascii="Times New Roman" w:hAnsi="Times New Roman"/>
                <w:color w:val="000000"/>
                <w:sz w:val="24"/>
              </w:rPr>
              <w:t>РЭШ, МЭШ,</w:t>
            </w:r>
            <w:r>
              <w:rPr>
                <w:rFonts w:ascii="Times New Roman" w:hAnsi="Times New Roman"/>
                <w:color w:val="0000FF"/>
                <w:u w:val="single"/>
              </w:rPr>
              <w:t xml:space="preserve"> </w:t>
            </w:r>
            <w:r w:rsidRPr="005F3F91">
              <w:rPr>
                <w:rFonts w:ascii="Times New Roman" w:hAnsi="Times New Roman"/>
                <w:color w:val="000000"/>
                <w:sz w:val="24"/>
              </w:rPr>
              <w:t>Библиотека ЦОК</w:t>
            </w:r>
          </w:p>
          <w:p w14:paraId="0A38FA09" w14:textId="2CA81D44" w:rsidR="0008755B" w:rsidRPr="004636AF" w:rsidRDefault="00B34EFD" w:rsidP="0008755B">
            <w:pPr>
              <w:spacing w:after="0"/>
              <w:rPr>
                <w:rFonts w:ascii="Times New Roman" w:hAnsi="Times New Roman"/>
                <w:sz w:val="24"/>
                <w:szCs w:val="24"/>
              </w:rPr>
            </w:pPr>
            <w:hyperlink r:id="rId36" w:history="1">
              <w:r w:rsidR="0008755B" w:rsidRPr="000D09FE">
                <w:rPr>
                  <w:rStyle w:val="a7"/>
                  <w:rFonts w:ascii="Times New Roman" w:hAnsi="Times New Roman"/>
                </w:rPr>
                <w:t>https://m.edsoo.ru/7f4110fe</w:t>
              </w:r>
            </w:hyperlink>
          </w:p>
        </w:tc>
      </w:tr>
      <w:tr w:rsidR="0008755B" w:rsidRPr="004636AF" w14:paraId="5C8B282B" w14:textId="77777777" w:rsidTr="0008755B">
        <w:trPr>
          <w:trHeight w:val="144"/>
          <w:tblCellSpacing w:w="20" w:type="nil"/>
        </w:trPr>
        <w:tc>
          <w:tcPr>
            <w:tcW w:w="1253" w:type="dxa"/>
            <w:tcMar>
              <w:top w:w="50" w:type="dxa"/>
              <w:left w:w="100" w:type="dxa"/>
            </w:tcMar>
            <w:vAlign w:val="center"/>
          </w:tcPr>
          <w:p w14:paraId="221AD9E8" w14:textId="77777777" w:rsidR="0008755B" w:rsidRPr="005F3F91" w:rsidRDefault="0008755B" w:rsidP="0008755B">
            <w:pPr>
              <w:spacing w:after="0"/>
            </w:pPr>
            <w:r w:rsidRPr="005F3F91">
              <w:rPr>
                <w:rFonts w:ascii="Times New Roman" w:hAnsi="Times New Roman"/>
                <w:color w:val="000000"/>
                <w:sz w:val="24"/>
              </w:rPr>
              <w:t>1.2</w:t>
            </w:r>
          </w:p>
        </w:tc>
        <w:tc>
          <w:tcPr>
            <w:tcW w:w="3807" w:type="dxa"/>
            <w:tcMar>
              <w:top w:w="50" w:type="dxa"/>
              <w:left w:w="100" w:type="dxa"/>
            </w:tcMar>
            <w:vAlign w:val="center"/>
          </w:tcPr>
          <w:p w14:paraId="7B265A3E" w14:textId="77777777" w:rsidR="0008755B" w:rsidRPr="005F3F91" w:rsidRDefault="0008755B" w:rsidP="0008755B">
            <w:pPr>
              <w:spacing w:after="0"/>
              <w:ind w:left="135"/>
            </w:pPr>
            <w:r w:rsidRPr="005F3F91">
              <w:rPr>
                <w:rFonts w:ascii="Times New Roman" w:hAnsi="Times New Roman"/>
                <w:color w:val="000000"/>
                <w:sz w:val="24"/>
              </w:rPr>
              <w:t>Величины</w:t>
            </w:r>
          </w:p>
        </w:tc>
        <w:tc>
          <w:tcPr>
            <w:tcW w:w="1559" w:type="dxa"/>
            <w:tcMar>
              <w:top w:w="50" w:type="dxa"/>
              <w:left w:w="100" w:type="dxa"/>
            </w:tcMar>
            <w:vAlign w:val="center"/>
          </w:tcPr>
          <w:p w14:paraId="0960E8E0" w14:textId="77777777" w:rsidR="0008755B" w:rsidRPr="005F3F91" w:rsidRDefault="0008755B" w:rsidP="0008755B">
            <w:pPr>
              <w:spacing w:after="0"/>
              <w:ind w:left="135"/>
              <w:jc w:val="center"/>
            </w:pPr>
            <w:r w:rsidRPr="005F3F91">
              <w:rPr>
                <w:rFonts w:ascii="Times New Roman" w:hAnsi="Times New Roman"/>
                <w:color w:val="000000"/>
                <w:sz w:val="24"/>
              </w:rPr>
              <w:t xml:space="preserve"> 10 </w:t>
            </w:r>
          </w:p>
        </w:tc>
        <w:tc>
          <w:tcPr>
            <w:tcW w:w="1843" w:type="dxa"/>
            <w:tcMar>
              <w:top w:w="50" w:type="dxa"/>
              <w:left w:w="100" w:type="dxa"/>
            </w:tcMar>
            <w:vAlign w:val="center"/>
          </w:tcPr>
          <w:p w14:paraId="65D27FA9" w14:textId="77777777" w:rsidR="0008755B" w:rsidRPr="001965BD" w:rsidRDefault="0008755B" w:rsidP="0008755B">
            <w:pPr>
              <w:spacing w:after="0"/>
              <w:ind w:left="135"/>
              <w:jc w:val="center"/>
            </w:pPr>
            <w:r>
              <w:t>1</w:t>
            </w:r>
          </w:p>
        </w:tc>
        <w:tc>
          <w:tcPr>
            <w:tcW w:w="1910" w:type="dxa"/>
            <w:tcMar>
              <w:top w:w="50" w:type="dxa"/>
              <w:left w:w="100" w:type="dxa"/>
            </w:tcMar>
            <w:vAlign w:val="center"/>
          </w:tcPr>
          <w:p w14:paraId="57786FA1" w14:textId="77777777" w:rsidR="0008755B" w:rsidRPr="005F3F91" w:rsidRDefault="0008755B" w:rsidP="0008755B">
            <w:pPr>
              <w:spacing w:after="0"/>
              <w:ind w:left="135"/>
              <w:jc w:val="center"/>
            </w:pPr>
          </w:p>
        </w:tc>
        <w:tc>
          <w:tcPr>
            <w:tcW w:w="3668" w:type="dxa"/>
            <w:tcMar>
              <w:top w:w="50" w:type="dxa"/>
              <w:left w:w="100" w:type="dxa"/>
            </w:tcMar>
            <w:vAlign w:val="center"/>
          </w:tcPr>
          <w:p w14:paraId="05572860" w14:textId="77777777" w:rsidR="0008755B" w:rsidRDefault="0008755B" w:rsidP="0008755B">
            <w:pPr>
              <w:spacing w:after="0"/>
              <w:rPr>
                <w:rFonts w:ascii="Times New Roman" w:hAnsi="Times New Roman"/>
                <w:color w:val="0000FF"/>
                <w:u w:val="single"/>
              </w:rPr>
            </w:pPr>
            <w:r w:rsidRPr="0008755B">
              <w:rPr>
                <w:rFonts w:ascii="Times New Roman" w:hAnsi="Times New Roman"/>
                <w:color w:val="000000"/>
                <w:sz w:val="24"/>
              </w:rPr>
              <w:t>РЭШ, МЭШ,</w:t>
            </w:r>
            <w:r>
              <w:rPr>
                <w:rFonts w:ascii="Times New Roman" w:hAnsi="Times New Roman"/>
                <w:color w:val="0000FF"/>
                <w:u w:val="single"/>
              </w:rPr>
              <w:t xml:space="preserve"> </w:t>
            </w:r>
            <w:r w:rsidRPr="005F3F91">
              <w:rPr>
                <w:rFonts w:ascii="Times New Roman" w:hAnsi="Times New Roman"/>
                <w:color w:val="000000"/>
                <w:sz w:val="24"/>
              </w:rPr>
              <w:t>Библиотека ЦОК</w:t>
            </w:r>
          </w:p>
          <w:p w14:paraId="425F4948" w14:textId="7BB49728" w:rsidR="0008755B" w:rsidRPr="004636AF" w:rsidRDefault="00B34EFD" w:rsidP="0008755B">
            <w:pPr>
              <w:spacing w:after="0"/>
              <w:ind w:left="135"/>
            </w:pPr>
            <w:hyperlink r:id="rId37" w:history="1">
              <w:r w:rsidR="0008755B" w:rsidRPr="000D09FE">
                <w:rPr>
                  <w:rStyle w:val="a7"/>
                  <w:rFonts w:ascii="Times New Roman" w:hAnsi="Times New Roman"/>
                </w:rPr>
                <w:t>https://m.edsoo.ru/7f4110fe</w:t>
              </w:r>
            </w:hyperlink>
          </w:p>
        </w:tc>
      </w:tr>
      <w:tr w:rsidR="0008755B" w:rsidRPr="005F3F91" w14:paraId="69E61ED2" w14:textId="77777777" w:rsidTr="0008755B">
        <w:trPr>
          <w:trHeight w:val="144"/>
          <w:tblCellSpacing w:w="20" w:type="nil"/>
        </w:trPr>
        <w:tc>
          <w:tcPr>
            <w:tcW w:w="5060" w:type="dxa"/>
            <w:gridSpan w:val="2"/>
            <w:tcMar>
              <w:top w:w="50" w:type="dxa"/>
              <w:left w:w="100" w:type="dxa"/>
            </w:tcMar>
            <w:vAlign w:val="center"/>
          </w:tcPr>
          <w:p w14:paraId="6190F1BB" w14:textId="77777777" w:rsidR="0008755B" w:rsidRPr="005F3F91" w:rsidRDefault="0008755B" w:rsidP="0008755B">
            <w:pPr>
              <w:spacing w:after="0"/>
              <w:ind w:left="135"/>
            </w:pPr>
            <w:r w:rsidRPr="005F3F91">
              <w:rPr>
                <w:rFonts w:ascii="Times New Roman" w:hAnsi="Times New Roman"/>
                <w:color w:val="000000"/>
                <w:sz w:val="24"/>
              </w:rPr>
              <w:t>Итого по разделу</w:t>
            </w:r>
          </w:p>
        </w:tc>
        <w:tc>
          <w:tcPr>
            <w:tcW w:w="1559" w:type="dxa"/>
            <w:tcMar>
              <w:top w:w="50" w:type="dxa"/>
              <w:left w:w="100" w:type="dxa"/>
            </w:tcMar>
            <w:vAlign w:val="center"/>
          </w:tcPr>
          <w:p w14:paraId="1096734B" w14:textId="77777777" w:rsidR="0008755B" w:rsidRPr="005F3F91" w:rsidRDefault="0008755B" w:rsidP="0008755B">
            <w:pPr>
              <w:spacing w:after="0"/>
              <w:ind w:left="135"/>
              <w:jc w:val="center"/>
            </w:pPr>
            <w:r w:rsidRPr="005F3F91">
              <w:rPr>
                <w:rFonts w:ascii="Times New Roman" w:hAnsi="Times New Roman"/>
                <w:color w:val="000000"/>
                <w:sz w:val="24"/>
              </w:rPr>
              <w:t xml:space="preserve"> 19 </w:t>
            </w:r>
          </w:p>
        </w:tc>
        <w:tc>
          <w:tcPr>
            <w:tcW w:w="7421" w:type="dxa"/>
            <w:gridSpan w:val="3"/>
            <w:tcMar>
              <w:top w:w="50" w:type="dxa"/>
              <w:left w:w="100" w:type="dxa"/>
            </w:tcMar>
            <w:vAlign w:val="center"/>
          </w:tcPr>
          <w:p w14:paraId="76D1CE59" w14:textId="77777777" w:rsidR="0008755B" w:rsidRPr="005F3F91" w:rsidRDefault="0008755B" w:rsidP="0008755B"/>
        </w:tc>
      </w:tr>
      <w:tr w:rsidR="0008755B" w:rsidRPr="005F3F91" w14:paraId="7D4FF772" w14:textId="77777777" w:rsidTr="0008755B">
        <w:trPr>
          <w:trHeight w:val="144"/>
          <w:tblCellSpacing w:w="20" w:type="nil"/>
        </w:trPr>
        <w:tc>
          <w:tcPr>
            <w:tcW w:w="0" w:type="auto"/>
            <w:gridSpan w:val="6"/>
            <w:tcMar>
              <w:top w:w="50" w:type="dxa"/>
              <w:left w:w="100" w:type="dxa"/>
            </w:tcMar>
            <w:vAlign w:val="center"/>
          </w:tcPr>
          <w:p w14:paraId="3C394D1C" w14:textId="77777777" w:rsidR="0008755B" w:rsidRPr="005F3F91" w:rsidRDefault="0008755B" w:rsidP="0008755B">
            <w:pPr>
              <w:spacing w:after="0"/>
              <w:ind w:left="135"/>
            </w:pPr>
            <w:r w:rsidRPr="005F3F91">
              <w:rPr>
                <w:rFonts w:ascii="Times New Roman" w:hAnsi="Times New Roman"/>
                <w:b/>
                <w:color w:val="000000"/>
                <w:sz w:val="24"/>
              </w:rPr>
              <w:t>Раздел 2.</w:t>
            </w:r>
            <w:r w:rsidRPr="005F3F91">
              <w:rPr>
                <w:rFonts w:ascii="Times New Roman" w:hAnsi="Times New Roman"/>
                <w:color w:val="000000"/>
                <w:sz w:val="24"/>
              </w:rPr>
              <w:t xml:space="preserve"> </w:t>
            </w:r>
            <w:r w:rsidRPr="005F3F91">
              <w:rPr>
                <w:rFonts w:ascii="Times New Roman" w:hAnsi="Times New Roman"/>
                <w:b/>
                <w:color w:val="000000"/>
                <w:sz w:val="24"/>
              </w:rPr>
              <w:t>Арифметические действия</w:t>
            </w:r>
          </w:p>
        </w:tc>
      </w:tr>
      <w:tr w:rsidR="0008755B" w:rsidRPr="004636AF" w14:paraId="0C7E5AD9" w14:textId="77777777" w:rsidTr="0008755B">
        <w:trPr>
          <w:trHeight w:val="144"/>
          <w:tblCellSpacing w:w="20" w:type="nil"/>
        </w:trPr>
        <w:tc>
          <w:tcPr>
            <w:tcW w:w="1253" w:type="dxa"/>
            <w:tcMar>
              <w:top w:w="50" w:type="dxa"/>
              <w:left w:w="100" w:type="dxa"/>
            </w:tcMar>
            <w:vAlign w:val="center"/>
          </w:tcPr>
          <w:p w14:paraId="7FD4CD2B" w14:textId="77777777" w:rsidR="0008755B" w:rsidRPr="005F3F91" w:rsidRDefault="0008755B" w:rsidP="0008755B">
            <w:pPr>
              <w:spacing w:after="0"/>
            </w:pPr>
            <w:r w:rsidRPr="005F3F91">
              <w:rPr>
                <w:rFonts w:ascii="Times New Roman" w:hAnsi="Times New Roman"/>
                <w:color w:val="000000"/>
                <w:sz w:val="24"/>
              </w:rPr>
              <w:t>2.1</w:t>
            </w:r>
          </w:p>
        </w:tc>
        <w:tc>
          <w:tcPr>
            <w:tcW w:w="3807" w:type="dxa"/>
            <w:tcMar>
              <w:top w:w="50" w:type="dxa"/>
              <w:left w:w="100" w:type="dxa"/>
            </w:tcMar>
            <w:vAlign w:val="center"/>
          </w:tcPr>
          <w:p w14:paraId="21CFD519" w14:textId="77777777" w:rsidR="0008755B" w:rsidRPr="005F3F91" w:rsidRDefault="0008755B" w:rsidP="0008755B">
            <w:pPr>
              <w:spacing w:after="0"/>
              <w:ind w:left="135"/>
            </w:pPr>
            <w:r w:rsidRPr="005F3F91">
              <w:rPr>
                <w:rFonts w:ascii="Times New Roman" w:hAnsi="Times New Roman"/>
                <w:color w:val="000000"/>
                <w:sz w:val="24"/>
              </w:rPr>
              <w:t>Сложение и вычитание</w:t>
            </w:r>
          </w:p>
        </w:tc>
        <w:tc>
          <w:tcPr>
            <w:tcW w:w="1559" w:type="dxa"/>
            <w:tcMar>
              <w:top w:w="50" w:type="dxa"/>
              <w:left w:w="100" w:type="dxa"/>
            </w:tcMar>
            <w:vAlign w:val="center"/>
          </w:tcPr>
          <w:p w14:paraId="3D2ED7E7" w14:textId="77777777" w:rsidR="0008755B" w:rsidRPr="005F3F91" w:rsidRDefault="0008755B" w:rsidP="0008755B">
            <w:pPr>
              <w:spacing w:after="0"/>
              <w:ind w:left="135"/>
              <w:jc w:val="center"/>
            </w:pPr>
            <w:r w:rsidRPr="005F3F91">
              <w:rPr>
                <w:rFonts w:ascii="Times New Roman" w:hAnsi="Times New Roman"/>
                <w:color w:val="000000"/>
                <w:sz w:val="24"/>
              </w:rPr>
              <w:t xml:space="preserve"> 19 </w:t>
            </w:r>
          </w:p>
        </w:tc>
        <w:tc>
          <w:tcPr>
            <w:tcW w:w="1843" w:type="dxa"/>
            <w:tcMar>
              <w:top w:w="50" w:type="dxa"/>
              <w:left w:w="100" w:type="dxa"/>
            </w:tcMar>
            <w:vAlign w:val="center"/>
          </w:tcPr>
          <w:p w14:paraId="491D9F1F" w14:textId="77777777" w:rsidR="0008755B" w:rsidRPr="001965BD" w:rsidRDefault="0008755B" w:rsidP="0008755B">
            <w:pPr>
              <w:spacing w:after="0"/>
              <w:ind w:left="135"/>
              <w:jc w:val="center"/>
            </w:pPr>
            <w:r>
              <w:t>1</w:t>
            </w:r>
          </w:p>
        </w:tc>
        <w:tc>
          <w:tcPr>
            <w:tcW w:w="1910" w:type="dxa"/>
            <w:tcMar>
              <w:top w:w="50" w:type="dxa"/>
              <w:left w:w="100" w:type="dxa"/>
            </w:tcMar>
            <w:vAlign w:val="center"/>
          </w:tcPr>
          <w:p w14:paraId="106E38D0" w14:textId="77777777" w:rsidR="0008755B" w:rsidRPr="005F3F91" w:rsidRDefault="0008755B" w:rsidP="0008755B">
            <w:pPr>
              <w:spacing w:after="0"/>
              <w:ind w:left="135"/>
              <w:jc w:val="center"/>
            </w:pPr>
          </w:p>
        </w:tc>
        <w:tc>
          <w:tcPr>
            <w:tcW w:w="3668" w:type="dxa"/>
            <w:tcMar>
              <w:top w:w="50" w:type="dxa"/>
              <w:left w:w="100" w:type="dxa"/>
            </w:tcMar>
            <w:vAlign w:val="center"/>
          </w:tcPr>
          <w:p w14:paraId="3E8A9DFC" w14:textId="77777777" w:rsidR="0008755B" w:rsidRDefault="0008755B" w:rsidP="0008755B">
            <w:pPr>
              <w:spacing w:after="0"/>
              <w:rPr>
                <w:rFonts w:ascii="Times New Roman" w:hAnsi="Times New Roman"/>
                <w:color w:val="0000FF"/>
                <w:u w:val="single"/>
              </w:rPr>
            </w:pPr>
            <w:r w:rsidRPr="0008755B">
              <w:rPr>
                <w:rFonts w:ascii="Times New Roman" w:hAnsi="Times New Roman"/>
                <w:color w:val="000000"/>
                <w:sz w:val="24"/>
              </w:rPr>
              <w:t>РЭШ, МЭШ,</w:t>
            </w:r>
            <w:r>
              <w:rPr>
                <w:rFonts w:ascii="Times New Roman" w:hAnsi="Times New Roman"/>
                <w:color w:val="0000FF"/>
                <w:u w:val="single"/>
              </w:rPr>
              <w:t xml:space="preserve"> </w:t>
            </w:r>
            <w:r w:rsidRPr="005F3F91">
              <w:rPr>
                <w:rFonts w:ascii="Times New Roman" w:hAnsi="Times New Roman"/>
                <w:color w:val="000000"/>
                <w:sz w:val="24"/>
              </w:rPr>
              <w:t>Библиотека ЦОК</w:t>
            </w:r>
          </w:p>
          <w:p w14:paraId="6F864127" w14:textId="66DB9EBE" w:rsidR="0008755B" w:rsidRPr="004636AF" w:rsidRDefault="00B34EFD" w:rsidP="0008755B">
            <w:pPr>
              <w:spacing w:after="0"/>
              <w:ind w:left="135"/>
            </w:pPr>
            <w:hyperlink r:id="rId38" w:history="1">
              <w:r w:rsidR="0008755B" w:rsidRPr="000D09FE">
                <w:rPr>
                  <w:rStyle w:val="a7"/>
                  <w:rFonts w:ascii="Times New Roman" w:hAnsi="Times New Roman"/>
                </w:rPr>
                <w:t>https://m.edsoo.ru/7f4110fe</w:t>
              </w:r>
            </w:hyperlink>
          </w:p>
        </w:tc>
      </w:tr>
      <w:tr w:rsidR="0008755B" w:rsidRPr="004636AF" w14:paraId="6E027AAA" w14:textId="77777777" w:rsidTr="0008755B">
        <w:trPr>
          <w:trHeight w:val="144"/>
          <w:tblCellSpacing w:w="20" w:type="nil"/>
        </w:trPr>
        <w:tc>
          <w:tcPr>
            <w:tcW w:w="1253" w:type="dxa"/>
            <w:tcMar>
              <w:top w:w="50" w:type="dxa"/>
              <w:left w:w="100" w:type="dxa"/>
            </w:tcMar>
            <w:vAlign w:val="center"/>
          </w:tcPr>
          <w:p w14:paraId="666FFD0A" w14:textId="77777777" w:rsidR="0008755B" w:rsidRPr="005F3F91" w:rsidRDefault="0008755B" w:rsidP="0008755B">
            <w:pPr>
              <w:spacing w:after="0"/>
            </w:pPr>
            <w:r w:rsidRPr="005F3F91">
              <w:rPr>
                <w:rFonts w:ascii="Times New Roman" w:hAnsi="Times New Roman"/>
                <w:color w:val="000000"/>
                <w:sz w:val="24"/>
              </w:rPr>
              <w:t>2.2</w:t>
            </w:r>
          </w:p>
        </w:tc>
        <w:tc>
          <w:tcPr>
            <w:tcW w:w="3807" w:type="dxa"/>
            <w:tcMar>
              <w:top w:w="50" w:type="dxa"/>
              <w:left w:w="100" w:type="dxa"/>
            </w:tcMar>
            <w:vAlign w:val="center"/>
          </w:tcPr>
          <w:p w14:paraId="714B4A09" w14:textId="77777777" w:rsidR="0008755B" w:rsidRPr="005F3F91" w:rsidRDefault="0008755B" w:rsidP="0008755B">
            <w:pPr>
              <w:spacing w:after="0"/>
              <w:ind w:left="135"/>
            </w:pPr>
            <w:r w:rsidRPr="005F3F91">
              <w:rPr>
                <w:rFonts w:ascii="Times New Roman" w:hAnsi="Times New Roman"/>
                <w:color w:val="000000"/>
                <w:sz w:val="24"/>
              </w:rPr>
              <w:t>Умножение и деление</w:t>
            </w:r>
          </w:p>
        </w:tc>
        <w:tc>
          <w:tcPr>
            <w:tcW w:w="1559" w:type="dxa"/>
            <w:tcMar>
              <w:top w:w="50" w:type="dxa"/>
              <w:left w:w="100" w:type="dxa"/>
            </w:tcMar>
            <w:vAlign w:val="center"/>
          </w:tcPr>
          <w:p w14:paraId="70644090" w14:textId="77777777" w:rsidR="0008755B" w:rsidRPr="005F3F91" w:rsidRDefault="0008755B" w:rsidP="0008755B">
            <w:pPr>
              <w:spacing w:after="0"/>
              <w:ind w:left="135"/>
              <w:jc w:val="center"/>
            </w:pPr>
            <w:r w:rsidRPr="005F3F91">
              <w:rPr>
                <w:rFonts w:ascii="Times New Roman" w:hAnsi="Times New Roman"/>
                <w:color w:val="000000"/>
                <w:sz w:val="24"/>
              </w:rPr>
              <w:t xml:space="preserve"> 25 </w:t>
            </w:r>
          </w:p>
        </w:tc>
        <w:tc>
          <w:tcPr>
            <w:tcW w:w="1843" w:type="dxa"/>
            <w:tcMar>
              <w:top w:w="50" w:type="dxa"/>
              <w:left w:w="100" w:type="dxa"/>
            </w:tcMar>
            <w:vAlign w:val="center"/>
          </w:tcPr>
          <w:p w14:paraId="510DD9E9" w14:textId="77777777" w:rsidR="0008755B" w:rsidRPr="005F3F91" w:rsidRDefault="0008755B" w:rsidP="0008755B">
            <w:pPr>
              <w:spacing w:after="0"/>
              <w:ind w:left="135"/>
              <w:jc w:val="center"/>
            </w:pPr>
          </w:p>
        </w:tc>
        <w:tc>
          <w:tcPr>
            <w:tcW w:w="1910" w:type="dxa"/>
            <w:tcMar>
              <w:top w:w="50" w:type="dxa"/>
              <w:left w:w="100" w:type="dxa"/>
            </w:tcMar>
            <w:vAlign w:val="center"/>
          </w:tcPr>
          <w:p w14:paraId="1B6D9464" w14:textId="77777777" w:rsidR="0008755B" w:rsidRPr="005F3F91" w:rsidRDefault="0008755B" w:rsidP="0008755B">
            <w:pPr>
              <w:spacing w:after="0"/>
              <w:ind w:left="135"/>
              <w:jc w:val="center"/>
            </w:pPr>
          </w:p>
        </w:tc>
        <w:tc>
          <w:tcPr>
            <w:tcW w:w="3668" w:type="dxa"/>
            <w:tcMar>
              <w:top w:w="50" w:type="dxa"/>
              <w:left w:w="100" w:type="dxa"/>
            </w:tcMar>
            <w:vAlign w:val="center"/>
          </w:tcPr>
          <w:p w14:paraId="79A12828" w14:textId="77777777" w:rsidR="0008755B" w:rsidRDefault="0008755B" w:rsidP="0008755B">
            <w:pPr>
              <w:spacing w:after="0"/>
              <w:rPr>
                <w:rFonts w:ascii="Times New Roman" w:hAnsi="Times New Roman"/>
                <w:color w:val="0000FF"/>
                <w:u w:val="single"/>
              </w:rPr>
            </w:pPr>
            <w:r w:rsidRPr="0008755B">
              <w:rPr>
                <w:rFonts w:ascii="Times New Roman" w:hAnsi="Times New Roman"/>
                <w:color w:val="000000"/>
                <w:sz w:val="24"/>
              </w:rPr>
              <w:t>РЭШ, МЭШ,</w:t>
            </w:r>
            <w:r>
              <w:rPr>
                <w:rFonts w:ascii="Times New Roman" w:hAnsi="Times New Roman"/>
                <w:color w:val="0000FF"/>
                <w:u w:val="single"/>
              </w:rPr>
              <w:t xml:space="preserve"> </w:t>
            </w:r>
            <w:r w:rsidRPr="005F3F91">
              <w:rPr>
                <w:rFonts w:ascii="Times New Roman" w:hAnsi="Times New Roman"/>
                <w:color w:val="000000"/>
                <w:sz w:val="24"/>
              </w:rPr>
              <w:t>Библиотека ЦОК</w:t>
            </w:r>
          </w:p>
          <w:p w14:paraId="55E28483" w14:textId="368E7A5F" w:rsidR="0008755B" w:rsidRPr="004636AF" w:rsidRDefault="00B34EFD" w:rsidP="0008755B">
            <w:pPr>
              <w:autoSpaceDE w:val="0"/>
              <w:autoSpaceDN w:val="0"/>
              <w:adjustRightInd w:val="0"/>
            </w:pPr>
            <w:hyperlink r:id="rId39" w:history="1">
              <w:r w:rsidR="0008755B" w:rsidRPr="000D09FE">
                <w:rPr>
                  <w:rStyle w:val="a7"/>
                  <w:rFonts w:ascii="Times New Roman" w:hAnsi="Times New Roman"/>
                </w:rPr>
                <w:t>https://m.edsoo.ru/7f4110fe</w:t>
              </w:r>
            </w:hyperlink>
          </w:p>
        </w:tc>
      </w:tr>
      <w:tr w:rsidR="0008755B" w:rsidRPr="004636AF" w14:paraId="77566D43" w14:textId="77777777" w:rsidTr="0008755B">
        <w:trPr>
          <w:trHeight w:val="144"/>
          <w:tblCellSpacing w:w="20" w:type="nil"/>
        </w:trPr>
        <w:tc>
          <w:tcPr>
            <w:tcW w:w="1253" w:type="dxa"/>
            <w:tcMar>
              <w:top w:w="50" w:type="dxa"/>
              <w:left w:w="100" w:type="dxa"/>
            </w:tcMar>
            <w:vAlign w:val="center"/>
          </w:tcPr>
          <w:p w14:paraId="7028CD3B" w14:textId="77777777" w:rsidR="0008755B" w:rsidRPr="005F3F91" w:rsidRDefault="0008755B" w:rsidP="0008755B">
            <w:pPr>
              <w:spacing w:after="0"/>
            </w:pPr>
            <w:r w:rsidRPr="005F3F91">
              <w:rPr>
                <w:rFonts w:ascii="Times New Roman" w:hAnsi="Times New Roman"/>
                <w:color w:val="000000"/>
                <w:sz w:val="24"/>
              </w:rPr>
              <w:t>2.3</w:t>
            </w:r>
          </w:p>
        </w:tc>
        <w:tc>
          <w:tcPr>
            <w:tcW w:w="3807" w:type="dxa"/>
            <w:tcMar>
              <w:top w:w="50" w:type="dxa"/>
              <w:left w:w="100" w:type="dxa"/>
            </w:tcMar>
            <w:vAlign w:val="center"/>
          </w:tcPr>
          <w:p w14:paraId="68564BD7" w14:textId="77777777" w:rsidR="0008755B" w:rsidRPr="005F3F91" w:rsidRDefault="0008755B" w:rsidP="0008755B">
            <w:pPr>
              <w:spacing w:after="0"/>
              <w:ind w:left="135"/>
            </w:pPr>
            <w:r w:rsidRPr="005F3F91">
              <w:rPr>
                <w:rFonts w:ascii="Times New Roman" w:hAnsi="Times New Roman"/>
                <w:color w:val="000000"/>
                <w:sz w:val="24"/>
              </w:rPr>
              <w:t>Арифметические действия с числами в пределах 100</w:t>
            </w:r>
          </w:p>
        </w:tc>
        <w:tc>
          <w:tcPr>
            <w:tcW w:w="1559" w:type="dxa"/>
            <w:tcMar>
              <w:top w:w="50" w:type="dxa"/>
              <w:left w:w="100" w:type="dxa"/>
            </w:tcMar>
            <w:vAlign w:val="center"/>
          </w:tcPr>
          <w:p w14:paraId="51A8573D" w14:textId="77777777" w:rsidR="0008755B" w:rsidRPr="005F3F91" w:rsidRDefault="0008755B" w:rsidP="0008755B">
            <w:pPr>
              <w:spacing w:after="0"/>
              <w:ind w:left="135"/>
              <w:jc w:val="center"/>
            </w:pPr>
            <w:r w:rsidRPr="005F3F91">
              <w:rPr>
                <w:rFonts w:ascii="Times New Roman" w:hAnsi="Times New Roman"/>
                <w:color w:val="000000"/>
                <w:sz w:val="24"/>
              </w:rPr>
              <w:t xml:space="preserve"> 12 </w:t>
            </w:r>
          </w:p>
        </w:tc>
        <w:tc>
          <w:tcPr>
            <w:tcW w:w="1843" w:type="dxa"/>
            <w:tcMar>
              <w:top w:w="50" w:type="dxa"/>
              <w:left w:w="100" w:type="dxa"/>
            </w:tcMar>
            <w:vAlign w:val="center"/>
          </w:tcPr>
          <w:p w14:paraId="42279AB9" w14:textId="77777777" w:rsidR="0008755B" w:rsidRPr="001965BD" w:rsidRDefault="0008755B" w:rsidP="0008755B">
            <w:pPr>
              <w:spacing w:after="0"/>
              <w:ind w:left="135"/>
              <w:jc w:val="center"/>
            </w:pPr>
            <w:r>
              <w:t>2</w:t>
            </w:r>
          </w:p>
        </w:tc>
        <w:tc>
          <w:tcPr>
            <w:tcW w:w="1910" w:type="dxa"/>
            <w:tcMar>
              <w:top w:w="50" w:type="dxa"/>
              <w:left w:w="100" w:type="dxa"/>
            </w:tcMar>
            <w:vAlign w:val="center"/>
          </w:tcPr>
          <w:p w14:paraId="046783B4" w14:textId="77777777" w:rsidR="0008755B" w:rsidRPr="005F3F91" w:rsidRDefault="0008755B" w:rsidP="0008755B">
            <w:pPr>
              <w:spacing w:after="0"/>
              <w:ind w:left="135"/>
              <w:jc w:val="center"/>
            </w:pPr>
          </w:p>
        </w:tc>
        <w:tc>
          <w:tcPr>
            <w:tcW w:w="3668" w:type="dxa"/>
            <w:tcMar>
              <w:top w:w="50" w:type="dxa"/>
              <w:left w:w="100" w:type="dxa"/>
            </w:tcMar>
            <w:vAlign w:val="center"/>
          </w:tcPr>
          <w:p w14:paraId="594F9CEE" w14:textId="77777777" w:rsidR="0008755B" w:rsidRDefault="0008755B" w:rsidP="0008755B">
            <w:pPr>
              <w:spacing w:after="0"/>
              <w:rPr>
                <w:rFonts w:ascii="Times New Roman" w:hAnsi="Times New Roman"/>
                <w:color w:val="0000FF"/>
                <w:u w:val="single"/>
              </w:rPr>
            </w:pPr>
            <w:r w:rsidRPr="0008755B">
              <w:rPr>
                <w:rFonts w:ascii="Times New Roman" w:hAnsi="Times New Roman"/>
                <w:color w:val="000000"/>
                <w:sz w:val="24"/>
              </w:rPr>
              <w:t>РЭШ, МЭШ,</w:t>
            </w:r>
            <w:r>
              <w:rPr>
                <w:rFonts w:ascii="Times New Roman" w:hAnsi="Times New Roman"/>
                <w:color w:val="0000FF"/>
                <w:u w:val="single"/>
              </w:rPr>
              <w:t xml:space="preserve"> </w:t>
            </w:r>
            <w:r w:rsidRPr="005F3F91">
              <w:rPr>
                <w:rFonts w:ascii="Times New Roman" w:hAnsi="Times New Roman"/>
                <w:color w:val="000000"/>
                <w:sz w:val="24"/>
              </w:rPr>
              <w:t>Библиотека ЦОК</w:t>
            </w:r>
          </w:p>
          <w:p w14:paraId="1234315D" w14:textId="5E444AD3" w:rsidR="0008755B" w:rsidRPr="004636AF" w:rsidRDefault="00B34EFD" w:rsidP="0008755B">
            <w:pPr>
              <w:spacing w:after="0"/>
              <w:ind w:left="135"/>
            </w:pPr>
            <w:hyperlink r:id="rId40" w:history="1">
              <w:r w:rsidR="0008755B" w:rsidRPr="000D09FE">
                <w:rPr>
                  <w:rStyle w:val="a7"/>
                  <w:rFonts w:ascii="Times New Roman" w:hAnsi="Times New Roman"/>
                </w:rPr>
                <w:t>https://m.edsoo.ru/7f4110fe</w:t>
              </w:r>
            </w:hyperlink>
          </w:p>
        </w:tc>
      </w:tr>
      <w:tr w:rsidR="0008755B" w:rsidRPr="005F3F91" w14:paraId="1A5C176C" w14:textId="77777777" w:rsidTr="0008755B">
        <w:trPr>
          <w:trHeight w:val="144"/>
          <w:tblCellSpacing w:w="20" w:type="nil"/>
        </w:trPr>
        <w:tc>
          <w:tcPr>
            <w:tcW w:w="5060" w:type="dxa"/>
            <w:gridSpan w:val="2"/>
            <w:tcMar>
              <w:top w:w="50" w:type="dxa"/>
              <w:left w:w="100" w:type="dxa"/>
            </w:tcMar>
            <w:vAlign w:val="center"/>
          </w:tcPr>
          <w:p w14:paraId="49AA912F" w14:textId="77777777" w:rsidR="0008755B" w:rsidRPr="005F3F91" w:rsidRDefault="0008755B" w:rsidP="0008755B">
            <w:pPr>
              <w:spacing w:after="0"/>
              <w:ind w:left="135"/>
            </w:pPr>
            <w:r w:rsidRPr="005F3F91">
              <w:rPr>
                <w:rFonts w:ascii="Times New Roman" w:hAnsi="Times New Roman"/>
                <w:color w:val="000000"/>
                <w:sz w:val="24"/>
              </w:rPr>
              <w:t>Итого по разделу</w:t>
            </w:r>
          </w:p>
        </w:tc>
        <w:tc>
          <w:tcPr>
            <w:tcW w:w="1559" w:type="dxa"/>
            <w:tcMar>
              <w:top w:w="50" w:type="dxa"/>
              <w:left w:w="100" w:type="dxa"/>
            </w:tcMar>
            <w:vAlign w:val="center"/>
          </w:tcPr>
          <w:p w14:paraId="2F909D01" w14:textId="77777777" w:rsidR="0008755B" w:rsidRPr="005F3F91" w:rsidRDefault="0008755B" w:rsidP="0008755B">
            <w:pPr>
              <w:spacing w:after="0"/>
              <w:ind w:left="135"/>
              <w:jc w:val="center"/>
            </w:pPr>
            <w:r w:rsidRPr="005F3F91">
              <w:rPr>
                <w:rFonts w:ascii="Times New Roman" w:hAnsi="Times New Roman"/>
                <w:color w:val="000000"/>
                <w:sz w:val="24"/>
              </w:rPr>
              <w:t xml:space="preserve"> 56 </w:t>
            </w:r>
          </w:p>
        </w:tc>
        <w:tc>
          <w:tcPr>
            <w:tcW w:w="7421" w:type="dxa"/>
            <w:gridSpan w:val="3"/>
            <w:tcMar>
              <w:top w:w="50" w:type="dxa"/>
              <w:left w:w="100" w:type="dxa"/>
            </w:tcMar>
            <w:vAlign w:val="center"/>
          </w:tcPr>
          <w:p w14:paraId="59E3FC8A" w14:textId="77777777" w:rsidR="0008755B" w:rsidRPr="005F3F91" w:rsidRDefault="0008755B" w:rsidP="0008755B"/>
        </w:tc>
      </w:tr>
      <w:tr w:rsidR="0008755B" w:rsidRPr="005F3F91" w14:paraId="174D175A" w14:textId="77777777" w:rsidTr="0008755B">
        <w:trPr>
          <w:trHeight w:val="144"/>
          <w:tblCellSpacing w:w="20" w:type="nil"/>
        </w:trPr>
        <w:tc>
          <w:tcPr>
            <w:tcW w:w="0" w:type="auto"/>
            <w:gridSpan w:val="6"/>
            <w:tcMar>
              <w:top w:w="50" w:type="dxa"/>
              <w:left w:w="100" w:type="dxa"/>
            </w:tcMar>
            <w:vAlign w:val="center"/>
          </w:tcPr>
          <w:p w14:paraId="59FB432E" w14:textId="77777777" w:rsidR="0008755B" w:rsidRPr="005F3F91" w:rsidRDefault="0008755B" w:rsidP="0008755B">
            <w:pPr>
              <w:spacing w:after="0"/>
              <w:ind w:left="135"/>
            </w:pPr>
            <w:r w:rsidRPr="005F3F91">
              <w:rPr>
                <w:rFonts w:ascii="Times New Roman" w:hAnsi="Times New Roman"/>
                <w:b/>
                <w:color w:val="000000"/>
                <w:sz w:val="24"/>
              </w:rPr>
              <w:t>Раздел 3.</w:t>
            </w:r>
            <w:r w:rsidRPr="005F3F91">
              <w:rPr>
                <w:rFonts w:ascii="Times New Roman" w:hAnsi="Times New Roman"/>
                <w:color w:val="000000"/>
                <w:sz w:val="24"/>
              </w:rPr>
              <w:t xml:space="preserve"> </w:t>
            </w:r>
            <w:r w:rsidRPr="005F3F91">
              <w:rPr>
                <w:rFonts w:ascii="Times New Roman" w:hAnsi="Times New Roman"/>
                <w:b/>
                <w:color w:val="000000"/>
                <w:sz w:val="24"/>
              </w:rPr>
              <w:t>Текстовые задачи</w:t>
            </w:r>
          </w:p>
        </w:tc>
      </w:tr>
      <w:tr w:rsidR="0008755B" w:rsidRPr="004636AF" w14:paraId="55FBA907" w14:textId="77777777" w:rsidTr="0008755B">
        <w:trPr>
          <w:trHeight w:val="144"/>
          <w:tblCellSpacing w:w="20" w:type="nil"/>
        </w:trPr>
        <w:tc>
          <w:tcPr>
            <w:tcW w:w="1253" w:type="dxa"/>
            <w:tcMar>
              <w:top w:w="50" w:type="dxa"/>
              <w:left w:w="100" w:type="dxa"/>
            </w:tcMar>
            <w:vAlign w:val="center"/>
          </w:tcPr>
          <w:p w14:paraId="038590CB" w14:textId="77777777" w:rsidR="0008755B" w:rsidRPr="005F3F91" w:rsidRDefault="0008755B" w:rsidP="0008755B">
            <w:pPr>
              <w:spacing w:after="0"/>
            </w:pPr>
            <w:r w:rsidRPr="005F3F91">
              <w:rPr>
                <w:rFonts w:ascii="Times New Roman" w:hAnsi="Times New Roman"/>
                <w:color w:val="000000"/>
                <w:sz w:val="24"/>
              </w:rPr>
              <w:t>3.1</w:t>
            </w:r>
          </w:p>
        </w:tc>
        <w:tc>
          <w:tcPr>
            <w:tcW w:w="3807" w:type="dxa"/>
            <w:tcMar>
              <w:top w:w="50" w:type="dxa"/>
              <w:left w:w="100" w:type="dxa"/>
            </w:tcMar>
            <w:vAlign w:val="center"/>
          </w:tcPr>
          <w:p w14:paraId="36107EF5" w14:textId="77777777" w:rsidR="0008755B" w:rsidRPr="005F3F91" w:rsidRDefault="0008755B" w:rsidP="0008755B">
            <w:pPr>
              <w:spacing w:after="0"/>
              <w:ind w:left="135"/>
            </w:pPr>
            <w:r w:rsidRPr="005F3F91">
              <w:rPr>
                <w:rFonts w:ascii="Times New Roman" w:hAnsi="Times New Roman"/>
                <w:color w:val="000000"/>
                <w:sz w:val="24"/>
              </w:rPr>
              <w:t>Текстовые задачи</w:t>
            </w:r>
          </w:p>
        </w:tc>
        <w:tc>
          <w:tcPr>
            <w:tcW w:w="1559" w:type="dxa"/>
            <w:tcMar>
              <w:top w:w="50" w:type="dxa"/>
              <w:left w:w="100" w:type="dxa"/>
            </w:tcMar>
            <w:vAlign w:val="center"/>
          </w:tcPr>
          <w:p w14:paraId="31E35439" w14:textId="77777777" w:rsidR="0008755B" w:rsidRPr="005F3F91" w:rsidRDefault="0008755B" w:rsidP="0008755B">
            <w:pPr>
              <w:spacing w:after="0"/>
              <w:ind w:left="135"/>
              <w:jc w:val="center"/>
            </w:pPr>
            <w:r w:rsidRPr="005F3F91">
              <w:rPr>
                <w:rFonts w:ascii="Times New Roman" w:hAnsi="Times New Roman"/>
                <w:color w:val="000000"/>
                <w:sz w:val="24"/>
              </w:rPr>
              <w:t xml:space="preserve"> 11 </w:t>
            </w:r>
          </w:p>
        </w:tc>
        <w:tc>
          <w:tcPr>
            <w:tcW w:w="1843" w:type="dxa"/>
            <w:tcMar>
              <w:top w:w="50" w:type="dxa"/>
              <w:left w:w="100" w:type="dxa"/>
            </w:tcMar>
            <w:vAlign w:val="center"/>
          </w:tcPr>
          <w:p w14:paraId="7922D2AA" w14:textId="77777777" w:rsidR="0008755B" w:rsidRPr="001965BD" w:rsidRDefault="0008755B" w:rsidP="0008755B">
            <w:pPr>
              <w:spacing w:after="0"/>
              <w:ind w:left="135"/>
              <w:jc w:val="center"/>
            </w:pPr>
            <w:r>
              <w:t>1</w:t>
            </w:r>
          </w:p>
        </w:tc>
        <w:tc>
          <w:tcPr>
            <w:tcW w:w="1910" w:type="dxa"/>
            <w:tcMar>
              <w:top w:w="50" w:type="dxa"/>
              <w:left w:w="100" w:type="dxa"/>
            </w:tcMar>
            <w:vAlign w:val="center"/>
          </w:tcPr>
          <w:p w14:paraId="47F8BA4B" w14:textId="77777777" w:rsidR="0008755B" w:rsidRPr="005F3F91" w:rsidRDefault="0008755B" w:rsidP="0008755B">
            <w:pPr>
              <w:spacing w:after="0"/>
              <w:ind w:left="135"/>
              <w:jc w:val="center"/>
            </w:pPr>
          </w:p>
        </w:tc>
        <w:tc>
          <w:tcPr>
            <w:tcW w:w="3668" w:type="dxa"/>
            <w:tcMar>
              <w:top w:w="50" w:type="dxa"/>
              <w:left w:w="100" w:type="dxa"/>
            </w:tcMar>
            <w:vAlign w:val="center"/>
          </w:tcPr>
          <w:p w14:paraId="4ACAB0A7" w14:textId="77777777" w:rsidR="0008755B" w:rsidRDefault="0008755B" w:rsidP="0008755B">
            <w:pPr>
              <w:spacing w:after="0"/>
              <w:rPr>
                <w:rFonts w:ascii="Times New Roman" w:hAnsi="Times New Roman"/>
                <w:color w:val="0000FF"/>
                <w:u w:val="single"/>
              </w:rPr>
            </w:pPr>
            <w:r w:rsidRPr="0008755B">
              <w:rPr>
                <w:rFonts w:ascii="Times New Roman" w:hAnsi="Times New Roman"/>
                <w:color w:val="000000"/>
                <w:sz w:val="24"/>
              </w:rPr>
              <w:t>РЭШ, МЭШ,</w:t>
            </w:r>
            <w:r>
              <w:rPr>
                <w:rFonts w:ascii="Times New Roman" w:hAnsi="Times New Roman"/>
                <w:color w:val="0000FF"/>
                <w:u w:val="single"/>
              </w:rPr>
              <w:t xml:space="preserve"> </w:t>
            </w:r>
            <w:r w:rsidRPr="005F3F91">
              <w:rPr>
                <w:rFonts w:ascii="Times New Roman" w:hAnsi="Times New Roman"/>
                <w:color w:val="000000"/>
                <w:sz w:val="24"/>
              </w:rPr>
              <w:t>Библиотека ЦОК</w:t>
            </w:r>
          </w:p>
          <w:p w14:paraId="71E76ADE" w14:textId="5CE7C4AB" w:rsidR="0008755B" w:rsidRPr="004636AF" w:rsidRDefault="00B34EFD" w:rsidP="0008755B">
            <w:pPr>
              <w:spacing w:after="0"/>
              <w:ind w:left="135"/>
            </w:pPr>
            <w:hyperlink r:id="rId41" w:history="1">
              <w:r w:rsidR="0008755B" w:rsidRPr="000D09FE">
                <w:rPr>
                  <w:rStyle w:val="a7"/>
                  <w:rFonts w:ascii="Times New Roman" w:hAnsi="Times New Roman"/>
                </w:rPr>
                <w:t>https://m.edsoo.ru/7f4110fe</w:t>
              </w:r>
            </w:hyperlink>
          </w:p>
        </w:tc>
      </w:tr>
      <w:tr w:rsidR="0008755B" w:rsidRPr="005F3F91" w14:paraId="0D60D805" w14:textId="77777777" w:rsidTr="0008755B">
        <w:trPr>
          <w:trHeight w:val="144"/>
          <w:tblCellSpacing w:w="20" w:type="nil"/>
        </w:trPr>
        <w:tc>
          <w:tcPr>
            <w:tcW w:w="5060" w:type="dxa"/>
            <w:gridSpan w:val="2"/>
            <w:tcMar>
              <w:top w:w="50" w:type="dxa"/>
              <w:left w:w="100" w:type="dxa"/>
            </w:tcMar>
            <w:vAlign w:val="center"/>
          </w:tcPr>
          <w:p w14:paraId="32905E6A" w14:textId="77777777" w:rsidR="0008755B" w:rsidRPr="005F3F91" w:rsidRDefault="0008755B" w:rsidP="0008755B">
            <w:pPr>
              <w:spacing w:after="0"/>
              <w:ind w:left="135"/>
            </w:pPr>
            <w:r w:rsidRPr="005F3F91">
              <w:rPr>
                <w:rFonts w:ascii="Times New Roman" w:hAnsi="Times New Roman"/>
                <w:color w:val="000000"/>
                <w:sz w:val="24"/>
              </w:rPr>
              <w:t>Итого по разделу</w:t>
            </w:r>
          </w:p>
        </w:tc>
        <w:tc>
          <w:tcPr>
            <w:tcW w:w="1559" w:type="dxa"/>
            <w:tcMar>
              <w:top w:w="50" w:type="dxa"/>
              <w:left w:w="100" w:type="dxa"/>
            </w:tcMar>
            <w:vAlign w:val="center"/>
          </w:tcPr>
          <w:p w14:paraId="6782DF6C" w14:textId="77777777" w:rsidR="0008755B" w:rsidRPr="005F3F91" w:rsidRDefault="0008755B" w:rsidP="0008755B">
            <w:pPr>
              <w:spacing w:after="0"/>
              <w:ind w:left="135"/>
              <w:jc w:val="center"/>
            </w:pPr>
            <w:r w:rsidRPr="005F3F91">
              <w:rPr>
                <w:rFonts w:ascii="Times New Roman" w:hAnsi="Times New Roman"/>
                <w:color w:val="000000"/>
                <w:sz w:val="24"/>
              </w:rPr>
              <w:t xml:space="preserve"> 11 </w:t>
            </w:r>
          </w:p>
        </w:tc>
        <w:tc>
          <w:tcPr>
            <w:tcW w:w="7421" w:type="dxa"/>
            <w:gridSpan w:val="3"/>
            <w:tcMar>
              <w:top w:w="50" w:type="dxa"/>
              <w:left w:w="100" w:type="dxa"/>
            </w:tcMar>
            <w:vAlign w:val="center"/>
          </w:tcPr>
          <w:p w14:paraId="22C2270D" w14:textId="77777777" w:rsidR="0008755B" w:rsidRPr="005F3F91" w:rsidRDefault="0008755B" w:rsidP="0008755B"/>
        </w:tc>
      </w:tr>
      <w:tr w:rsidR="0008755B" w:rsidRPr="005F3F91" w14:paraId="186018F8" w14:textId="77777777" w:rsidTr="0008755B">
        <w:trPr>
          <w:trHeight w:val="144"/>
          <w:tblCellSpacing w:w="20" w:type="nil"/>
        </w:trPr>
        <w:tc>
          <w:tcPr>
            <w:tcW w:w="0" w:type="auto"/>
            <w:gridSpan w:val="6"/>
            <w:tcMar>
              <w:top w:w="50" w:type="dxa"/>
              <w:left w:w="100" w:type="dxa"/>
            </w:tcMar>
            <w:vAlign w:val="center"/>
          </w:tcPr>
          <w:p w14:paraId="574BF76E" w14:textId="77777777" w:rsidR="0008755B" w:rsidRPr="005F3F91" w:rsidRDefault="0008755B" w:rsidP="0008755B">
            <w:pPr>
              <w:spacing w:after="0"/>
              <w:ind w:left="135"/>
            </w:pPr>
            <w:r w:rsidRPr="005F3F91">
              <w:rPr>
                <w:rFonts w:ascii="Times New Roman" w:hAnsi="Times New Roman"/>
                <w:b/>
                <w:color w:val="000000"/>
                <w:sz w:val="24"/>
              </w:rPr>
              <w:t>Раздел 4.</w:t>
            </w:r>
            <w:r w:rsidRPr="005F3F91">
              <w:rPr>
                <w:rFonts w:ascii="Times New Roman" w:hAnsi="Times New Roman"/>
                <w:color w:val="000000"/>
                <w:sz w:val="24"/>
              </w:rPr>
              <w:t xml:space="preserve"> </w:t>
            </w:r>
            <w:r w:rsidRPr="005F3F91">
              <w:rPr>
                <w:rFonts w:ascii="Times New Roman" w:hAnsi="Times New Roman"/>
                <w:b/>
                <w:color w:val="000000"/>
                <w:sz w:val="24"/>
              </w:rPr>
              <w:t>Пространственные отношения и геометрические фигуры</w:t>
            </w:r>
          </w:p>
        </w:tc>
      </w:tr>
      <w:tr w:rsidR="0008755B" w:rsidRPr="004636AF" w14:paraId="302D71D7" w14:textId="77777777" w:rsidTr="0008755B">
        <w:trPr>
          <w:trHeight w:val="144"/>
          <w:tblCellSpacing w:w="20" w:type="nil"/>
        </w:trPr>
        <w:tc>
          <w:tcPr>
            <w:tcW w:w="1253" w:type="dxa"/>
            <w:tcMar>
              <w:top w:w="50" w:type="dxa"/>
              <w:left w:w="100" w:type="dxa"/>
            </w:tcMar>
            <w:vAlign w:val="center"/>
          </w:tcPr>
          <w:p w14:paraId="39AAAC0C" w14:textId="77777777" w:rsidR="0008755B" w:rsidRPr="005F3F91" w:rsidRDefault="0008755B" w:rsidP="0008755B">
            <w:pPr>
              <w:spacing w:after="0"/>
            </w:pPr>
            <w:r w:rsidRPr="005F3F91">
              <w:rPr>
                <w:rFonts w:ascii="Times New Roman" w:hAnsi="Times New Roman"/>
                <w:color w:val="000000"/>
                <w:sz w:val="24"/>
              </w:rPr>
              <w:t>4.1</w:t>
            </w:r>
          </w:p>
        </w:tc>
        <w:tc>
          <w:tcPr>
            <w:tcW w:w="3807" w:type="dxa"/>
            <w:tcMar>
              <w:top w:w="50" w:type="dxa"/>
              <w:left w:w="100" w:type="dxa"/>
            </w:tcMar>
            <w:vAlign w:val="center"/>
          </w:tcPr>
          <w:p w14:paraId="63972CE9" w14:textId="77777777" w:rsidR="0008755B" w:rsidRPr="005F3F91" w:rsidRDefault="0008755B" w:rsidP="0008755B">
            <w:pPr>
              <w:spacing w:after="0"/>
              <w:ind w:left="135"/>
            </w:pPr>
            <w:r w:rsidRPr="005F3F91">
              <w:rPr>
                <w:rFonts w:ascii="Times New Roman" w:hAnsi="Times New Roman"/>
                <w:color w:val="000000"/>
                <w:sz w:val="24"/>
              </w:rPr>
              <w:t>Геометрические фигуры</w:t>
            </w:r>
          </w:p>
        </w:tc>
        <w:tc>
          <w:tcPr>
            <w:tcW w:w="1559" w:type="dxa"/>
            <w:tcMar>
              <w:top w:w="50" w:type="dxa"/>
              <w:left w:w="100" w:type="dxa"/>
            </w:tcMar>
            <w:vAlign w:val="center"/>
          </w:tcPr>
          <w:p w14:paraId="39A2DDB5" w14:textId="77777777" w:rsidR="0008755B" w:rsidRPr="005F3F91" w:rsidRDefault="0008755B" w:rsidP="0008755B">
            <w:pPr>
              <w:spacing w:after="0"/>
              <w:ind w:left="135"/>
              <w:jc w:val="center"/>
            </w:pPr>
            <w:r w:rsidRPr="005F3F91">
              <w:rPr>
                <w:rFonts w:ascii="Times New Roman" w:hAnsi="Times New Roman"/>
                <w:color w:val="000000"/>
                <w:sz w:val="24"/>
              </w:rPr>
              <w:t xml:space="preserve"> 10 </w:t>
            </w:r>
          </w:p>
        </w:tc>
        <w:tc>
          <w:tcPr>
            <w:tcW w:w="1843" w:type="dxa"/>
            <w:tcMar>
              <w:top w:w="50" w:type="dxa"/>
              <w:left w:w="100" w:type="dxa"/>
            </w:tcMar>
            <w:vAlign w:val="center"/>
          </w:tcPr>
          <w:p w14:paraId="38203448" w14:textId="77777777" w:rsidR="0008755B" w:rsidRPr="005F3F91" w:rsidRDefault="0008755B" w:rsidP="0008755B">
            <w:pPr>
              <w:spacing w:after="0"/>
              <w:ind w:left="135"/>
              <w:jc w:val="center"/>
            </w:pPr>
          </w:p>
        </w:tc>
        <w:tc>
          <w:tcPr>
            <w:tcW w:w="1910" w:type="dxa"/>
            <w:tcMar>
              <w:top w:w="50" w:type="dxa"/>
              <w:left w:w="100" w:type="dxa"/>
            </w:tcMar>
            <w:vAlign w:val="center"/>
          </w:tcPr>
          <w:p w14:paraId="46828B97" w14:textId="77777777" w:rsidR="0008755B" w:rsidRPr="005F3F91" w:rsidRDefault="0008755B" w:rsidP="0008755B">
            <w:pPr>
              <w:spacing w:after="0"/>
              <w:ind w:left="135"/>
              <w:jc w:val="center"/>
            </w:pPr>
          </w:p>
        </w:tc>
        <w:tc>
          <w:tcPr>
            <w:tcW w:w="3668" w:type="dxa"/>
            <w:tcMar>
              <w:top w:w="50" w:type="dxa"/>
              <w:left w:w="100" w:type="dxa"/>
            </w:tcMar>
            <w:vAlign w:val="center"/>
          </w:tcPr>
          <w:p w14:paraId="69284051" w14:textId="77777777" w:rsidR="0008755B" w:rsidRDefault="0008755B" w:rsidP="0008755B">
            <w:pPr>
              <w:spacing w:after="0"/>
              <w:rPr>
                <w:rFonts w:ascii="Times New Roman" w:hAnsi="Times New Roman"/>
                <w:color w:val="0000FF"/>
                <w:u w:val="single"/>
              </w:rPr>
            </w:pPr>
            <w:r w:rsidRPr="0008755B">
              <w:rPr>
                <w:rFonts w:ascii="Times New Roman" w:hAnsi="Times New Roman"/>
                <w:color w:val="000000"/>
                <w:sz w:val="24"/>
              </w:rPr>
              <w:t>РЭШ, МЭШ,</w:t>
            </w:r>
            <w:r>
              <w:rPr>
                <w:rFonts w:ascii="Times New Roman" w:hAnsi="Times New Roman"/>
                <w:color w:val="0000FF"/>
                <w:u w:val="single"/>
              </w:rPr>
              <w:t xml:space="preserve"> </w:t>
            </w:r>
            <w:r w:rsidRPr="005F3F91">
              <w:rPr>
                <w:rFonts w:ascii="Times New Roman" w:hAnsi="Times New Roman"/>
                <w:color w:val="000000"/>
                <w:sz w:val="24"/>
              </w:rPr>
              <w:t>Библиотека ЦОК</w:t>
            </w:r>
          </w:p>
          <w:p w14:paraId="19320D1B" w14:textId="48384CA0" w:rsidR="0008755B" w:rsidRPr="004636AF" w:rsidRDefault="00B34EFD" w:rsidP="0008755B">
            <w:pPr>
              <w:spacing w:after="0"/>
              <w:ind w:left="135"/>
            </w:pPr>
            <w:hyperlink r:id="rId42" w:history="1">
              <w:r w:rsidR="0008755B" w:rsidRPr="000D09FE">
                <w:rPr>
                  <w:rStyle w:val="a7"/>
                  <w:rFonts w:ascii="Times New Roman" w:hAnsi="Times New Roman"/>
                </w:rPr>
                <w:t>https://m.edsoo.ru/7f4110fe</w:t>
              </w:r>
            </w:hyperlink>
          </w:p>
        </w:tc>
      </w:tr>
      <w:tr w:rsidR="0008755B" w:rsidRPr="004636AF" w14:paraId="74057B01" w14:textId="77777777" w:rsidTr="0008755B">
        <w:trPr>
          <w:trHeight w:val="144"/>
          <w:tblCellSpacing w:w="20" w:type="nil"/>
        </w:trPr>
        <w:tc>
          <w:tcPr>
            <w:tcW w:w="1253" w:type="dxa"/>
            <w:tcMar>
              <w:top w:w="50" w:type="dxa"/>
              <w:left w:w="100" w:type="dxa"/>
            </w:tcMar>
            <w:vAlign w:val="center"/>
          </w:tcPr>
          <w:p w14:paraId="5A752550" w14:textId="77777777" w:rsidR="0008755B" w:rsidRPr="005F3F91" w:rsidRDefault="0008755B" w:rsidP="0008755B">
            <w:pPr>
              <w:spacing w:after="0"/>
            </w:pPr>
            <w:r w:rsidRPr="005F3F91">
              <w:rPr>
                <w:rFonts w:ascii="Times New Roman" w:hAnsi="Times New Roman"/>
                <w:color w:val="000000"/>
                <w:sz w:val="24"/>
              </w:rPr>
              <w:t>4.2</w:t>
            </w:r>
          </w:p>
        </w:tc>
        <w:tc>
          <w:tcPr>
            <w:tcW w:w="3807" w:type="dxa"/>
            <w:tcMar>
              <w:top w:w="50" w:type="dxa"/>
              <w:left w:w="100" w:type="dxa"/>
            </w:tcMar>
            <w:vAlign w:val="center"/>
          </w:tcPr>
          <w:p w14:paraId="5B255098" w14:textId="77777777" w:rsidR="0008755B" w:rsidRPr="005F3F91" w:rsidRDefault="0008755B" w:rsidP="0008755B">
            <w:pPr>
              <w:spacing w:after="0"/>
              <w:ind w:left="135"/>
            </w:pPr>
            <w:r w:rsidRPr="005F3F91">
              <w:rPr>
                <w:rFonts w:ascii="Times New Roman" w:hAnsi="Times New Roman"/>
                <w:color w:val="000000"/>
                <w:sz w:val="24"/>
              </w:rPr>
              <w:t>Геометрические величины</w:t>
            </w:r>
          </w:p>
        </w:tc>
        <w:tc>
          <w:tcPr>
            <w:tcW w:w="1559" w:type="dxa"/>
            <w:tcMar>
              <w:top w:w="50" w:type="dxa"/>
              <w:left w:w="100" w:type="dxa"/>
            </w:tcMar>
            <w:vAlign w:val="center"/>
          </w:tcPr>
          <w:p w14:paraId="4191AB97" w14:textId="77777777" w:rsidR="0008755B" w:rsidRPr="005F3F91" w:rsidRDefault="0008755B" w:rsidP="0008755B">
            <w:pPr>
              <w:spacing w:after="0"/>
              <w:ind w:left="135"/>
              <w:jc w:val="center"/>
            </w:pPr>
            <w:r w:rsidRPr="005F3F91">
              <w:rPr>
                <w:rFonts w:ascii="Times New Roman" w:hAnsi="Times New Roman"/>
                <w:color w:val="000000"/>
                <w:sz w:val="24"/>
              </w:rPr>
              <w:t xml:space="preserve"> 9 </w:t>
            </w:r>
          </w:p>
        </w:tc>
        <w:tc>
          <w:tcPr>
            <w:tcW w:w="1843" w:type="dxa"/>
            <w:tcMar>
              <w:top w:w="50" w:type="dxa"/>
              <w:left w:w="100" w:type="dxa"/>
            </w:tcMar>
            <w:vAlign w:val="center"/>
          </w:tcPr>
          <w:p w14:paraId="0C708791" w14:textId="77777777" w:rsidR="0008755B" w:rsidRPr="001965BD" w:rsidRDefault="0008755B" w:rsidP="0008755B">
            <w:pPr>
              <w:spacing w:after="0"/>
              <w:ind w:left="135"/>
              <w:jc w:val="center"/>
            </w:pPr>
            <w:r>
              <w:t>1</w:t>
            </w:r>
          </w:p>
        </w:tc>
        <w:tc>
          <w:tcPr>
            <w:tcW w:w="1910" w:type="dxa"/>
            <w:tcMar>
              <w:top w:w="50" w:type="dxa"/>
              <w:left w:w="100" w:type="dxa"/>
            </w:tcMar>
            <w:vAlign w:val="center"/>
          </w:tcPr>
          <w:p w14:paraId="540D72A2" w14:textId="77777777" w:rsidR="0008755B" w:rsidRPr="005F3F91" w:rsidRDefault="0008755B" w:rsidP="0008755B">
            <w:pPr>
              <w:spacing w:after="0"/>
              <w:ind w:left="135"/>
              <w:jc w:val="center"/>
            </w:pPr>
          </w:p>
        </w:tc>
        <w:tc>
          <w:tcPr>
            <w:tcW w:w="3668" w:type="dxa"/>
            <w:tcMar>
              <w:top w:w="50" w:type="dxa"/>
              <w:left w:w="100" w:type="dxa"/>
            </w:tcMar>
            <w:vAlign w:val="center"/>
          </w:tcPr>
          <w:p w14:paraId="7F0A3A8D" w14:textId="77777777" w:rsidR="0008755B" w:rsidRDefault="0008755B" w:rsidP="0008755B">
            <w:pPr>
              <w:spacing w:after="0"/>
              <w:rPr>
                <w:rFonts w:ascii="Times New Roman" w:hAnsi="Times New Roman"/>
                <w:color w:val="0000FF"/>
                <w:u w:val="single"/>
              </w:rPr>
            </w:pPr>
            <w:r w:rsidRPr="0008755B">
              <w:rPr>
                <w:rFonts w:ascii="Times New Roman" w:hAnsi="Times New Roman"/>
                <w:color w:val="000000"/>
                <w:sz w:val="24"/>
              </w:rPr>
              <w:t>РЭШ, МЭШ,</w:t>
            </w:r>
            <w:r>
              <w:rPr>
                <w:rFonts w:ascii="Times New Roman" w:hAnsi="Times New Roman"/>
                <w:color w:val="0000FF"/>
                <w:u w:val="single"/>
              </w:rPr>
              <w:t xml:space="preserve"> </w:t>
            </w:r>
            <w:r w:rsidRPr="005F3F91">
              <w:rPr>
                <w:rFonts w:ascii="Times New Roman" w:hAnsi="Times New Roman"/>
                <w:color w:val="000000"/>
                <w:sz w:val="24"/>
              </w:rPr>
              <w:t>Библиотека ЦОК</w:t>
            </w:r>
          </w:p>
          <w:p w14:paraId="22F38A18" w14:textId="46752184" w:rsidR="0008755B" w:rsidRPr="004636AF" w:rsidRDefault="00B34EFD" w:rsidP="0008755B">
            <w:pPr>
              <w:spacing w:after="0"/>
              <w:ind w:left="135"/>
            </w:pPr>
            <w:hyperlink r:id="rId43" w:history="1">
              <w:r w:rsidR="0008755B" w:rsidRPr="000D09FE">
                <w:rPr>
                  <w:rStyle w:val="a7"/>
                  <w:rFonts w:ascii="Times New Roman" w:hAnsi="Times New Roman"/>
                </w:rPr>
                <w:t>https://m.edsoo.ru/7f4110fe</w:t>
              </w:r>
            </w:hyperlink>
          </w:p>
        </w:tc>
      </w:tr>
      <w:tr w:rsidR="0008755B" w:rsidRPr="005F3F91" w14:paraId="730FA981" w14:textId="77777777" w:rsidTr="0008755B">
        <w:trPr>
          <w:trHeight w:val="144"/>
          <w:tblCellSpacing w:w="20" w:type="nil"/>
        </w:trPr>
        <w:tc>
          <w:tcPr>
            <w:tcW w:w="5060" w:type="dxa"/>
            <w:gridSpan w:val="2"/>
            <w:tcMar>
              <w:top w:w="50" w:type="dxa"/>
              <w:left w:w="100" w:type="dxa"/>
            </w:tcMar>
            <w:vAlign w:val="center"/>
          </w:tcPr>
          <w:p w14:paraId="114CCFB9" w14:textId="77777777" w:rsidR="0008755B" w:rsidRPr="005F3F91" w:rsidRDefault="0008755B" w:rsidP="0008755B">
            <w:pPr>
              <w:spacing w:after="0"/>
              <w:ind w:left="135"/>
            </w:pPr>
            <w:r w:rsidRPr="005F3F91">
              <w:rPr>
                <w:rFonts w:ascii="Times New Roman" w:hAnsi="Times New Roman"/>
                <w:color w:val="000000"/>
                <w:sz w:val="24"/>
              </w:rPr>
              <w:lastRenderedPageBreak/>
              <w:t>Итого по разделу</w:t>
            </w:r>
          </w:p>
        </w:tc>
        <w:tc>
          <w:tcPr>
            <w:tcW w:w="1559" w:type="dxa"/>
            <w:tcMar>
              <w:top w:w="50" w:type="dxa"/>
              <w:left w:w="100" w:type="dxa"/>
            </w:tcMar>
            <w:vAlign w:val="center"/>
          </w:tcPr>
          <w:p w14:paraId="4AC9B782" w14:textId="77777777" w:rsidR="0008755B" w:rsidRPr="005F3F91" w:rsidRDefault="0008755B" w:rsidP="0008755B">
            <w:pPr>
              <w:spacing w:after="0"/>
              <w:ind w:left="135"/>
              <w:jc w:val="center"/>
            </w:pPr>
            <w:r w:rsidRPr="005F3F91">
              <w:rPr>
                <w:rFonts w:ascii="Times New Roman" w:hAnsi="Times New Roman"/>
                <w:color w:val="000000"/>
                <w:sz w:val="24"/>
              </w:rPr>
              <w:t xml:space="preserve"> 19 </w:t>
            </w:r>
          </w:p>
        </w:tc>
        <w:tc>
          <w:tcPr>
            <w:tcW w:w="7421" w:type="dxa"/>
            <w:gridSpan w:val="3"/>
            <w:tcMar>
              <w:top w:w="50" w:type="dxa"/>
              <w:left w:w="100" w:type="dxa"/>
            </w:tcMar>
            <w:vAlign w:val="center"/>
          </w:tcPr>
          <w:p w14:paraId="3791E51F" w14:textId="77777777" w:rsidR="0008755B" w:rsidRPr="005F3F91" w:rsidRDefault="0008755B" w:rsidP="0008755B"/>
        </w:tc>
      </w:tr>
      <w:tr w:rsidR="0008755B" w:rsidRPr="005F3F91" w14:paraId="3F5A9D0F" w14:textId="77777777" w:rsidTr="0008755B">
        <w:trPr>
          <w:trHeight w:val="144"/>
          <w:tblCellSpacing w:w="20" w:type="nil"/>
        </w:trPr>
        <w:tc>
          <w:tcPr>
            <w:tcW w:w="0" w:type="auto"/>
            <w:gridSpan w:val="6"/>
            <w:tcMar>
              <w:top w:w="50" w:type="dxa"/>
              <w:left w:w="100" w:type="dxa"/>
            </w:tcMar>
            <w:vAlign w:val="center"/>
          </w:tcPr>
          <w:p w14:paraId="3AE6B280" w14:textId="77777777" w:rsidR="0008755B" w:rsidRPr="005F3F91" w:rsidRDefault="0008755B" w:rsidP="0008755B">
            <w:pPr>
              <w:spacing w:after="0"/>
              <w:ind w:left="135"/>
            </w:pPr>
            <w:r w:rsidRPr="005F3F91">
              <w:rPr>
                <w:rFonts w:ascii="Times New Roman" w:hAnsi="Times New Roman"/>
                <w:b/>
                <w:color w:val="000000"/>
                <w:sz w:val="24"/>
              </w:rPr>
              <w:t>Раздел 5.</w:t>
            </w:r>
            <w:r w:rsidRPr="005F3F91">
              <w:rPr>
                <w:rFonts w:ascii="Times New Roman" w:hAnsi="Times New Roman"/>
                <w:color w:val="000000"/>
                <w:sz w:val="24"/>
              </w:rPr>
              <w:t xml:space="preserve"> </w:t>
            </w:r>
            <w:r w:rsidRPr="005F3F91">
              <w:rPr>
                <w:rFonts w:ascii="Times New Roman" w:hAnsi="Times New Roman"/>
                <w:b/>
                <w:color w:val="000000"/>
                <w:sz w:val="24"/>
              </w:rPr>
              <w:t>Математическая информация</w:t>
            </w:r>
          </w:p>
        </w:tc>
      </w:tr>
      <w:tr w:rsidR="0008755B" w:rsidRPr="004636AF" w14:paraId="5E85D161" w14:textId="77777777" w:rsidTr="0008755B">
        <w:trPr>
          <w:trHeight w:val="144"/>
          <w:tblCellSpacing w:w="20" w:type="nil"/>
        </w:trPr>
        <w:tc>
          <w:tcPr>
            <w:tcW w:w="1253" w:type="dxa"/>
            <w:tcMar>
              <w:top w:w="50" w:type="dxa"/>
              <w:left w:w="100" w:type="dxa"/>
            </w:tcMar>
            <w:vAlign w:val="center"/>
          </w:tcPr>
          <w:p w14:paraId="12482A02" w14:textId="77777777" w:rsidR="0008755B" w:rsidRPr="005F3F91" w:rsidRDefault="0008755B" w:rsidP="0008755B">
            <w:pPr>
              <w:spacing w:after="0"/>
            </w:pPr>
            <w:r>
              <w:rPr>
                <w:rFonts w:ascii="Times New Roman" w:hAnsi="Times New Roman"/>
                <w:color w:val="000000"/>
                <w:sz w:val="24"/>
              </w:rPr>
              <w:t xml:space="preserve">       </w:t>
            </w:r>
            <w:r w:rsidRPr="005F3F91">
              <w:rPr>
                <w:rFonts w:ascii="Times New Roman" w:hAnsi="Times New Roman"/>
                <w:color w:val="000000"/>
                <w:sz w:val="24"/>
              </w:rPr>
              <w:t>5.1</w:t>
            </w:r>
          </w:p>
        </w:tc>
        <w:tc>
          <w:tcPr>
            <w:tcW w:w="3807" w:type="dxa"/>
            <w:tcMar>
              <w:top w:w="50" w:type="dxa"/>
              <w:left w:w="100" w:type="dxa"/>
            </w:tcMar>
            <w:vAlign w:val="center"/>
          </w:tcPr>
          <w:p w14:paraId="7580553B" w14:textId="77777777" w:rsidR="0008755B" w:rsidRPr="005F3F91" w:rsidRDefault="0008755B" w:rsidP="0008755B">
            <w:pPr>
              <w:spacing w:after="0"/>
              <w:ind w:left="135"/>
            </w:pPr>
            <w:r w:rsidRPr="005F3F91">
              <w:rPr>
                <w:rFonts w:ascii="Times New Roman" w:hAnsi="Times New Roman"/>
                <w:color w:val="000000"/>
                <w:sz w:val="24"/>
              </w:rPr>
              <w:t>Математическая информация</w:t>
            </w:r>
          </w:p>
        </w:tc>
        <w:tc>
          <w:tcPr>
            <w:tcW w:w="1559" w:type="dxa"/>
            <w:tcMar>
              <w:top w:w="50" w:type="dxa"/>
              <w:left w:w="100" w:type="dxa"/>
            </w:tcMar>
            <w:vAlign w:val="center"/>
          </w:tcPr>
          <w:p w14:paraId="5752B5B6" w14:textId="77777777" w:rsidR="0008755B" w:rsidRPr="005F3F91" w:rsidRDefault="0008755B" w:rsidP="0008755B">
            <w:pPr>
              <w:spacing w:after="0"/>
              <w:ind w:left="135"/>
              <w:jc w:val="center"/>
            </w:pPr>
            <w:r w:rsidRPr="005F3F91">
              <w:rPr>
                <w:rFonts w:ascii="Times New Roman" w:hAnsi="Times New Roman"/>
                <w:color w:val="000000"/>
                <w:sz w:val="24"/>
              </w:rPr>
              <w:t xml:space="preserve"> 14 </w:t>
            </w:r>
          </w:p>
        </w:tc>
        <w:tc>
          <w:tcPr>
            <w:tcW w:w="1843" w:type="dxa"/>
            <w:tcMar>
              <w:top w:w="50" w:type="dxa"/>
              <w:left w:w="100" w:type="dxa"/>
            </w:tcMar>
            <w:vAlign w:val="center"/>
          </w:tcPr>
          <w:p w14:paraId="1B11FBEF" w14:textId="77777777" w:rsidR="0008755B" w:rsidRPr="001965BD" w:rsidRDefault="0008755B" w:rsidP="0008755B">
            <w:pPr>
              <w:spacing w:after="0"/>
              <w:ind w:left="135"/>
              <w:jc w:val="center"/>
            </w:pPr>
            <w:r>
              <w:t>1</w:t>
            </w:r>
          </w:p>
        </w:tc>
        <w:tc>
          <w:tcPr>
            <w:tcW w:w="1910" w:type="dxa"/>
            <w:tcMar>
              <w:top w:w="50" w:type="dxa"/>
              <w:left w:w="100" w:type="dxa"/>
            </w:tcMar>
            <w:vAlign w:val="center"/>
          </w:tcPr>
          <w:p w14:paraId="1BFABA1F" w14:textId="77777777" w:rsidR="0008755B" w:rsidRPr="005F3F91" w:rsidRDefault="0008755B" w:rsidP="0008755B">
            <w:pPr>
              <w:spacing w:after="0"/>
              <w:ind w:left="135"/>
              <w:jc w:val="center"/>
            </w:pPr>
          </w:p>
        </w:tc>
        <w:tc>
          <w:tcPr>
            <w:tcW w:w="3668" w:type="dxa"/>
            <w:tcMar>
              <w:top w:w="50" w:type="dxa"/>
              <w:left w:w="100" w:type="dxa"/>
            </w:tcMar>
            <w:vAlign w:val="center"/>
          </w:tcPr>
          <w:p w14:paraId="724F390C" w14:textId="77777777" w:rsidR="0008755B" w:rsidRDefault="0008755B" w:rsidP="0008755B">
            <w:pPr>
              <w:spacing w:after="0"/>
              <w:rPr>
                <w:rFonts w:ascii="Times New Roman" w:hAnsi="Times New Roman"/>
                <w:color w:val="0000FF"/>
                <w:u w:val="single"/>
              </w:rPr>
            </w:pPr>
            <w:r w:rsidRPr="0008755B">
              <w:rPr>
                <w:rFonts w:ascii="Times New Roman" w:hAnsi="Times New Roman"/>
                <w:color w:val="000000"/>
                <w:sz w:val="24"/>
              </w:rPr>
              <w:t>РЭШ, МЭШ,</w:t>
            </w:r>
            <w:r>
              <w:rPr>
                <w:rFonts w:ascii="Times New Roman" w:hAnsi="Times New Roman"/>
                <w:color w:val="0000FF"/>
                <w:u w:val="single"/>
              </w:rPr>
              <w:t xml:space="preserve"> </w:t>
            </w:r>
            <w:r w:rsidRPr="005F3F91">
              <w:rPr>
                <w:rFonts w:ascii="Times New Roman" w:hAnsi="Times New Roman"/>
                <w:color w:val="000000"/>
                <w:sz w:val="24"/>
              </w:rPr>
              <w:t>Библиотека ЦОК</w:t>
            </w:r>
          </w:p>
          <w:p w14:paraId="7CC2F6DF" w14:textId="644C7798" w:rsidR="0008755B" w:rsidRPr="004636AF" w:rsidRDefault="00B34EFD" w:rsidP="0008755B">
            <w:pPr>
              <w:spacing w:after="0"/>
              <w:ind w:left="135"/>
            </w:pPr>
            <w:hyperlink r:id="rId44" w:history="1">
              <w:r w:rsidR="0008755B" w:rsidRPr="000D09FE">
                <w:rPr>
                  <w:rStyle w:val="a7"/>
                  <w:rFonts w:ascii="Times New Roman" w:hAnsi="Times New Roman"/>
                </w:rPr>
                <w:t>https://m.edsoo.ru/7f4110fe</w:t>
              </w:r>
            </w:hyperlink>
          </w:p>
        </w:tc>
      </w:tr>
      <w:tr w:rsidR="0008755B" w:rsidRPr="004636AF" w14:paraId="5C5E68E5" w14:textId="77777777" w:rsidTr="0008755B">
        <w:trPr>
          <w:trHeight w:val="144"/>
          <w:tblCellSpacing w:w="20" w:type="nil"/>
        </w:trPr>
        <w:tc>
          <w:tcPr>
            <w:tcW w:w="5060" w:type="dxa"/>
            <w:gridSpan w:val="2"/>
            <w:tcMar>
              <w:top w:w="50" w:type="dxa"/>
              <w:left w:w="100" w:type="dxa"/>
            </w:tcMar>
            <w:vAlign w:val="center"/>
          </w:tcPr>
          <w:p w14:paraId="4EBE668E" w14:textId="77777777" w:rsidR="0008755B" w:rsidRPr="001965BD" w:rsidRDefault="0008755B" w:rsidP="0008755B">
            <w:pPr>
              <w:spacing w:after="0"/>
              <w:ind w:left="135"/>
              <w:rPr>
                <w:rFonts w:ascii="Times New Roman" w:hAnsi="Times New Roman"/>
                <w:b/>
                <w:color w:val="000000"/>
                <w:sz w:val="24"/>
              </w:rPr>
            </w:pPr>
            <w:r w:rsidRPr="001965BD">
              <w:rPr>
                <w:rFonts w:ascii="Times New Roman" w:hAnsi="Times New Roman"/>
                <w:b/>
                <w:color w:val="000000"/>
                <w:sz w:val="24"/>
              </w:rPr>
              <w:t>Итого по разделу</w:t>
            </w:r>
          </w:p>
        </w:tc>
        <w:tc>
          <w:tcPr>
            <w:tcW w:w="1559" w:type="dxa"/>
            <w:tcMar>
              <w:top w:w="50" w:type="dxa"/>
              <w:left w:w="100" w:type="dxa"/>
            </w:tcMar>
            <w:vAlign w:val="center"/>
          </w:tcPr>
          <w:p w14:paraId="79713A23" w14:textId="77777777" w:rsidR="0008755B" w:rsidRPr="001F6F50" w:rsidRDefault="0008755B" w:rsidP="0008755B">
            <w:pPr>
              <w:spacing w:after="0"/>
              <w:ind w:left="135"/>
              <w:jc w:val="center"/>
              <w:rPr>
                <w:rFonts w:ascii="Times New Roman" w:hAnsi="Times New Roman"/>
                <w:color w:val="000000"/>
                <w:sz w:val="24"/>
              </w:rPr>
            </w:pPr>
            <w:r>
              <w:rPr>
                <w:rFonts w:ascii="Times New Roman" w:hAnsi="Times New Roman"/>
                <w:color w:val="000000"/>
                <w:sz w:val="24"/>
              </w:rPr>
              <w:t>14</w:t>
            </w:r>
          </w:p>
        </w:tc>
        <w:tc>
          <w:tcPr>
            <w:tcW w:w="7421" w:type="dxa"/>
            <w:gridSpan w:val="3"/>
            <w:tcMar>
              <w:top w:w="50" w:type="dxa"/>
              <w:left w:w="100" w:type="dxa"/>
            </w:tcMar>
            <w:vAlign w:val="center"/>
          </w:tcPr>
          <w:p w14:paraId="07D047C8" w14:textId="77777777" w:rsidR="0008755B" w:rsidRPr="005F3F91" w:rsidRDefault="0008755B" w:rsidP="0008755B">
            <w:pPr>
              <w:spacing w:after="0"/>
              <w:ind w:left="135"/>
              <w:rPr>
                <w:rFonts w:ascii="Times New Roman" w:hAnsi="Times New Roman"/>
                <w:color w:val="000000"/>
                <w:sz w:val="24"/>
              </w:rPr>
            </w:pPr>
          </w:p>
        </w:tc>
      </w:tr>
      <w:tr w:rsidR="0008755B" w:rsidRPr="004636AF" w14:paraId="4E0F9958" w14:textId="77777777" w:rsidTr="0008755B">
        <w:trPr>
          <w:trHeight w:val="144"/>
          <w:tblCellSpacing w:w="20" w:type="nil"/>
        </w:trPr>
        <w:tc>
          <w:tcPr>
            <w:tcW w:w="14040" w:type="dxa"/>
            <w:gridSpan w:val="6"/>
            <w:tcMar>
              <w:top w:w="50" w:type="dxa"/>
              <w:left w:w="100" w:type="dxa"/>
            </w:tcMar>
            <w:vAlign w:val="center"/>
          </w:tcPr>
          <w:p w14:paraId="2CEAFD99" w14:textId="77777777" w:rsidR="0008755B" w:rsidRPr="005F3F91" w:rsidRDefault="0008755B" w:rsidP="0008755B">
            <w:pPr>
              <w:spacing w:after="0"/>
              <w:ind w:left="135"/>
              <w:rPr>
                <w:rFonts w:ascii="Times New Roman" w:hAnsi="Times New Roman"/>
                <w:color w:val="000000"/>
                <w:sz w:val="24"/>
              </w:rPr>
            </w:pPr>
            <w:r w:rsidRPr="005F3F91">
              <w:rPr>
                <w:rFonts w:ascii="Times New Roman" w:hAnsi="Times New Roman"/>
                <w:color w:val="000000"/>
                <w:sz w:val="24"/>
              </w:rPr>
              <w:t>**Формирование математической грамотности **</w:t>
            </w:r>
          </w:p>
        </w:tc>
      </w:tr>
      <w:tr w:rsidR="0008755B" w:rsidRPr="004636AF" w14:paraId="45426759" w14:textId="77777777" w:rsidTr="0008755B">
        <w:trPr>
          <w:trHeight w:val="144"/>
          <w:tblCellSpacing w:w="20" w:type="nil"/>
        </w:trPr>
        <w:tc>
          <w:tcPr>
            <w:tcW w:w="14040" w:type="dxa"/>
            <w:gridSpan w:val="6"/>
            <w:tcMar>
              <w:top w:w="50" w:type="dxa"/>
              <w:left w:w="100" w:type="dxa"/>
            </w:tcMar>
            <w:vAlign w:val="center"/>
          </w:tcPr>
          <w:p w14:paraId="477A98BD" w14:textId="77777777" w:rsidR="0008755B" w:rsidRPr="005F3F91" w:rsidRDefault="0008755B" w:rsidP="0008755B">
            <w:pPr>
              <w:spacing w:after="0"/>
              <w:ind w:left="135"/>
              <w:rPr>
                <w:rFonts w:ascii="Times New Roman" w:hAnsi="Times New Roman"/>
                <w:color w:val="000000"/>
                <w:sz w:val="24"/>
              </w:rPr>
            </w:pPr>
            <w:r w:rsidRPr="005F3F91">
              <w:rPr>
                <w:rFonts w:ascii="Times New Roman" w:hAnsi="Times New Roman"/>
                <w:b/>
                <w:color w:val="000000"/>
                <w:sz w:val="24"/>
              </w:rPr>
              <w:t>Раздел 1.</w:t>
            </w:r>
            <w:r w:rsidRPr="005F3F91">
              <w:rPr>
                <w:rFonts w:ascii="Times New Roman" w:hAnsi="Times New Roman"/>
                <w:color w:val="000000"/>
                <w:sz w:val="24"/>
              </w:rPr>
              <w:t xml:space="preserve"> </w:t>
            </w:r>
            <w:r w:rsidRPr="005F3F91">
              <w:rPr>
                <w:rFonts w:ascii="Times New Roman" w:hAnsi="Times New Roman"/>
                <w:b/>
                <w:color w:val="000000"/>
                <w:sz w:val="24"/>
              </w:rPr>
              <w:t>Задачи, требующие умения интегрировать материал из разных областей</w:t>
            </w:r>
          </w:p>
        </w:tc>
      </w:tr>
      <w:tr w:rsidR="0008755B" w:rsidRPr="004636AF" w14:paraId="69B996FB" w14:textId="77777777" w:rsidTr="0008755B">
        <w:trPr>
          <w:trHeight w:val="144"/>
          <w:tblCellSpacing w:w="20" w:type="nil"/>
        </w:trPr>
        <w:tc>
          <w:tcPr>
            <w:tcW w:w="1253" w:type="dxa"/>
            <w:tcMar>
              <w:top w:w="50" w:type="dxa"/>
              <w:left w:w="100" w:type="dxa"/>
            </w:tcMar>
            <w:vAlign w:val="center"/>
          </w:tcPr>
          <w:p w14:paraId="1F838F42" w14:textId="77777777" w:rsidR="0008755B" w:rsidRPr="001F6F50" w:rsidRDefault="0008755B" w:rsidP="0008755B">
            <w:pPr>
              <w:spacing w:after="0"/>
              <w:jc w:val="center"/>
              <w:rPr>
                <w:rFonts w:ascii="Times New Roman" w:hAnsi="Times New Roman"/>
                <w:color w:val="000000"/>
                <w:sz w:val="24"/>
              </w:rPr>
            </w:pPr>
            <w:r>
              <w:rPr>
                <w:rFonts w:ascii="Times New Roman" w:hAnsi="Times New Roman"/>
                <w:color w:val="000000"/>
                <w:sz w:val="24"/>
              </w:rPr>
              <w:t>1.1</w:t>
            </w:r>
          </w:p>
        </w:tc>
        <w:tc>
          <w:tcPr>
            <w:tcW w:w="3807" w:type="dxa"/>
            <w:tcMar>
              <w:top w:w="50" w:type="dxa"/>
              <w:left w:w="100" w:type="dxa"/>
            </w:tcMar>
            <w:vAlign w:val="center"/>
          </w:tcPr>
          <w:p w14:paraId="151BAD39" w14:textId="77777777" w:rsidR="0008755B" w:rsidRPr="001965BD" w:rsidRDefault="0008755B" w:rsidP="0008755B">
            <w:pPr>
              <w:spacing w:after="0"/>
              <w:ind w:left="135"/>
              <w:rPr>
                <w:rFonts w:ascii="Times New Roman" w:hAnsi="Times New Roman"/>
                <w:color w:val="000000"/>
                <w:sz w:val="24"/>
              </w:rPr>
            </w:pPr>
            <w:r w:rsidRPr="005F3F91">
              <w:rPr>
                <w:rFonts w:ascii="Times New Roman" w:hAnsi="Times New Roman"/>
                <w:color w:val="000000"/>
                <w:sz w:val="24"/>
              </w:rPr>
              <w:t>Решение практических задач</w:t>
            </w:r>
          </w:p>
        </w:tc>
        <w:tc>
          <w:tcPr>
            <w:tcW w:w="1559" w:type="dxa"/>
            <w:tcMar>
              <w:top w:w="50" w:type="dxa"/>
              <w:left w:w="100" w:type="dxa"/>
            </w:tcMar>
            <w:vAlign w:val="center"/>
          </w:tcPr>
          <w:p w14:paraId="61D119CE" w14:textId="77777777" w:rsidR="0008755B" w:rsidRPr="001965BD" w:rsidRDefault="0008755B" w:rsidP="0008755B">
            <w:pPr>
              <w:spacing w:after="0"/>
              <w:ind w:left="135"/>
              <w:jc w:val="center"/>
              <w:rPr>
                <w:rFonts w:ascii="Times New Roman" w:hAnsi="Times New Roman"/>
                <w:color w:val="000000"/>
                <w:sz w:val="24"/>
              </w:rPr>
            </w:pPr>
            <w:r>
              <w:rPr>
                <w:rFonts w:ascii="Times New Roman" w:hAnsi="Times New Roman"/>
                <w:color w:val="000000"/>
                <w:sz w:val="24"/>
              </w:rPr>
              <w:t>17</w:t>
            </w:r>
          </w:p>
        </w:tc>
        <w:tc>
          <w:tcPr>
            <w:tcW w:w="1843" w:type="dxa"/>
            <w:tcMar>
              <w:top w:w="50" w:type="dxa"/>
              <w:left w:w="100" w:type="dxa"/>
            </w:tcMar>
            <w:vAlign w:val="center"/>
          </w:tcPr>
          <w:p w14:paraId="2DD7D339" w14:textId="77777777" w:rsidR="0008755B" w:rsidRPr="001965BD" w:rsidRDefault="0008755B" w:rsidP="0008755B">
            <w:pPr>
              <w:spacing w:after="0"/>
              <w:ind w:left="135"/>
              <w:jc w:val="center"/>
            </w:pPr>
          </w:p>
        </w:tc>
        <w:tc>
          <w:tcPr>
            <w:tcW w:w="1910" w:type="dxa"/>
            <w:tcMar>
              <w:top w:w="50" w:type="dxa"/>
              <w:left w:w="100" w:type="dxa"/>
            </w:tcMar>
            <w:vAlign w:val="center"/>
          </w:tcPr>
          <w:p w14:paraId="4BCEEDF3" w14:textId="77777777" w:rsidR="0008755B" w:rsidRPr="001965BD" w:rsidRDefault="0008755B" w:rsidP="0008755B">
            <w:pPr>
              <w:spacing w:after="0"/>
              <w:ind w:left="135"/>
              <w:jc w:val="center"/>
            </w:pPr>
          </w:p>
        </w:tc>
        <w:tc>
          <w:tcPr>
            <w:tcW w:w="3668" w:type="dxa"/>
            <w:tcMar>
              <w:top w:w="50" w:type="dxa"/>
              <w:left w:w="100" w:type="dxa"/>
            </w:tcMar>
            <w:vAlign w:val="center"/>
          </w:tcPr>
          <w:p w14:paraId="4F656094" w14:textId="77777777" w:rsidR="0008755B" w:rsidRDefault="0008755B" w:rsidP="0008755B">
            <w:pPr>
              <w:spacing w:after="0"/>
              <w:rPr>
                <w:rFonts w:ascii="Times New Roman" w:hAnsi="Times New Roman"/>
                <w:color w:val="0000FF"/>
                <w:u w:val="single"/>
              </w:rPr>
            </w:pPr>
            <w:r w:rsidRPr="0008755B">
              <w:rPr>
                <w:rFonts w:ascii="Times New Roman" w:hAnsi="Times New Roman"/>
                <w:color w:val="000000"/>
                <w:sz w:val="24"/>
              </w:rPr>
              <w:t>РЭШ, МЭШ,</w:t>
            </w:r>
            <w:r>
              <w:rPr>
                <w:rFonts w:ascii="Times New Roman" w:hAnsi="Times New Roman"/>
                <w:color w:val="0000FF"/>
                <w:u w:val="single"/>
              </w:rPr>
              <w:t xml:space="preserve"> </w:t>
            </w:r>
            <w:r w:rsidRPr="005F3F91">
              <w:rPr>
                <w:rFonts w:ascii="Times New Roman" w:hAnsi="Times New Roman"/>
                <w:color w:val="000000"/>
                <w:sz w:val="24"/>
              </w:rPr>
              <w:t>Библиотека ЦОК</w:t>
            </w:r>
          </w:p>
          <w:p w14:paraId="5C8B5E9D" w14:textId="7F36E7E7" w:rsidR="0008755B" w:rsidRPr="005F3F91" w:rsidRDefault="00B34EFD" w:rsidP="0008755B">
            <w:pPr>
              <w:spacing w:after="0"/>
              <w:ind w:left="135"/>
              <w:rPr>
                <w:rFonts w:ascii="Times New Roman" w:hAnsi="Times New Roman"/>
                <w:color w:val="000000"/>
                <w:sz w:val="24"/>
              </w:rPr>
            </w:pPr>
            <w:hyperlink r:id="rId45" w:history="1">
              <w:r w:rsidR="0008755B" w:rsidRPr="000D09FE">
                <w:rPr>
                  <w:rStyle w:val="a7"/>
                  <w:rFonts w:ascii="Times New Roman" w:hAnsi="Times New Roman"/>
                </w:rPr>
                <w:t>https://m.edsoo.ru/7f4110fe</w:t>
              </w:r>
            </w:hyperlink>
          </w:p>
        </w:tc>
      </w:tr>
      <w:tr w:rsidR="0008755B" w:rsidRPr="004636AF" w14:paraId="73246BFB" w14:textId="77777777" w:rsidTr="0008755B">
        <w:trPr>
          <w:trHeight w:val="144"/>
          <w:tblCellSpacing w:w="20" w:type="nil"/>
        </w:trPr>
        <w:tc>
          <w:tcPr>
            <w:tcW w:w="5060" w:type="dxa"/>
            <w:gridSpan w:val="2"/>
            <w:tcMar>
              <w:top w:w="50" w:type="dxa"/>
              <w:left w:w="100" w:type="dxa"/>
            </w:tcMar>
            <w:vAlign w:val="center"/>
          </w:tcPr>
          <w:p w14:paraId="0FE2153F" w14:textId="77777777" w:rsidR="0008755B" w:rsidRPr="001965BD" w:rsidRDefault="0008755B" w:rsidP="0008755B">
            <w:pPr>
              <w:spacing w:after="0"/>
              <w:ind w:left="135"/>
              <w:rPr>
                <w:rFonts w:ascii="Times New Roman" w:hAnsi="Times New Roman"/>
                <w:b/>
                <w:color w:val="000000"/>
                <w:sz w:val="24"/>
              </w:rPr>
            </w:pPr>
            <w:r w:rsidRPr="001965BD">
              <w:rPr>
                <w:rFonts w:ascii="Times New Roman" w:hAnsi="Times New Roman"/>
                <w:b/>
                <w:color w:val="000000"/>
                <w:sz w:val="24"/>
              </w:rPr>
              <w:t>Итого</w:t>
            </w:r>
          </w:p>
        </w:tc>
        <w:tc>
          <w:tcPr>
            <w:tcW w:w="1559" w:type="dxa"/>
            <w:tcMar>
              <w:top w:w="50" w:type="dxa"/>
              <w:left w:w="100" w:type="dxa"/>
            </w:tcMar>
            <w:vAlign w:val="center"/>
          </w:tcPr>
          <w:p w14:paraId="6F55C13D" w14:textId="77777777" w:rsidR="0008755B" w:rsidRPr="001965BD" w:rsidRDefault="0008755B" w:rsidP="0008755B">
            <w:pPr>
              <w:spacing w:after="0"/>
              <w:ind w:left="135"/>
              <w:jc w:val="center"/>
              <w:rPr>
                <w:rFonts w:ascii="Times New Roman" w:hAnsi="Times New Roman"/>
                <w:color w:val="000000"/>
                <w:sz w:val="24"/>
              </w:rPr>
            </w:pPr>
            <w:r>
              <w:rPr>
                <w:rFonts w:ascii="Times New Roman" w:hAnsi="Times New Roman"/>
                <w:color w:val="000000"/>
                <w:sz w:val="24"/>
              </w:rPr>
              <w:t>17</w:t>
            </w:r>
          </w:p>
        </w:tc>
        <w:tc>
          <w:tcPr>
            <w:tcW w:w="7421" w:type="dxa"/>
            <w:gridSpan w:val="3"/>
            <w:tcMar>
              <w:top w:w="50" w:type="dxa"/>
              <w:left w:w="100" w:type="dxa"/>
            </w:tcMar>
            <w:vAlign w:val="center"/>
          </w:tcPr>
          <w:p w14:paraId="47E33992" w14:textId="77777777" w:rsidR="0008755B" w:rsidRPr="005F3F91" w:rsidRDefault="0008755B" w:rsidP="0008755B">
            <w:pPr>
              <w:spacing w:after="0"/>
              <w:ind w:left="135"/>
              <w:rPr>
                <w:rFonts w:ascii="Times New Roman" w:hAnsi="Times New Roman"/>
                <w:color w:val="000000"/>
                <w:sz w:val="24"/>
              </w:rPr>
            </w:pPr>
          </w:p>
        </w:tc>
      </w:tr>
      <w:tr w:rsidR="0008755B" w:rsidRPr="004636AF" w14:paraId="1B9AFF5F" w14:textId="77777777" w:rsidTr="0008755B">
        <w:trPr>
          <w:trHeight w:val="144"/>
          <w:tblCellSpacing w:w="20" w:type="nil"/>
        </w:trPr>
        <w:tc>
          <w:tcPr>
            <w:tcW w:w="14040" w:type="dxa"/>
            <w:gridSpan w:val="6"/>
            <w:tcMar>
              <w:top w:w="50" w:type="dxa"/>
              <w:left w:w="100" w:type="dxa"/>
            </w:tcMar>
            <w:vAlign w:val="center"/>
          </w:tcPr>
          <w:p w14:paraId="574F6322" w14:textId="77777777" w:rsidR="0008755B" w:rsidRPr="005F3F91" w:rsidRDefault="0008755B" w:rsidP="0008755B">
            <w:pPr>
              <w:spacing w:after="0"/>
              <w:ind w:left="135"/>
              <w:rPr>
                <w:rFonts w:ascii="Times New Roman" w:hAnsi="Times New Roman"/>
                <w:color w:val="000000"/>
                <w:sz w:val="24"/>
              </w:rPr>
            </w:pPr>
            <w:r>
              <w:rPr>
                <w:rFonts w:ascii="Times New Roman" w:hAnsi="Times New Roman"/>
                <w:b/>
                <w:color w:val="000000"/>
                <w:sz w:val="24"/>
              </w:rPr>
              <w:t>Раздел 2</w:t>
            </w:r>
            <w:r w:rsidRPr="005F3F91">
              <w:rPr>
                <w:rFonts w:ascii="Times New Roman" w:hAnsi="Times New Roman"/>
                <w:b/>
                <w:color w:val="000000"/>
                <w:sz w:val="24"/>
              </w:rPr>
              <w:t>.</w:t>
            </w:r>
            <w:r w:rsidRPr="005F3F91">
              <w:rPr>
                <w:rFonts w:ascii="Times New Roman" w:hAnsi="Times New Roman"/>
                <w:color w:val="000000"/>
                <w:sz w:val="24"/>
              </w:rPr>
              <w:t xml:space="preserve"> </w:t>
            </w:r>
            <w:r w:rsidRPr="005F3F91">
              <w:rPr>
                <w:rFonts w:ascii="Times New Roman" w:hAnsi="Times New Roman"/>
                <w:b/>
                <w:color w:val="000000"/>
                <w:sz w:val="24"/>
              </w:rPr>
              <w:t>Задачи, где нужно выделить математическую проблему в жизненной ситуации и решить ее средствами математики, построить модель решения.</w:t>
            </w:r>
          </w:p>
        </w:tc>
      </w:tr>
      <w:tr w:rsidR="0008755B" w:rsidRPr="004636AF" w14:paraId="27411E68" w14:textId="77777777" w:rsidTr="0008755B">
        <w:trPr>
          <w:trHeight w:val="144"/>
          <w:tblCellSpacing w:w="20" w:type="nil"/>
        </w:trPr>
        <w:tc>
          <w:tcPr>
            <w:tcW w:w="1253" w:type="dxa"/>
            <w:tcMar>
              <w:top w:w="50" w:type="dxa"/>
              <w:left w:w="100" w:type="dxa"/>
            </w:tcMar>
            <w:vAlign w:val="center"/>
          </w:tcPr>
          <w:p w14:paraId="2443A832" w14:textId="77777777" w:rsidR="0008755B" w:rsidRPr="001965BD" w:rsidRDefault="0008755B" w:rsidP="0008755B">
            <w:pPr>
              <w:spacing w:after="0"/>
              <w:rPr>
                <w:rFonts w:ascii="Times New Roman" w:hAnsi="Times New Roman"/>
                <w:color w:val="000000"/>
                <w:sz w:val="24"/>
              </w:rPr>
            </w:pPr>
            <w:r>
              <w:rPr>
                <w:rFonts w:ascii="Times New Roman" w:hAnsi="Times New Roman"/>
                <w:color w:val="000000"/>
                <w:sz w:val="24"/>
              </w:rPr>
              <w:t xml:space="preserve">      2.1</w:t>
            </w:r>
          </w:p>
        </w:tc>
        <w:tc>
          <w:tcPr>
            <w:tcW w:w="3807" w:type="dxa"/>
            <w:tcMar>
              <w:top w:w="50" w:type="dxa"/>
              <w:left w:w="100" w:type="dxa"/>
            </w:tcMar>
            <w:vAlign w:val="center"/>
          </w:tcPr>
          <w:p w14:paraId="529840FB" w14:textId="77777777" w:rsidR="0008755B" w:rsidRPr="001965BD" w:rsidRDefault="0008755B" w:rsidP="0008755B">
            <w:pPr>
              <w:spacing w:after="0"/>
              <w:ind w:left="135"/>
              <w:rPr>
                <w:rFonts w:ascii="Times New Roman" w:hAnsi="Times New Roman"/>
                <w:color w:val="000000"/>
                <w:sz w:val="24"/>
              </w:rPr>
            </w:pPr>
            <w:r w:rsidRPr="005F3F91">
              <w:rPr>
                <w:rFonts w:ascii="Times New Roman" w:hAnsi="Times New Roman"/>
                <w:color w:val="000000"/>
                <w:sz w:val="24"/>
              </w:rPr>
              <w:t>Решение жизненных ситуаций</w:t>
            </w:r>
          </w:p>
        </w:tc>
        <w:tc>
          <w:tcPr>
            <w:tcW w:w="1559" w:type="dxa"/>
            <w:tcMar>
              <w:top w:w="50" w:type="dxa"/>
              <w:left w:w="100" w:type="dxa"/>
            </w:tcMar>
            <w:vAlign w:val="center"/>
          </w:tcPr>
          <w:p w14:paraId="3601CD94" w14:textId="77777777" w:rsidR="0008755B" w:rsidRPr="001965BD" w:rsidRDefault="0008755B" w:rsidP="0008755B">
            <w:pPr>
              <w:spacing w:after="0"/>
              <w:ind w:left="135"/>
              <w:jc w:val="center"/>
              <w:rPr>
                <w:rFonts w:ascii="Times New Roman" w:hAnsi="Times New Roman"/>
                <w:color w:val="000000"/>
                <w:sz w:val="24"/>
              </w:rPr>
            </w:pPr>
            <w:r>
              <w:rPr>
                <w:rFonts w:ascii="Times New Roman" w:hAnsi="Times New Roman"/>
                <w:color w:val="000000"/>
                <w:sz w:val="24"/>
              </w:rPr>
              <w:t>17</w:t>
            </w:r>
          </w:p>
        </w:tc>
        <w:tc>
          <w:tcPr>
            <w:tcW w:w="1843" w:type="dxa"/>
            <w:tcMar>
              <w:top w:w="50" w:type="dxa"/>
              <w:left w:w="100" w:type="dxa"/>
            </w:tcMar>
            <w:vAlign w:val="center"/>
          </w:tcPr>
          <w:p w14:paraId="7E386BEC" w14:textId="77777777" w:rsidR="0008755B" w:rsidRPr="001965BD" w:rsidRDefault="0008755B" w:rsidP="0008755B">
            <w:pPr>
              <w:spacing w:after="0"/>
              <w:ind w:left="135"/>
              <w:jc w:val="center"/>
            </w:pPr>
          </w:p>
        </w:tc>
        <w:tc>
          <w:tcPr>
            <w:tcW w:w="1910" w:type="dxa"/>
            <w:tcMar>
              <w:top w:w="50" w:type="dxa"/>
              <w:left w:w="100" w:type="dxa"/>
            </w:tcMar>
            <w:vAlign w:val="center"/>
          </w:tcPr>
          <w:p w14:paraId="55912FAC" w14:textId="77777777" w:rsidR="0008755B" w:rsidRPr="001965BD" w:rsidRDefault="0008755B" w:rsidP="0008755B">
            <w:pPr>
              <w:spacing w:after="0"/>
              <w:ind w:left="135"/>
              <w:jc w:val="center"/>
            </w:pPr>
          </w:p>
        </w:tc>
        <w:tc>
          <w:tcPr>
            <w:tcW w:w="3668" w:type="dxa"/>
            <w:tcMar>
              <w:top w:w="50" w:type="dxa"/>
              <w:left w:w="100" w:type="dxa"/>
            </w:tcMar>
            <w:vAlign w:val="center"/>
          </w:tcPr>
          <w:p w14:paraId="08CB55B0" w14:textId="77777777" w:rsidR="0008755B" w:rsidRDefault="0008755B" w:rsidP="0008755B">
            <w:pPr>
              <w:spacing w:after="0"/>
              <w:rPr>
                <w:rFonts w:ascii="Times New Roman" w:hAnsi="Times New Roman"/>
                <w:color w:val="0000FF"/>
                <w:u w:val="single"/>
              </w:rPr>
            </w:pPr>
            <w:r w:rsidRPr="0008755B">
              <w:rPr>
                <w:rFonts w:ascii="Times New Roman" w:hAnsi="Times New Roman"/>
                <w:color w:val="000000"/>
                <w:sz w:val="24"/>
              </w:rPr>
              <w:t>РЭШ, МЭШ,</w:t>
            </w:r>
            <w:r>
              <w:rPr>
                <w:rFonts w:ascii="Times New Roman" w:hAnsi="Times New Roman"/>
                <w:color w:val="0000FF"/>
                <w:u w:val="single"/>
              </w:rPr>
              <w:t xml:space="preserve"> </w:t>
            </w:r>
            <w:r w:rsidRPr="005F3F91">
              <w:rPr>
                <w:rFonts w:ascii="Times New Roman" w:hAnsi="Times New Roman"/>
                <w:color w:val="000000"/>
                <w:sz w:val="24"/>
              </w:rPr>
              <w:t>Библиотека ЦОК</w:t>
            </w:r>
          </w:p>
          <w:p w14:paraId="3DDECBE6" w14:textId="7BA2E6C6" w:rsidR="0008755B" w:rsidRPr="005F3F91" w:rsidRDefault="00B34EFD" w:rsidP="0008755B">
            <w:pPr>
              <w:spacing w:after="0"/>
              <w:ind w:left="135"/>
              <w:rPr>
                <w:rFonts w:ascii="Times New Roman" w:hAnsi="Times New Roman"/>
                <w:color w:val="000000"/>
                <w:sz w:val="24"/>
              </w:rPr>
            </w:pPr>
            <w:hyperlink r:id="rId46" w:history="1">
              <w:r w:rsidR="0008755B" w:rsidRPr="000D09FE">
                <w:rPr>
                  <w:rStyle w:val="a7"/>
                  <w:rFonts w:ascii="Times New Roman" w:hAnsi="Times New Roman"/>
                </w:rPr>
                <w:t>https://m.edsoo.ru/7f4110fe</w:t>
              </w:r>
            </w:hyperlink>
          </w:p>
        </w:tc>
      </w:tr>
      <w:tr w:rsidR="0008755B" w:rsidRPr="004636AF" w14:paraId="68A8A63B" w14:textId="77777777" w:rsidTr="0008755B">
        <w:trPr>
          <w:trHeight w:val="144"/>
          <w:tblCellSpacing w:w="20" w:type="nil"/>
        </w:trPr>
        <w:tc>
          <w:tcPr>
            <w:tcW w:w="5060" w:type="dxa"/>
            <w:gridSpan w:val="2"/>
            <w:tcMar>
              <w:top w:w="50" w:type="dxa"/>
              <w:left w:w="100" w:type="dxa"/>
            </w:tcMar>
            <w:vAlign w:val="center"/>
          </w:tcPr>
          <w:p w14:paraId="08384C2F" w14:textId="77777777" w:rsidR="0008755B" w:rsidRPr="001965BD" w:rsidRDefault="0008755B" w:rsidP="0008755B">
            <w:pPr>
              <w:spacing w:after="0"/>
              <w:ind w:left="135"/>
              <w:rPr>
                <w:rFonts w:ascii="Times New Roman" w:hAnsi="Times New Roman"/>
                <w:b/>
                <w:color w:val="000000"/>
                <w:sz w:val="24"/>
              </w:rPr>
            </w:pPr>
            <w:r w:rsidRPr="001965BD">
              <w:rPr>
                <w:rFonts w:ascii="Times New Roman" w:hAnsi="Times New Roman"/>
                <w:b/>
                <w:color w:val="000000"/>
                <w:sz w:val="24"/>
              </w:rPr>
              <w:t xml:space="preserve">Итого </w:t>
            </w:r>
          </w:p>
        </w:tc>
        <w:tc>
          <w:tcPr>
            <w:tcW w:w="1559" w:type="dxa"/>
            <w:tcMar>
              <w:top w:w="50" w:type="dxa"/>
              <w:left w:w="100" w:type="dxa"/>
            </w:tcMar>
            <w:vAlign w:val="center"/>
          </w:tcPr>
          <w:p w14:paraId="72CF56BA" w14:textId="77777777" w:rsidR="0008755B" w:rsidRPr="001965BD" w:rsidRDefault="0008755B" w:rsidP="0008755B">
            <w:pPr>
              <w:spacing w:after="0"/>
              <w:ind w:left="135"/>
              <w:jc w:val="center"/>
              <w:rPr>
                <w:rFonts w:ascii="Times New Roman" w:hAnsi="Times New Roman"/>
                <w:color w:val="000000"/>
                <w:sz w:val="24"/>
              </w:rPr>
            </w:pPr>
            <w:r>
              <w:rPr>
                <w:rFonts w:ascii="Times New Roman" w:hAnsi="Times New Roman"/>
                <w:color w:val="000000"/>
                <w:sz w:val="24"/>
              </w:rPr>
              <w:t>17</w:t>
            </w:r>
          </w:p>
        </w:tc>
        <w:tc>
          <w:tcPr>
            <w:tcW w:w="7421" w:type="dxa"/>
            <w:gridSpan w:val="3"/>
            <w:tcMar>
              <w:top w:w="50" w:type="dxa"/>
              <w:left w:w="100" w:type="dxa"/>
            </w:tcMar>
            <w:vAlign w:val="center"/>
          </w:tcPr>
          <w:p w14:paraId="173F0B7E" w14:textId="77777777" w:rsidR="0008755B" w:rsidRPr="005F3F91" w:rsidRDefault="0008755B" w:rsidP="0008755B">
            <w:pPr>
              <w:spacing w:after="0"/>
              <w:ind w:left="135"/>
              <w:rPr>
                <w:rFonts w:ascii="Times New Roman" w:hAnsi="Times New Roman"/>
                <w:color w:val="000000"/>
                <w:sz w:val="24"/>
              </w:rPr>
            </w:pPr>
          </w:p>
        </w:tc>
      </w:tr>
      <w:tr w:rsidR="0008755B" w:rsidRPr="005F3F91" w14:paraId="4571A791" w14:textId="77777777" w:rsidTr="0008755B">
        <w:trPr>
          <w:trHeight w:val="144"/>
          <w:tblCellSpacing w:w="20" w:type="nil"/>
        </w:trPr>
        <w:tc>
          <w:tcPr>
            <w:tcW w:w="5060" w:type="dxa"/>
            <w:gridSpan w:val="2"/>
            <w:tcMar>
              <w:top w:w="50" w:type="dxa"/>
              <w:left w:w="100" w:type="dxa"/>
            </w:tcMar>
            <w:vAlign w:val="center"/>
          </w:tcPr>
          <w:p w14:paraId="28FE0DE3" w14:textId="77777777" w:rsidR="0008755B" w:rsidRPr="005F3F91" w:rsidRDefault="0008755B" w:rsidP="0008755B">
            <w:pPr>
              <w:spacing w:after="0"/>
              <w:ind w:left="135"/>
              <w:rPr>
                <w:rFonts w:ascii="Times New Roman" w:hAnsi="Times New Roman"/>
                <w:color w:val="000000"/>
                <w:sz w:val="24"/>
              </w:rPr>
            </w:pPr>
            <w:r w:rsidRPr="005F3F91">
              <w:rPr>
                <w:rFonts w:ascii="Times New Roman" w:hAnsi="Times New Roman"/>
                <w:color w:val="000000"/>
                <w:sz w:val="24"/>
              </w:rPr>
              <w:t>Повторение пройденного материала</w:t>
            </w:r>
          </w:p>
        </w:tc>
        <w:tc>
          <w:tcPr>
            <w:tcW w:w="1559" w:type="dxa"/>
            <w:tcMar>
              <w:top w:w="50" w:type="dxa"/>
              <w:left w:w="100" w:type="dxa"/>
            </w:tcMar>
            <w:vAlign w:val="center"/>
          </w:tcPr>
          <w:p w14:paraId="356778E2" w14:textId="77777777" w:rsidR="0008755B" w:rsidRPr="004636AF" w:rsidRDefault="0008755B" w:rsidP="0008755B">
            <w:pPr>
              <w:spacing w:after="0"/>
              <w:ind w:left="135"/>
              <w:jc w:val="center"/>
              <w:rPr>
                <w:rFonts w:ascii="Times New Roman" w:hAnsi="Times New Roman"/>
                <w:color w:val="000000"/>
                <w:sz w:val="24"/>
              </w:rPr>
            </w:pPr>
            <w:r>
              <w:rPr>
                <w:rFonts w:ascii="Times New Roman" w:hAnsi="Times New Roman"/>
                <w:color w:val="000000"/>
                <w:sz w:val="24"/>
              </w:rPr>
              <w:t>10</w:t>
            </w:r>
          </w:p>
        </w:tc>
        <w:tc>
          <w:tcPr>
            <w:tcW w:w="1843" w:type="dxa"/>
            <w:tcMar>
              <w:top w:w="50" w:type="dxa"/>
              <w:left w:w="100" w:type="dxa"/>
            </w:tcMar>
            <w:vAlign w:val="center"/>
          </w:tcPr>
          <w:p w14:paraId="5D955183" w14:textId="77777777" w:rsidR="0008755B" w:rsidRPr="005F3F91" w:rsidRDefault="0008755B" w:rsidP="0008755B">
            <w:pPr>
              <w:spacing w:after="0"/>
              <w:ind w:left="135"/>
              <w:jc w:val="center"/>
            </w:pPr>
          </w:p>
        </w:tc>
        <w:tc>
          <w:tcPr>
            <w:tcW w:w="1910" w:type="dxa"/>
            <w:tcMar>
              <w:top w:w="50" w:type="dxa"/>
              <w:left w:w="100" w:type="dxa"/>
            </w:tcMar>
            <w:vAlign w:val="center"/>
          </w:tcPr>
          <w:p w14:paraId="4464FF82" w14:textId="77777777" w:rsidR="0008755B" w:rsidRPr="005F3F91" w:rsidRDefault="0008755B" w:rsidP="0008755B">
            <w:pPr>
              <w:spacing w:after="0"/>
              <w:ind w:left="135"/>
              <w:jc w:val="center"/>
            </w:pPr>
          </w:p>
        </w:tc>
        <w:tc>
          <w:tcPr>
            <w:tcW w:w="3668" w:type="dxa"/>
            <w:tcMar>
              <w:top w:w="50" w:type="dxa"/>
              <w:left w:w="100" w:type="dxa"/>
            </w:tcMar>
            <w:vAlign w:val="center"/>
          </w:tcPr>
          <w:p w14:paraId="71AAEDCC" w14:textId="77777777" w:rsidR="0008755B" w:rsidRPr="005F3F91" w:rsidRDefault="0008755B" w:rsidP="0008755B">
            <w:pPr>
              <w:spacing w:after="0"/>
              <w:ind w:left="135"/>
            </w:pPr>
          </w:p>
        </w:tc>
      </w:tr>
      <w:tr w:rsidR="0008755B" w:rsidRPr="005F3F91" w14:paraId="4E067E3E" w14:textId="77777777" w:rsidTr="0008755B">
        <w:trPr>
          <w:trHeight w:val="144"/>
          <w:tblCellSpacing w:w="20" w:type="nil"/>
        </w:trPr>
        <w:tc>
          <w:tcPr>
            <w:tcW w:w="5060" w:type="dxa"/>
            <w:gridSpan w:val="2"/>
            <w:tcMar>
              <w:top w:w="50" w:type="dxa"/>
              <w:left w:w="100" w:type="dxa"/>
            </w:tcMar>
            <w:vAlign w:val="center"/>
          </w:tcPr>
          <w:p w14:paraId="34363447" w14:textId="77777777" w:rsidR="0008755B" w:rsidRPr="005F3F91" w:rsidRDefault="0008755B" w:rsidP="0008755B">
            <w:pPr>
              <w:spacing w:after="0"/>
              <w:ind w:left="135"/>
            </w:pPr>
            <w:r w:rsidRPr="005F3F91">
              <w:rPr>
                <w:rFonts w:ascii="Times New Roman" w:hAnsi="Times New Roman"/>
                <w:color w:val="000000"/>
                <w:sz w:val="24"/>
              </w:rPr>
              <w:t>Итоговый контроль (контрольные и проверочные работы)</w:t>
            </w:r>
          </w:p>
        </w:tc>
        <w:tc>
          <w:tcPr>
            <w:tcW w:w="1559" w:type="dxa"/>
            <w:tcMar>
              <w:top w:w="50" w:type="dxa"/>
              <w:left w:w="100" w:type="dxa"/>
            </w:tcMar>
            <w:vAlign w:val="center"/>
          </w:tcPr>
          <w:p w14:paraId="1E805007" w14:textId="77777777" w:rsidR="0008755B" w:rsidRPr="005F3F91" w:rsidRDefault="0008755B" w:rsidP="0008755B">
            <w:pPr>
              <w:spacing w:after="0"/>
              <w:ind w:left="135"/>
              <w:jc w:val="center"/>
            </w:pPr>
            <w:r>
              <w:rPr>
                <w:rFonts w:ascii="Times New Roman" w:hAnsi="Times New Roman"/>
                <w:color w:val="000000"/>
                <w:sz w:val="24"/>
              </w:rPr>
              <w:t>7</w:t>
            </w:r>
            <w:r w:rsidRPr="005F3F91">
              <w:rPr>
                <w:rFonts w:ascii="Times New Roman" w:hAnsi="Times New Roman"/>
                <w:color w:val="000000"/>
                <w:sz w:val="24"/>
              </w:rPr>
              <w:t xml:space="preserve"> </w:t>
            </w:r>
          </w:p>
        </w:tc>
        <w:tc>
          <w:tcPr>
            <w:tcW w:w="1843" w:type="dxa"/>
            <w:tcMar>
              <w:top w:w="50" w:type="dxa"/>
              <w:left w:w="100" w:type="dxa"/>
            </w:tcMar>
            <w:vAlign w:val="center"/>
          </w:tcPr>
          <w:p w14:paraId="3B8AD3EA" w14:textId="77777777" w:rsidR="0008755B" w:rsidRPr="004636AF" w:rsidRDefault="0008755B" w:rsidP="0008755B">
            <w:pPr>
              <w:spacing w:after="0"/>
              <w:ind w:left="135"/>
              <w:jc w:val="center"/>
            </w:pPr>
            <w:r w:rsidRPr="005F3F91">
              <w:rPr>
                <w:rFonts w:ascii="Times New Roman" w:hAnsi="Times New Roman"/>
                <w:color w:val="000000"/>
                <w:sz w:val="24"/>
              </w:rPr>
              <w:t xml:space="preserve"> </w:t>
            </w:r>
            <w:r>
              <w:rPr>
                <w:rFonts w:ascii="Times New Roman" w:hAnsi="Times New Roman"/>
                <w:color w:val="000000"/>
                <w:sz w:val="24"/>
              </w:rPr>
              <w:t>7</w:t>
            </w:r>
          </w:p>
        </w:tc>
        <w:tc>
          <w:tcPr>
            <w:tcW w:w="1910" w:type="dxa"/>
            <w:tcMar>
              <w:top w:w="50" w:type="dxa"/>
              <w:left w:w="100" w:type="dxa"/>
            </w:tcMar>
            <w:vAlign w:val="center"/>
          </w:tcPr>
          <w:p w14:paraId="57F09AC3" w14:textId="77777777" w:rsidR="0008755B" w:rsidRPr="005F3F91" w:rsidRDefault="0008755B" w:rsidP="0008755B">
            <w:pPr>
              <w:spacing w:after="0"/>
              <w:ind w:left="135"/>
              <w:jc w:val="center"/>
            </w:pPr>
          </w:p>
        </w:tc>
        <w:tc>
          <w:tcPr>
            <w:tcW w:w="3668" w:type="dxa"/>
            <w:tcMar>
              <w:top w:w="50" w:type="dxa"/>
              <w:left w:w="100" w:type="dxa"/>
            </w:tcMar>
            <w:vAlign w:val="center"/>
          </w:tcPr>
          <w:p w14:paraId="446E141D" w14:textId="77777777" w:rsidR="0008755B" w:rsidRPr="005F3F91" w:rsidRDefault="0008755B" w:rsidP="0008755B">
            <w:pPr>
              <w:spacing w:after="0"/>
              <w:ind w:left="135"/>
            </w:pPr>
          </w:p>
        </w:tc>
      </w:tr>
      <w:tr w:rsidR="0008755B" w:rsidRPr="005F3F91" w14:paraId="060567D8" w14:textId="77777777" w:rsidTr="0008755B">
        <w:trPr>
          <w:trHeight w:val="144"/>
          <w:tblCellSpacing w:w="20" w:type="nil"/>
        </w:trPr>
        <w:tc>
          <w:tcPr>
            <w:tcW w:w="5060" w:type="dxa"/>
            <w:gridSpan w:val="2"/>
            <w:tcMar>
              <w:top w:w="50" w:type="dxa"/>
              <w:left w:w="100" w:type="dxa"/>
            </w:tcMar>
            <w:vAlign w:val="center"/>
          </w:tcPr>
          <w:p w14:paraId="6A25E4F7" w14:textId="77777777" w:rsidR="0008755B" w:rsidRPr="005F3F91" w:rsidRDefault="0008755B" w:rsidP="0008755B">
            <w:pPr>
              <w:spacing w:after="0"/>
              <w:ind w:left="135"/>
            </w:pPr>
            <w:r w:rsidRPr="005F3F91">
              <w:rPr>
                <w:rFonts w:ascii="Times New Roman" w:hAnsi="Times New Roman"/>
                <w:color w:val="000000"/>
                <w:sz w:val="24"/>
              </w:rPr>
              <w:t>ОБЩЕЕ КОЛИЧЕСТВО ЧАСОВ ПО ПРОГРАММЕ</w:t>
            </w:r>
          </w:p>
        </w:tc>
        <w:tc>
          <w:tcPr>
            <w:tcW w:w="1559" w:type="dxa"/>
            <w:tcMar>
              <w:top w:w="50" w:type="dxa"/>
              <w:left w:w="100" w:type="dxa"/>
            </w:tcMar>
            <w:vAlign w:val="center"/>
          </w:tcPr>
          <w:p w14:paraId="4ACDCCC5" w14:textId="77777777" w:rsidR="0008755B" w:rsidRPr="005F3F91" w:rsidRDefault="0008755B" w:rsidP="0008755B">
            <w:pPr>
              <w:spacing w:after="0"/>
              <w:ind w:left="135"/>
              <w:jc w:val="center"/>
            </w:pPr>
            <w:r>
              <w:rPr>
                <w:rFonts w:ascii="Times New Roman" w:hAnsi="Times New Roman"/>
                <w:color w:val="000000"/>
                <w:sz w:val="24"/>
              </w:rPr>
              <w:t>170</w:t>
            </w:r>
            <w:r w:rsidRPr="005F3F91">
              <w:rPr>
                <w:rFonts w:ascii="Times New Roman" w:hAnsi="Times New Roman"/>
                <w:color w:val="000000"/>
                <w:sz w:val="24"/>
              </w:rPr>
              <w:t xml:space="preserve"> </w:t>
            </w:r>
          </w:p>
        </w:tc>
        <w:tc>
          <w:tcPr>
            <w:tcW w:w="1843" w:type="dxa"/>
            <w:tcMar>
              <w:top w:w="50" w:type="dxa"/>
              <w:left w:w="100" w:type="dxa"/>
            </w:tcMar>
            <w:vAlign w:val="center"/>
          </w:tcPr>
          <w:p w14:paraId="543570C4" w14:textId="77777777" w:rsidR="0008755B" w:rsidRPr="005F3F91" w:rsidRDefault="0008755B" w:rsidP="0008755B">
            <w:pPr>
              <w:spacing w:after="0"/>
              <w:ind w:left="135"/>
              <w:jc w:val="center"/>
            </w:pPr>
            <w:r>
              <w:rPr>
                <w:rFonts w:ascii="Times New Roman" w:hAnsi="Times New Roman"/>
                <w:color w:val="000000"/>
                <w:sz w:val="24"/>
              </w:rPr>
              <w:t>7</w:t>
            </w:r>
            <w:r w:rsidRPr="005F3F91">
              <w:rPr>
                <w:rFonts w:ascii="Times New Roman" w:hAnsi="Times New Roman"/>
                <w:color w:val="000000"/>
                <w:sz w:val="24"/>
              </w:rPr>
              <w:t xml:space="preserve"> </w:t>
            </w:r>
          </w:p>
        </w:tc>
        <w:tc>
          <w:tcPr>
            <w:tcW w:w="1910" w:type="dxa"/>
            <w:tcMar>
              <w:top w:w="50" w:type="dxa"/>
              <w:left w:w="100" w:type="dxa"/>
            </w:tcMar>
            <w:vAlign w:val="center"/>
          </w:tcPr>
          <w:p w14:paraId="2133E8D2" w14:textId="77777777" w:rsidR="0008755B" w:rsidRPr="005F3F91" w:rsidRDefault="0008755B" w:rsidP="0008755B">
            <w:pPr>
              <w:spacing w:after="0"/>
              <w:ind w:left="135"/>
              <w:jc w:val="center"/>
            </w:pPr>
            <w:r w:rsidRPr="005F3F91">
              <w:rPr>
                <w:rFonts w:ascii="Times New Roman" w:hAnsi="Times New Roman"/>
                <w:color w:val="000000"/>
                <w:sz w:val="24"/>
              </w:rPr>
              <w:t xml:space="preserve"> 0 </w:t>
            </w:r>
          </w:p>
        </w:tc>
        <w:tc>
          <w:tcPr>
            <w:tcW w:w="3668" w:type="dxa"/>
            <w:tcMar>
              <w:top w:w="50" w:type="dxa"/>
              <w:left w:w="100" w:type="dxa"/>
            </w:tcMar>
            <w:vAlign w:val="center"/>
          </w:tcPr>
          <w:p w14:paraId="5F777D0E" w14:textId="77777777" w:rsidR="0008755B" w:rsidRPr="005F3F91" w:rsidRDefault="0008755B" w:rsidP="0008755B"/>
        </w:tc>
      </w:tr>
    </w:tbl>
    <w:p w14:paraId="6836A5B3" w14:textId="77777777" w:rsidR="009C15D5" w:rsidRPr="009C15D5" w:rsidRDefault="009C15D5" w:rsidP="009C15D5">
      <w:pPr>
        <w:shd w:val="clear" w:color="auto" w:fill="FFFFFF"/>
        <w:tabs>
          <w:tab w:val="left" w:pos="284"/>
          <w:tab w:val="left" w:pos="426"/>
        </w:tabs>
        <w:autoSpaceDE w:val="0"/>
        <w:autoSpaceDN w:val="0"/>
        <w:adjustRightInd w:val="0"/>
        <w:spacing w:after="0" w:line="240" w:lineRule="auto"/>
        <w:ind w:firstLine="284"/>
        <w:jc w:val="both"/>
        <w:rPr>
          <w:rFonts w:ascii="Times New Roman" w:eastAsia="Calibri" w:hAnsi="Times New Roman" w:cs="Times New Roman"/>
          <w:b/>
          <w:bCs/>
          <w:color w:val="000000"/>
          <w:sz w:val="24"/>
          <w:szCs w:val="24"/>
        </w:rPr>
      </w:pPr>
    </w:p>
    <w:p w14:paraId="372B4C1F" w14:textId="4F75F6A0" w:rsidR="009C15D5" w:rsidRDefault="009C15D5" w:rsidP="009C15D5">
      <w:pPr>
        <w:shd w:val="clear" w:color="auto" w:fill="FFFFFF"/>
        <w:tabs>
          <w:tab w:val="left" w:pos="284"/>
          <w:tab w:val="left" w:pos="426"/>
        </w:tabs>
        <w:autoSpaceDE w:val="0"/>
        <w:autoSpaceDN w:val="0"/>
        <w:adjustRightInd w:val="0"/>
        <w:spacing w:after="0" w:line="240" w:lineRule="auto"/>
        <w:ind w:firstLine="284"/>
        <w:jc w:val="both"/>
        <w:rPr>
          <w:rFonts w:ascii="Times New Roman" w:eastAsia="Calibri" w:hAnsi="Times New Roman" w:cs="Times New Roman"/>
          <w:b/>
          <w:bCs/>
          <w:color w:val="000000"/>
          <w:sz w:val="24"/>
          <w:szCs w:val="24"/>
        </w:rPr>
      </w:pPr>
      <w:r w:rsidRPr="009C15D5">
        <w:rPr>
          <w:rFonts w:ascii="Times New Roman" w:eastAsia="Calibri" w:hAnsi="Times New Roman" w:cs="Times New Roman"/>
          <w:b/>
          <w:bCs/>
          <w:color w:val="000000"/>
          <w:sz w:val="24"/>
          <w:szCs w:val="24"/>
        </w:rPr>
        <w:t>3 КЛАСС</w:t>
      </w:r>
    </w:p>
    <w:p w14:paraId="7B832932" w14:textId="71D05188" w:rsidR="00F607F0" w:rsidRDefault="00F607F0" w:rsidP="009C15D5">
      <w:pPr>
        <w:shd w:val="clear" w:color="auto" w:fill="FFFFFF"/>
        <w:tabs>
          <w:tab w:val="left" w:pos="284"/>
          <w:tab w:val="left" w:pos="426"/>
        </w:tabs>
        <w:autoSpaceDE w:val="0"/>
        <w:autoSpaceDN w:val="0"/>
        <w:adjustRightInd w:val="0"/>
        <w:spacing w:after="0" w:line="240" w:lineRule="auto"/>
        <w:ind w:firstLine="284"/>
        <w:jc w:val="both"/>
        <w:rPr>
          <w:rFonts w:ascii="Times New Roman" w:eastAsia="Calibri" w:hAnsi="Times New Roman" w:cs="Times New Roman"/>
          <w:b/>
          <w:bCs/>
          <w:color w:val="000000"/>
          <w:sz w:val="24"/>
          <w:szCs w:val="24"/>
        </w:rPr>
      </w:pP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3"/>
        <w:gridCol w:w="5003"/>
        <w:gridCol w:w="1589"/>
        <w:gridCol w:w="1841"/>
        <w:gridCol w:w="1910"/>
        <w:gridCol w:w="3027"/>
      </w:tblGrid>
      <w:tr w:rsidR="00F607F0" w14:paraId="71DADE38" w14:textId="77777777" w:rsidTr="0008755B">
        <w:trPr>
          <w:trHeight w:val="144"/>
          <w:tblCellSpacing w:w="20" w:type="nil"/>
        </w:trPr>
        <w:tc>
          <w:tcPr>
            <w:tcW w:w="1303" w:type="dxa"/>
            <w:vMerge w:val="restart"/>
            <w:tcMar>
              <w:top w:w="50" w:type="dxa"/>
              <w:left w:w="100" w:type="dxa"/>
            </w:tcMar>
            <w:vAlign w:val="center"/>
          </w:tcPr>
          <w:p w14:paraId="6A2B19E9" w14:textId="77777777" w:rsidR="00F607F0" w:rsidRDefault="00F607F0" w:rsidP="0058384A">
            <w:pPr>
              <w:spacing w:after="0"/>
              <w:ind w:left="135"/>
            </w:pPr>
            <w:r>
              <w:rPr>
                <w:rFonts w:ascii="Times New Roman" w:hAnsi="Times New Roman"/>
                <w:b/>
                <w:color w:val="000000"/>
                <w:sz w:val="24"/>
              </w:rPr>
              <w:t xml:space="preserve">№ п/п </w:t>
            </w:r>
          </w:p>
          <w:p w14:paraId="128DE58D" w14:textId="77777777" w:rsidR="00F607F0" w:rsidRDefault="00F607F0" w:rsidP="0058384A">
            <w:pPr>
              <w:spacing w:after="0"/>
              <w:ind w:left="135"/>
            </w:pPr>
          </w:p>
        </w:tc>
        <w:tc>
          <w:tcPr>
            <w:tcW w:w="5003" w:type="dxa"/>
            <w:vMerge w:val="restart"/>
            <w:tcMar>
              <w:top w:w="50" w:type="dxa"/>
              <w:left w:w="100" w:type="dxa"/>
            </w:tcMar>
            <w:vAlign w:val="center"/>
          </w:tcPr>
          <w:p w14:paraId="68AC06E5" w14:textId="77777777" w:rsidR="00F607F0" w:rsidRDefault="00F607F0" w:rsidP="0058384A">
            <w:pPr>
              <w:spacing w:after="0"/>
              <w:ind w:left="135"/>
            </w:pPr>
            <w:r>
              <w:rPr>
                <w:rFonts w:ascii="Times New Roman" w:hAnsi="Times New Roman"/>
                <w:b/>
                <w:color w:val="000000"/>
                <w:sz w:val="24"/>
              </w:rPr>
              <w:t xml:space="preserve">Наименование разделов и тем программы </w:t>
            </w:r>
          </w:p>
          <w:p w14:paraId="2A9173A2" w14:textId="77777777" w:rsidR="00F607F0" w:rsidRDefault="00F607F0" w:rsidP="0058384A">
            <w:pPr>
              <w:spacing w:after="0"/>
              <w:ind w:left="135"/>
            </w:pPr>
          </w:p>
        </w:tc>
        <w:tc>
          <w:tcPr>
            <w:tcW w:w="0" w:type="auto"/>
            <w:gridSpan w:val="3"/>
            <w:tcMar>
              <w:top w:w="50" w:type="dxa"/>
              <w:left w:w="100" w:type="dxa"/>
            </w:tcMar>
            <w:vAlign w:val="center"/>
          </w:tcPr>
          <w:p w14:paraId="290DCBAB" w14:textId="77777777" w:rsidR="00F607F0" w:rsidRDefault="00F607F0" w:rsidP="0058384A">
            <w:pPr>
              <w:spacing w:after="0"/>
            </w:pPr>
            <w:r>
              <w:rPr>
                <w:rFonts w:ascii="Times New Roman" w:hAnsi="Times New Roman"/>
                <w:b/>
                <w:color w:val="000000"/>
                <w:sz w:val="24"/>
              </w:rPr>
              <w:t>Количество часов</w:t>
            </w:r>
          </w:p>
        </w:tc>
        <w:tc>
          <w:tcPr>
            <w:tcW w:w="3027" w:type="dxa"/>
            <w:vMerge w:val="restart"/>
            <w:tcMar>
              <w:top w:w="50" w:type="dxa"/>
              <w:left w:w="100" w:type="dxa"/>
            </w:tcMar>
            <w:vAlign w:val="center"/>
          </w:tcPr>
          <w:p w14:paraId="114B3358" w14:textId="77777777" w:rsidR="00F607F0" w:rsidRDefault="00F607F0" w:rsidP="0058384A">
            <w:pPr>
              <w:spacing w:after="0"/>
              <w:ind w:left="135"/>
            </w:pPr>
            <w:r>
              <w:rPr>
                <w:rFonts w:ascii="Times New Roman" w:hAnsi="Times New Roman"/>
                <w:b/>
                <w:color w:val="000000"/>
                <w:sz w:val="24"/>
              </w:rPr>
              <w:t xml:space="preserve">Электронные (цифровые) образовательные ресурсы </w:t>
            </w:r>
          </w:p>
          <w:p w14:paraId="0CFD70BE" w14:textId="77777777" w:rsidR="00F607F0" w:rsidRDefault="00F607F0" w:rsidP="0058384A">
            <w:pPr>
              <w:spacing w:after="0"/>
              <w:ind w:left="135"/>
            </w:pPr>
          </w:p>
        </w:tc>
      </w:tr>
      <w:tr w:rsidR="00F607F0" w14:paraId="2A5FA492" w14:textId="77777777" w:rsidTr="0008755B">
        <w:trPr>
          <w:trHeight w:val="144"/>
          <w:tblCellSpacing w:w="20" w:type="nil"/>
        </w:trPr>
        <w:tc>
          <w:tcPr>
            <w:tcW w:w="0" w:type="auto"/>
            <w:vMerge/>
            <w:tcMar>
              <w:top w:w="50" w:type="dxa"/>
              <w:left w:w="100" w:type="dxa"/>
            </w:tcMar>
          </w:tcPr>
          <w:p w14:paraId="748C0932" w14:textId="77777777" w:rsidR="00F607F0" w:rsidRDefault="00F607F0" w:rsidP="0058384A"/>
        </w:tc>
        <w:tc>
          <w:tcPr>
            <w:tcW w:w="0" w:type="auto"/>
            <w:vMerge/>
            <w:tcMar>
              <w:top w:w="50" w:type="dxa"/>
              <w:left w:w="100" w:type="dxa"/>
            </w:tcMar>
          </w:tcPr>
          <w:p w14:paraId="3B49B0EF" w14:textId="77777777" w:rsidR="00F607F0" w:rsidRDefault="00F607F0" w:rsidP="0058384A"/>
        </w:tc>
        <w:tc>
          <w:tcPr>
            <w:tcW w:w="1589" w:type="dxa"/>
            <w:tcMar>
              <w:top w:w="50" w:type="dxa"/>
              <w:left w:w="100" w:type="dxa"/>
            </w:tcMar>
            <w:vAlign w:val="center"/>
          </w:tcPr>
          <w:p w14:paraId="15159EB6" w14:textId="77777777" w:rsidR="00F607F0" w:rsidRDefault="00F607F0" w:rsidP="0058384A">
            <w:pPr>
              <w:spacing w:after="0"/>
              <w:ind w:left="135"/>
            </w:pPr>
            <w:r>
              <w:rPr>
                <w:rFonts w:ascii="Times New Roman" w:hAnsi="Times New Roman"/>
                <w:b/>
                <w:color w:val="000000"/>
                <w:sz w:val="24"/>
              </w:rPr>
              <w:t xml:space="preserve">Всего </w:t>
            </w:r>
          </w:p>
          <w:p w14:paraId="79767671" w14:textId="77777777" w:rsidR="00F607F0" w:rsidRDefault="00F607F0" w:rsidP="0058384A">
            <w:pPr>
              <w:spacing w:after="0"/>
              <w:ind w:left="135"/>
            </w:pPr>
          </w:p>
        </w:tc>
        <w:tc>
          <w:tcPr>
            <w:tcW w:w="1841" w:type="dxa"/>
            <w:tcMar>
              <w:top w:w="50" w:type="dxa"/>
              <w:left w:w="100" w:type="dxa"/>
            </w:tcMar>
            <w:vAlign w:val="center"/>
          </w:tcPr>
          <w:p w14:paraId="50AAD472" w14:textId="77777777" w:rsidR="00F607F0" w:rsidRDefault="00F607F0" w:rsidP="0058384A">
            <w:pPr>
              <w:spacing w:after="0"/>
              <w:ind w:left="135"/>
            </w:pPr>
            <w:r>
              <w:rPr>
                <w:rFonts w:ascii="Times New Roman" w:hAnsi="Times New Roman"/>
                <w:b/>
                <w:color w:val="000000"/>
                <w:sz w:val="24"/>
              </w:rPr>
              <w:t xml:space="preserve">Контрольные работы </w:t>
            </w:r>
          </w:p>
          <w:p w14:paraId="44A4FBF2" w14:textId="77777777" w:rsidR="00F607F0" w:rsidRDefault="00F607F0" w:rsidP="0058384A">
            <w:pPr>
              <w:spacing w:after="0"/>
              <w:ind w:left="135"/>
            </w:pPr>
          </w:p>
        </w:tc>
        <w:tc>
          <w:tcPr>
            <w:tcW w:w="1910" w:type="dxa"/>
            <w:tcMar>
              <w:top w:w="50" w:type="dxa"/>
              <w:left w:w="100" w:type="dxa"/>
            </w:tcMar>
            <w:vAlign w:val="center"/>
          </w:tcPr>
          <w:p w14:paraId="08624749" w14:textId="77777777" w:rsidR="00F607F0" w:rsidRDefault="00F607F0" w:rsidP="0058384A">
            <w:pPr>
              <w:spacing w:after="0"/>
              <w:ind w:left="135"/>
            </w:pPr>
            <w:r>
              <w:rPr>
                <w:rFonts w:ascii="Times New Roman" w:hAnsi="Times New Roman"/>
                <w:b/>
                <w:color w:val="000000"/>
                <w:sz w:val="24"/>
              </w:rPr>
              <w:t xml:space="preserve">Практические работы </w:t>
            </w:r>
          </w:p>
          <w:p w14:paraId="3D55833A" w14:textId="77777777" w:rsidR="00F607F0" w:rsidRDefault="00F607F0" w:rsidP="0058384A">
            <w:pPr>
              <w:spacing w:after="0"/>
              <w:ind w:left="135"/>
            </w:pPr>
          </w:p>
        </w:tc>
        <w:tc>
          <w:tcPr>
            <w:tcW w:w="0" w:type="auto"/>
            <w:vMerge/>
            <w:tcMar>
              <w:top w:w="50" w:type="dxa"/>
              <w:left w:w="100" w:type="dxa"/>
            </w:tcMar>
          </w:tcPr>
          <w:p w14:paraId="14981B65" w14:textId="77777777" w:rsidR="00F607F0" w:rsidRDefault="00F607F0" w:rsidP="0058384A"/>
        </w:tc>
      </w:tr>
      <w:tr w:rsidR="00F607F0" w14:paraId="57BFAB82" w14:textId="77777777" w:rsidTr="0058384A">
        <w:trPr>
          <w:trHeight w:val="144"/>
          <w:tblCellSpacing w:w="20" w:type="nil"/>
        </w:trPr>
        <w:tc>
          <w:tcPr>
            <w:tcW w:w="0" w:type="auto"/>
            <w:gridSpan w:val="6"/>
            <w:tcMar>
              <w:top w:w="50" w:type="dxa"/>
              <w:left w:w="100" w:type="dxa"/>
            </w:tcMar>
            <w:vAlign w:val="center"/>
          </w:tcPr>
          <w:p w14:paraId="32393554" w14:textId="77777777" w:rsidR="00F607F0" w:rsidRDefault="00F607F0" w:rsidP="0058384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F607F0" w:rsidRPr="00677847" w14:paraId="1CBEF63D" w14:textId="77777777" w:rsidTr="0008755B">
        <w:trPr>
          <w:trHeight w:val="144"/>
          <w:tblCellSpacing w:w="20" w:type="nil"/>
        </w:trPr>
        <w:tc>
          <w:tcPr>
            <w:tcW w:w="1303" w:type="dxa"/>
            <w:tcMar>
              <w:top w:w="50" w:type="dxa"/>
              <w:left w:w="100" w:type="dxa"/>
            </w:tcMar>
            <w:vAlign w:val="center"/>
          </w:tcPr>
          <w:p w14:paraId="6F238BD1" w14:textId="77777777" w:rsidR="00F607F0" w:rsidRDefault="00F607F0" w:rsidP="0058384A">
            <w:pPr>
              <w:spacing w:after="0"/>
            </w:pPr>
            <w:r>
              <w:rPr>
                <w:rFonts w:ascii="Times New Roman" w:hAnsi="Times New Roman"/>
                <w:color w:val="000000"/>
                <w:sz w:val="24"/>
              </w:rPr>
              <w:t>1.1</w:t>
            </w:r>
          </w:p>
        </w:tc>
        <w:tc>
          <w:tcPr>
            <w:tcW w:w="5003" w:type="dxa"/>
            <w:tcMar>
              <w:top w:w="50" w:type="dxa"/>
              <w:left w:w="100" w:type="dxa"/>
            </w:tcMar>
            <w:vAlign w:val="center"/>
          </w:tcPr>
          <w:p w14:paraId="41B7B8DA" w14:textId="77777777" w:rsidR="00F607F0" w:rsidRDefault="00F607F0" w:rsidP="0058384A">
            <w:pPr>
              <w:spacing w:after="0"/>
              <w:ind w:left="135"/>
            </w:pPr>
            <w:r>
              <w:rPr>
                <w:rFonts w:ascii="Times New Roman" w:hAnsi="Times New Roman"/>
                <w:color w:val="000000"/>
                <w:sz w:val="24"/>
              </w:rPr>
              <w:t>Числа</w:t>
            </w:r>
          </w:p>
        </w:tc>
        <w:tc>
          <w:tcPr>
            <w:tcW w:w="1589" w:type="dxa"/>
            <w:tcMar>
              <w:top w:w="50" w:type="dxa"/>
              <w:left w:w="100" w:type="dxa"/>
            </w:tcMar>
            <w:vAlign w:val="center"/>
          </w:tcPr>
          <w:p w14:paraId="403B5AA3" w14:textId="77777777" w:rsidR="00F607F0" w:rsidRDefault="00F607F0" w:rsidP="0058384A">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14:paraId="4010F815" w14:textId="77777777" w:rsidR="00F607F0" w:rsidRDefault="00F607F0" w:rsidP="0058384A">
            <w:pPr>
              <w:spacing w:after="0"/>
              <w:ind w:left="135"/>
              <w:jc w:val="center"/>
            </w:pPr>
          </w:p>
        </w:tc>
        <w:tc>
          <w:tcPr>
            <w:tcW w:w="1910" w:type="dxa"/>
            <w:tcMar>
              <w:top w:w="50" w:type="dxa"/>
              <w:left w:w="100" w:type="dxa"/>
            </w:tcMar>
            <w:vAlign w:val="center"/>
          </w:tcPr>
          <w:p w14:paraId="660A0170" w14:textId="77777777" w:rsidR="00F607F0" w:rsidRDefault="00F607F0" w:rsidP="0058384A">
            <w:pPr>
              <w:spacing w:after="0"/>
              <w:ind w:left="135"/>
              <w:jc w:val="center"/>
            </w:pPr>
          </w:p>
        </w:tc>
        <w:tc>
          <w:tcPr>
            <w:tcW w:w="3027" w:type="dxa"/>
            <w:tcMar>
              <w:top w:w="50" w:type="dxa"/>
              <w:left w:w="100" w:type="dxa"/>
            </w:tcMar>
            <w:vAlign w:val="center"/>
          </w:tcPr>
          <w:p w14:paraId="0ABF603B" w14:textId="77777777" w:rsidR="00F607F0" w:rsidRDefault="00B34EFD" w:rsidP="0058384A">
            <w:pPr>
              <w:spacing w:after="0"/>
              <w:ind w:left="135"/>
              <w:rPr>
                <w:shd w:val="clear" w:color="auto" w:fill="FFFFFF"/>
              </w:rPr>
            </w:pPr>
            <w:hyperlink r:id="rId47" w:history="1">
              <w:r w:rsidR="00D47F4B" w:rsidRPr="00627179">
                <w:rPr>
                  <w:rStyle w:val="a7"/>
                  <w:shd w:val="clear" w:color="auto" w:fill="FFFFFF"/>
                </w:rPr>
                <w:t>https://resh.edu.ru/subject/</w:t>
              </w:r>
            </w:hyperlink>
            <w:r w:rsidR="00D47F4B">
              <w:rPr>
                <w:shd w:val="clear" w:color="auto" w:fill="FFFFFF"/>
              </w:rPr>
              <w:t xml:space="preserve"> </w:t>
            </w:r>
          </w:p>
          <w:p w14:paraId="28E60E4A" w14:textId="6ADB77F2" w:rsidR="00D47F4B" w:rsidRPr="00677847" w:rsidRDefault="00B34EFD" w:rsidP="0058384A">
            <w:pPr>
              <w:spacing w:after="0"/>
              <w:ind w:left="135"/>
            </w:pPr>
            <w:hyperlink r:id="rId48">
              <w:r w:rsidR="00D47F4B">
                <w:rPr>
                  <w:rFonts w:ascii="Times New Roman" w:hAnsi="Times New Roman"/>
                  <w:color w:val="0000FF"/>
                  <w:u w:val="single"/>
                </w:rPr>
                <w:t>https</w:t>
              </w:r>
              <w:r w:rsidR="00D47F4B" w:rsidRPr="00677847">
                <w:rPr>
                  <w:rFonts w:ascii="Times New Roman" w:hAnsi="Times New Roman"/>
                  <w:color w:val="0000FF"/>
                  <w:u w:val="single"/>
                </w:rPr>
                <w:t>://</w:t>
              </w:r>
              <w:r w:rsidR="00D47F4B">
                <w:rPr>
                  <w:rFonts w:ascii="Times New Roman" w:hAnsi="Times New Roman"/>
                  <w:color w:val="0000FF"/>
                  <w:u w:val="single"/>
                </w:rPr>
                <w:t>m</w:t>
              </w:r>
              <w:r w:rsidR="00D47F4B" w:rsidRPr="00677847">
                <w:rPr>
                  <w:rFonts w:ascii="Times New Roman" w:hAnsi="Times New Roman"/>
                  <w:color w:val="0000FF"/>
                  <w:u w:val="single"/>
                </w:rPr>
                <w:t>.</w:t>
              </w:r>
              <w:r w:rsidR="00D47F4B">
                <w:rPr>
                  <w:rFonts w:ascii="Times New Roman" w:hAnsi="Times New Roman"/>
                  <w:color w:val="0000FF"/>
                  <w:u w:val="single"/>
                </w:rPr>
                <w:t>edsoo</w:t>
              </w:r>
              <w:r w:rsidR="00D47F4B" w:rsidRPr="00677847">
                <w:rPr>
                  <w:rFonts w:ascii="Times New Roman" w:hAnsi="Times New Roman"/>
                  <w:color w:val="0000FF"/>
                  <w:u w:val="single"/>
                </w:rPr>
                <w:t>.</w:t>
              </w:r>
              <w:r w:rsidR="00D47F4B">
                <w:rPr>
                  <w:rFonts w:ascii="Times New Roman" w:hAnsi="Times New Roman"/>
                  <w:color w:val="0000FF"/>
                  <w:u w:val="single"/>
                </w:rPr>
                <w:t>ru</w:t>
              </w:r>
              <w:r w:rsidR="00D47F4B" w:rsidRPr="00677847">
                <w:rPr>
                  <w:rFonts w:ascii="Times New Roman" w:hAnsi="Times New Roman"/>
                  <w:color w:val="0000FF"/>
                  <w:u w:val="single"/>
                </w:rPr>
                <w:t>/7</w:t>
              </w:r>
              <w:r w:rsidR="00D47F4B">
                <w:rPr>
                  <w:rFonts w:ascii="Times New Roman" w:hAnsi="Times New Roman"/>
                  <w:color w:val="0000FF"/>
                  <w:u w:val="single"/>
                </w:rPr>
                <w:t>f</w:t>
              </w:r>
              <w:r w:rsidR="00D47F4B" w:rsidRPr="00677847">
                <w:rPr>
                  <w:rFonts w:ascii="Times New Roman" w:hAnsi="Times New Roman"/>
                  <w:color w:val="0000FF"/>
                  <w:u w:val="single"/>
                </w:rPr>
                <w:t>4110</w:t>
              </w:r>
              <w:r w:rsidR="00D47F4B">
                <w:rPr>
                  <w:rFonts w:ascii="Times New Roman" w:hAnsi="Times New Roman"/>
                  <w:color w:val="0000FF"/>
                  <w:u w:val="single"/>
                </w:rPr>
                <w:t>fe</w:t>
              </w:r>
            </w:hyperlink>
          </w:p>
        </w:tc>
      </w:tr>
      <w:tr w:rsidR="001369C4" w:rsidRPr="00677847" w14:paraId="24B63680" w14:textId="77777777" w:rsidTr="0008755B">
        <w:trPr>
          <w:trHeight w:val="144"/>
          <w:tblCellSpacing w:w="20" w:type="nil"/>
        </w:trPr>
        <w:tc>
          <w:tcPr>
            <w:tcW w:w="1303" w:type="dxa"/>
            <w:tcMar>
              <w:top w:w="50" w:type="dxa"/>
              <w:left w:w="100" w:type="dxa"/>
            </w:tcMar>
            <w:vAlign w:val="center"/>
          </w:tcPr>
          <w:p w14:paraId="64F95554" w14:textId="77777777" w:rsidR="001369C4" w:rsidRDefault="001369C4" w:rsidP="001369C4">
            <w:pPr>
              <w:spacing w:after="0"/>
            </w:pPr>
            <w:r>
              <w:rPr>
                <w:rFonts w:ascii="Times New Roman" w:hAnsi="Times New Roman"/>
                <w:color w:val="000000"/>
                <w:sz w:val="24"/>
              </w:rPr>
              <w:lastRenderedPageBreak/>
              <w:t>1.2</w:t>
            </w:r>
          </w:p>
        </w:tc>
        <w:tc>
          <w:tcPr>
            <w:tcW w:w="5003" w:type="dxa"/>
            <w:tcMar>
              <w:top w:w="50" w:type="dxa"/>
              <w:left w:w="100" w:type="dxa"/>
            </w:tcMar>
            <w:vAlign w:val="center"/>
          </w:tcPr>
          <w:p w14:paraId="4C4B692E" w14:textId="77777777" w:rsidR="001369C4" w:rsidRDefault="001369C4" w:rsidP="001369C4">
            <w:pPr>
              <w:spacing w:after="0"/>
              <w:ind w:left="135"/>
            </w:pPr>
            <w:r>
              <w:rPr>
                <w:rFonts w:ascii="Times New Roman" w:hAnsi="Times New Roman"/>
                <w:color w:val="000000"/>
                <w:sz w:val="24"/>
              </w:rPr>
              <w:t>Величины</w:t>
            </w:r>
          </w:p>
        </w:tc>
        <w:tc>
          <w:tcPr>
            <w:tcW w:w="1589" w:type="dxa"/>
            <w:tcMar>
              <w:top w:w="50" w:type="dxa"/>
              <w:left w:w="100" w:type="dxa"/>
            </w:tcMar>
            <w:vAlign w:val="center"/>
          </w:tcPr>
          <w:p w14:paraId="040EF89C" w14:textId="77777777" w:rsidR="001369C4" w:rsidRDefault="001369C4" w:rsidP="001369C4">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14:paraId="4D64258E" w14:textId="77777777" w:rsidR="001369C4" w:rsidRDefault="001369C4" w:rsidP="001369C4">
            <w:pPr>
              <w:spacing w:after="0"/>
              <w:ind w:left="135"/>
              <w:jc w:val="center"/>
            </w:pPr>
          </w:p>
        </w:tc>
        <w:tc>
          <w:tcPr>
            <w:tcW w:w="1910" w:type="dxa"/>
            <w:tcMar>
              <w:top w:w="50" w:type="dxa"/>
              <w:left w:w="100" w:type="dxa"/>
            </w:tcMar>
            <w:vAlign w:val="center"/>
          </w:tcPr>
          <w:p w14:paraId="16018ADC" w14:textId="77777777" w:rsidR="001369C4" w:rsidRDefault="001369C4" w:rsidP="001369C4">
            <w:pPr>
              <w:spacing w:after="0"/>
              <w:ind w:left="135"/>
              <w:jc w:val="center"/>
            </w:pPr>
          </w:p>
        </w:tc>
        <w:tc>
          <w:tcPr>
            <w:tcW w:w="3027" w:type="dxa"/>
            <w:tcMar>
              <w:top w:w="50" w:type="dxa"/>
              <w:left w:w="100" w:type="dxa"/>
            </w:tcMar>
            <w:vAlign w:val="center"/>
          </w:tcPr>
          <w:p w14:paraId="3C1BB35F" w14:textId="77777777" w:rsidR="001369C4" w:rsidRDefault="00B34EFD" w:rsidP="001369C4">
            <w:pPr>
              <w:spacing w:after="0"/>
              <w:ind w:left="135"/>
              <w:rPr>
                <w:shd w:val="clear" w:color="auto" w:fill="FFFFFF"/>
              </w:rPr>
            </w:pPr>
            <w:hyperlink r:id="rId49" w:history="1">
              <w:r w:rsidR="001369C4" w:rsidRPr="00627179">
                <w:rPr>
                  <w:rStyle w:val="a7"/>
                  <w:shd w:val="clear" w:color="auto" w:fill="FFFFFF"/>
                </w:rPr>
                <w:t>https://resh.edu.ru/subject/</w:t>
              </w:r>
            </w:hyperlink>
            <w:r w:rsidR="001369C4">
              <w:rPr>
                <w:shd w:val="clear" w:color="auto" w:fill="FFFFFF"/>
              </w:rPr>
              <w:t xml:space="preserve"> </w:t>
            </w:r>
          </w:p>
          <w:p w14:paraId="5438DE55" w14:textId="0DBD10EB" w:rsidR="001369C4" w:rsidRPr="00677847" w:rsidRDefault="00B34EFD" w:rsidP="001369C4">
            <w:pPr>
              <w:spacing w:after="0"/>
              <w:ind w:left="135"/>
            </w:pPr>
            <w:hyperlink r:id="rId50">
              <w:r w:rsidR="001369C4">
                <w:rPr>
                  <w:rFonts w:ascii="Times New Roman" w:hAnsi="Times New Roman"/>
                  <w:color w:val="0000FF"/>
                  <w:u w:val="single"/>
                </w:rPr>
                <w:t>https</w:t>
              </w:r>
              <w:r w:rsidR="001369C4" w:rsidRPr="00677847">
                <w:rPr>
                  <w:rFonts w:ascii="Times New Roman" w:hAnsi="Times New Roman"/>
                  <w:color w:val="0000FF"/>
                  <w:u w:val="single"/>
                </w:rPr>
                <w:t>://</w:t>
              </w:r>
              <w:r w:rsidR="001369C4">
                <w:rPr>
                  <w:rFonts w:ascii="Times New Roman" w:hAnsi="Times New Roman"/>
                  <w:color w:val="0000FF"/>
                  <w:u w:val="single"/>
                </w:rPr>
                <w:t>m</w:t>
              </w:r>
              <w:r w:rsidR="001369C4" w:rsidRPr="00677847">
                <w:rPr>
                  <w:rFonts w:ascii="Times New Roman" w:hAnsi="Times New Roman"/>
                  <w:color w:val="0000FF"/>
                  <w:u w:val="single"/>
                </w:rPr>
                <w:t>.</w:t>
              </w:r>
              <w:r w:rsidR="001369C4">
                <w:rPr>
                  <w:rFonts w:ascii="Times New Roman" w:hAnsi="Times New Roman"/>
                  <w:color w:val="0000FF"/>
                  <w:u w:val="single"/>
                </w:rPr>
                <w:t>edsoo</w:t>
              </w:r>
              <w:r w:rsidR="001369C4" w:rsidRPr="00677847">
                <w:rPr>
                  <w:rFonts w:ascii="Times New Roman" w:hAnsi="Times New Roman"/>
                  <w:color w:val="0000FF"/>
                  <w:u w:val="single"/>
                </w:rPr>
                <w:t>.</w:t>
              </w:r>
              <w:r w:rsidR="001369C4">
                <w:rPr>
                  <w:rFonts w:ascii="Times New Roman" w:hAnsi="Times New Roman"/>
                  <w:color w:val="0000FF"/>
                  <w:u w:val="single"/>
                </w:rPr>
                <w:t>ru</w:t>
              </w:r>
              <w:r w:rsidR="001369C4" w:rsidRPr="00677847">
                <w:rPr>
                  <w:rFonts w:ascii="Times New Roman" w:hAnsi="Times New Roman"/>
                  <w:color w:val="0000FF"/>
                  <w:u w:val="single"/>
                </w:rPr>
                <w:t>/7</w:t>
              </w:r>
              <w:r w:rsidR="001369C4">
                <w:rPr>
                  <w:rFonts w:ascii="Times New Roman" w:hAnsi="Times New Roman"/>
                  <w:color w:val="0000FF"/>
                  <w:u w:val="single"/>
                </w:rPr>
                <w:t>f</w:t>
              </w:r>
              <w:r w:rsidR="001369C4" w:rsidRPr="00677847">
                <w:rPr>
                  <w:rFonts w:ascii="Times New Roman" w:hAnsi="Times New Roman"/>
                  <w:color w:val="0000FF"/>
                  <w:u w:val="single"/>
                </w:rPr>
                <w:t>4110</w:t>
              </w:r>
              <w:r w:rsidR="001369C4">
                <w:rPr>
                  <w:rFonts w:ascii="Times New Roman" w:hAnsi="Times New Roman"/>
                  <w:color w:val="0000FF"/>
                  <w:u w:val="single"/>
                </w:rPr>
                <w:t>fe</w:t>
              </w:r>
            </w:hyperlink>
          </w:p>
        </w:tc>
      </w:tr>
      <w:tr w:rsidR="00F607F0" w14:paraId="7869D507" w14:textId="77777777" w:rsidTr="0058384A">
        <w:trPr>
          <w:trHeight w:val="144"/>
          <w:tblCellSpacing w:w="20" w:type="nil"/>
        </w:trPr>
        <w:tc>
          <w:tcPr>
            <w:tcW w:w="0" w:type="auto"/>
            <w:gridSpan w:val="2"/>
            <w:tcMar>
              <w:top w:w="50" w:type="dxa"/>
              <w:left w:w="100" w:type="dxa"/>
            </w:tcMar>
            <w:vAlign w:val="center"/>
          </w:tcPr>
          <w:p w14:paraId="7D559B3F" w14:textId="77777777" w:rsidR="00F607F0" w:rsidRDefault="00F607F0" w:rsidP="0058384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5831BC6B" w14:textId="77777777" w:rsidR="00F607F0" w:rsidRDefault="00F607F0" w:rsidP="0058384A">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14:paraId="07162A85" w14:textId="77777777" w:rsidR="00F607F0" w:rsidRDefault="00F607F0" w:rsidP="0058384A"/>
        </w:tc>
      </w:tr>
      <w:tr w:rsidR="00F607F0" w14:paraId="1D6AC9E1" w14:textId="77777777" w:rsidTr="0058384A">
        <w:trPr>
          <w:trHeight w:val="144"/>
          <w:tblCellSpacing w:w="20" w:type="nil"/>
        </w:trPr>
        <w:tc>
          <w:tcPr>
            <w:tcW w:w="0" w:type="auto"/>
            <w:gridSpan w:val="6"/>
            <w:tcMar>
              <w:top w:w="50" w:type="dxa"/>
              <w:left w:w="100" w:type="dxa"/>
            </w:tcMar>
            <w:vAlign w:val="center"/>
          </w:tcPr>
          <w:p w14:paraId="0F1E6DE6" w14:textId="77777777" w:rsidR="00F607F0" w:rsidRDefault="00F607F0" w:rsidP="0058384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1369C4" w:rsidRPr="00677847" w14:paraId="60F76A10" w14:textId="77777777" w:rsidTr="0008755B">
        <w:trPr>
          <w:trHeight w:val="144"/>
          <w:tblCellSpacing w:w="20" w:type="nil"/>
        </w:trPr>
        <w:tc>
          <w:tcPr>
            <w:tcW w:w="1303" w:type="dxa"/>
            <w:tcMar>
              <w:top w:w="50" w:type="dxa"/>
              <w:left w:w="100" w:type="dxa"/>
            </w:tcMar>
            <w:vAlign w:val="center"/>
          </w:tcPr>
          <w:p w14:paraId="24CF6E7E" w14:textId="77777777" w:rsidR="001369C4" w:rsidRDefault="001369C4" w:rsidP="001369C4">
            <w:pPr>
              <w:spacing w:after="0"/>
            </w:pPr>
            <w:r>
              <w:rPr>
                <w:rFonts w:ascii="Times New Roman" w:hAnsi="Times New Roman"/>
                <w:color w:val="000000"/>
                <w:sz w:val="24"/>
              </w:rPr>
              <w:t>2.1</w:t>
            </w:r>
          </w:p>
        </w:tc>
        <w:tc>
          <w:tcPr>
            <w:tcW w:w="5003" w:type="dxa"/>
            <w:tcMar>
              <w:top w:w="50" w:type="dxa"/>
              <w:left w:w="100" w:type="dxa"/>
            </w:tcMar>
            <w:vAlign w:val="center"/>
          </w:tcPr>
          <w:p w14:paraId="44CEA2A0" w14:textId="77777777" w:rsidR="001369C4" w:rsidRDefault="001369C4" w:rsidP="001369C4">
            <w:pPr>
              <w:spacing w:after="0"/>
              <w:ind w:left="135"/>
            </w:pPr>
            <w:r>
              <w:rPr>
                <w:rFonts w:ascii="Times New Roman" w:hAnsi="Times New Roman"/>
                <w:color w:val="000000"/>
                <w:sz w:val="24"/>
              </w:rPr>
              <w:t>Вычисления</w:t>
            </w:r>
          </w:p>
        </w:tc>
        <w:tc>
          <w:tcPr>
            <w:tcW w:w="1589" w:type="dxa"/>
            <w:tcMar>
              <w:top w:w="50" w:type="dxa"/>
              <w:left w:w="100" w:type="dxa"/>
            </w:tcMar>
            <w:vAlign w:val="center"/>
          </w:tcPr>
          <w:p w14:paraId="4641BF92" w14:textId="77777777" w:rsidR="001369C4" w:rsidRDefault="001369C4" w:rsidP="001369C4">
            <w:pPr>
              <w:spacing w:after="0"/>
              <w:ind w:left="135"/>
              <w:jc w:val="center"/>
            </w:pPr>
            <w:r>
              <w:rPr>
                <w:rFonts w:ascii="Times New Roman" w:hAnsi="Times New Roman"/>
                <w:color w:val="000000"/>
                <w:sz w:val="24"/>
              </w:rPr>
              <w:t xml:space="preserve"> 40 </w:t>
            </w:r>
          </w:p>
        </w:tc>
        <w:tc>
          <w:tcPr>
            <w:tcW w:w="1841" w:type="dxa"/>
            <w:tcMar>
              <w:top w:w="50" w:type="dxa"/>
              <w:left w:w="100" w:type="dxa"/>
            </w:tcMar>
            <w:vAlign w:val="center"/>
          </w:tcPr>
          <w:p w14:paraId="635F3002" w14:textId="77777777" w:rsidR="001369C4" w:rsidRDefault="001369C4" w:rsidP="001369C4">
            <w:pPr>
              <w:spacing w:after="0"/>
              <w:ind w:left="135"/>
              <w:jc w:val="center"/>
            </w:pPr>
          </w:p>
        </w:tc>
        <w:tc>
          <w:tcPr>
            <w:tcW w:w="1910" w:type="dxa"/>
            <w:tcMar>
              <w:top w:w="50" w:type="dxa"/>
              <w:left w:w="100" w:type="dxa"/>
            </w:tcMar>
            <w:vAlign w:val="center"/>
          </w:tcPr>
          <w:p w14:paraId="55C1B31D" w14:textId="77777777" w:rsidR="001369C4" w:rsidRDefault="001369C4" w:rsidP="001369C4">
            <w:pPr>
              <w:spacing w:after="0"/>
              <w:ind w:left="135"/>
              <w:jc w:val="center"/>
            </w:pPr>
          </w:p>
        </w:tc>
        <w:tc>
          <w:tcPr>
            <w:tcW w:w="3027" w:type="dxa"/>
            <w:tcMar>
              <w:top w:w="50" w:type="dxa"/>
              <w:left w:w="100" w:type="dxa"/>
            </w:tcMar>
            <w:vAlign w:val="center"/>
          </w:tcPr>
          <w:p w14:paraId="53716C65" w14:textId="77777777" w:rsidR="001369C4" w:rsidRDefault="00B34EFD" w:rsidP="001369C4">
            <w:pPr>
              <w:spacing w:after="0"/>
              <w:ind w:left="135"/>
              <w:rPr>
                <w:shd w:val="clear" w:color="auto" w:fill="FFFFFF"/>
              </w:rPr>
            </w:pPr>
            <w:hyperlink r:id="rId51" w:history="1">
              <w:r w:rsidR="001369C4" w:rsidRPr="00627179">
                <w:rPr>
                  <w:rStyle w:val="a7"/>
                  <w:shd w:val="clear" w:color="auto" w:fill="FFFFFF"/>
                </w:rPr>
                <w:t>https://resh.edu.ru/subject/</w:t>
              </w:r>
            </w:hyperlink>
            <w:r w:rsidR="001369C4">
              <w:rPr>
                <w:shd w:val="clear" w:color="auto" w:fill="FFFFFF"/>
              </w:rPr>
              <w:t xml:space="preserve"> </w:t>
            </w:r>
          </w:p>
          <w:p w14:paraId="03013914" w14:textId="41583A8E" w:rsidR="001369C4" w:rsidRPr="00677847" w:rsidRDefault="00B34EFD" w:rsidP="001369C4">
            <w:pPr>
              <w:spacing w:after="0"/>
              <w:ind w:left="135"/>
            </w:pPr>
            <w:hyperlink r:id="rId52">
              <w:r w:rsidR="001369C4">
                <w:rPr>
                  <w:rFonts w:ascii="Times New Roman" w:hAnsi="Times New Roman"/>
                  <w:color w:val="0000FF"/>
                  <w:u w:val="single"/>
                </w:rPr>
                <w:t>https</w:t>
              </w:r>
              <w:r w:rsidR="001369C4" w:rsidRPr="00677847">
                <w:rPr>
                  <w:rFonts w:ascii="Times New Roman" w:hAnsi="Times New Roman"/>
                  <w:color w:val="0000FF"/>
                  <w:u w:val="single"/>
                </w:rPr>
                <w:t>://</w:t>
              </w:r>
              <w:r w:rsidR="001369C4">
                <w:rPr>
                  <w:rFonts w:ascii="Times New Roman" w:hAnsi="Times New Roman"/>
                  <w:color w:val="0000FF"/>
                  <w:u w:val="single"/>
                </w:rPr>
                <w:t>m</w:t>
              </w:r>
              <w:r w:rsidR="001369C4" w:rsidRPr="00677847">
                <w:rPr>
                  <w:rFonts w:ascii="Times New Roman" w:hAnsi="Times New Roman"/>
                  <w:color w:val="0000FF"/>
                  <w:u w:val="single"/>
                </w:rPr>
                <w:t>.</w:t>
              </w:r>
              <w:r w:rsidR="001369C4">
                <w:rPr>
                  <w:rFonts w:ascii="Times New Roman" w:hAnsi="Times New Roman"/>
                  <w:color w:val="0000FF"/>
                  <w:u w:val="single"/>
                </w:rPr>
                <w:t>edsoo</w:t>
              </w:r>
              <w:r w:rsidR="001369C4" w:rsidRPr="00677847">
                <w:rPr>
                  <w:rFonts w:ascii="Times New Roman" w:hAnsi="Times New Roman"/>
                  <w:color w:val="0000FF"/>
                  <w:u w:val="single"/>
                </w:rPr>
                <w:t>.</w:t>
              </w:r>
              <w:r w:rsidR="001369C4">
                <w:rPr>
                  <w:rFonts w:ascii="Times New Roman" w:hAnsi="Times New Roman"/>
                  <w:color w:val="0000FF"/>
                  <w:u w:val="single"/>
                </w:rPr>
                <w:t>ru</w:t>
              </w:r>
              <w:r w:rsidR="001369C4" w:rsidRPr="00677847">
                <w:rPr>
                  <w:rFonts w:ascii="Times New Roman" w:hAnsi="Times New Roman"/>
                  <w:color w:val="0000FF"/>
                  <w:u w:val="single"/>
                </w:rPr>
                <w:t>/7</w:t>
              </w:r>
              <w:r w:rsidR="001369C4">
                <w:rPr>
                  <w:rFonts w:ascii="Times New Roman" w:hAnsi="Times New Roman"/>
                  <w:color w:val="0000FF"/>
                  <w:u w:val="single"/>
                </w:rPr>
                <w:t>f</w:t>
              </w:r>
              <w:r w:rsidR="001369C4" w:rsidRPr="00677847">
                <w:rPr>
                  <w:rFonts w:ascii="Times New Roman" w:hAnsi="Times New Roman"/>
                  <w:color w:val="0000FF"/>
                  <w:u w:val="single"/>
                </w:rPr>
                <w:t>4110</w:t>
              </w:r>
              <w:r w:rsidR="001369C4">
                <w:rPr>
                  <w:rFonts w:ascii="Times New Roman" w:hAnsi="Times New Roman"/>
                  <w:color w:val="0000FF"/>
                  <w:u w:val="single"/>
                </w:rPr>
                <w:t>fe</w:t>
              </w:r>
            </w:hyperlink>
          </w:p>
        </w:tc>
      </w:tr>
      <w:tr w:rsidR="001369C4" w:rsidRPr="00677847" w14:paraId="5DC77EE2" w14:textId="77777777" w:rsidTr="0008755B">
        <w:trPr>
          <w:trHeight w:val="144"/>
          <w:tblCellSpacing w:w="20" w:type="nil"/>
        </w:trPr>
        <w:tc>
          <w:tcPr>
            <w:tcW w:w="1303" w:type="dxa"/>
            <w:tcMar>
              <w:top w:w="50" w:type="dxa"/>
              <w:left w:w="100" w:type="dxa"/>
            </w:tcMar>
            <w:vAlign w:val="center"/>
          </w:tcPr>
          <w:p w14:paraId="0EACD1B1" w14:textId="77777777" w:rsidR="001369C4" w:rsidRDefault="001369C4" w:rsidP="001369C4">
            <w:pPr>
              <w:spacing w:after="0"/>
            </w:pPr>
            <w:r>
              <w:rPr>
                <w:rFonts w:ascii="Times New Roman" w:hAnsi="Times New Roman"/>
                <w:color w:val="000000"/>
                <w:sz w:val="24"/>
              </w:rPr>
              <w:t>2.2</w:t>
            </w:r>
          </w:p>
        </w:tc>
        <w:tc>
          <w:tcPr>
            <w:tcW w:w="5003" w:type="dxa"/>
            <w:tcMar>
              <w:top w:w="50" w:type="dxa"/>
              <w:left w:w="100" w:type="dxa"/>
            </w:tcMar>
            <w:vAlign w:val="center"/>
          </w:tcPr>
          <w:p w14:paraId="16F530AB" w14:textId="77777777" w:rsidR="001369C4" w:rsidRDefault="001369C4" w:rsidP="001369C4">
            <w:pPr>
              <w:spacing w:after="0"/>
              <w:ind w:left="135"/>
            </w:pPr>
            <w:r>
              <w:rPr>
                <w:rFonts w:ascii="Times New Roman" w:hAnsi="Times New Roman"/>
                <w:color w:val="000000"/>
                <w:sz w:val="24"/>
              </w:rPr>
              <w:t>Числовые выражения</w:t>
            </w:r>
          </w:p>
        </w:tc>
        <w:tc>
          <w:tcPr>
            <w:tcW w:w="1589" w:type="dxa"/>
            <w:tcMar>
              <w:top w:w="50" w:type="dxa"/>
              <w:left w:w="100" w:type="dxa"/>
            </w:tcMar>
            <w:vAlign w:val="center"/>
          </w:tcPr>
          <w:p w14:paraId="5758E0E5" w14:textId="77777777" w:rsidR="001369C4" w:rsidRDefault="001369C4" w:rsidP="001369C4">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14:paraId="07B883B1" w14:textId="77777777" w:rsidR="001369C4" w:rsidRDefault="001369C4" w:rsidP="001369C4">
            <w:pPr>
              <w:spacing w:after="0"/>
              <w:ind w:left="135"/>
              <w:jc w:val="center"/>
            </w:pPr>
          </w:p>
        </w:tc>
        <w:tc>
          <w:tcPr>
            <w:tcW w:w="1910" w:type="dxa"/>
            <w:tcMar>
              <w:top w:w="50" w:type="dxa"/>
              <w:left w:w="100" w:type="dxa"/>
            </w:tcMar>
            <w:vAlign w:val="center"/>
          </w:tcPr>
          <w:p w14:paraId="4CA0D040" w14:textId="77777777" w:rsidR="001369C4" w:rsidRDefault="001369C4" w:rsidP="001369C4">
            <w:pPr>
              <w:spacing w:after="0"/>
              <w:ind w:left="135"/>
              <w:jc w:val="center"/>
            </w:pPr>
          </w:p>
        </w:tc>
        <w:tc>
          <w:tcPr>
            <w:tcW w:w="3027" w:type="dxa"/>
            <w:tcMar>
              <w:top w:w="50" w:type="dxa"/>
              <w:left w:w="100" w:type="dxa"/>
            </w:tcMar>
            <w:vAlign w:val="center"/>
          </w:tcPr>
          <w:p w14:paraId="753751B2" w14:textId="77777777" w:rsidR="001369C4" w:rsidRDefault="00B34EFD" w:rsidP="001369C4">
            <w:pPr>
              <w:spacing w:after="0"/>
              <w:ind w:left="135"/>
              <w:rPr>
                <w:shd w:val="clear" w:color="auto" w:fill="FFFFFF"/>
              </w:rPr>
            </w:pPr>
            <w:hyperlink r:id="rId53" w:history="1">
              <w:r w:rsidR="001369C4" w:rsidRPr="00627179">
                <w:rPr>
                  <w:rStyle w:val="a7"/>
                  <w:shd w:val="clear" w:color="auto" w:fill="FFFFFF"/>
                </w:rPr>
                <w:t>https://resh.edu.ru/subject/</w:t>
              </w:r>
            </w:hyperlink>
            <w:r w:rsidR="001369C4">
              <w:rPr>
                <w:shd w:val="clear" w:color="auto" w:fill="FFFFFF"/>
              </w:rPr>
              <w:t xml:space="preserve"> </w:t>
            </w:r>
          </w:p>
          <w:p w14:paraId="506214DF" w14:textId="6646057C" w:rsidR="001369C4" w:rsidRPr="00677847" w:rsidRDefault="00B34EFD" w:rsidP="001369C4">
            <w:pPr>
              <w:spacing w:after="0"/>
              <w:ind w:left="135"/>
            </w:pPr>
            <w:hyperlink r:id="rId54">
              <w:r w:rsidR="001369C4">
                <w:rPr>
                  <w:rFonts w:ascii="Times New Roman" w:hAnsi="Times New Roman"/>
                  <w:color w:val="0000FF"/>
                  <w:u w:val="single"/>
                </w:rPr>
                <w:t>https</w:t>
              </w:r>
              <w:r w:rsidR="001369C4" w:rsidRPr="00677847">
                <w:rPr>
                  <w:rFonts w:ascii="Times New Roman" w:hAnsi="Times New Roman"/>
                  <w:color w:val="0000FF"/>
                  <w:u w:val="single"/>
                </w:rPr>
                <w:t>://</w:t>
              </w:r>
              <w:r w:rsidR="001369C4">
                <w:rPr>
                  <w:rFonts w:ascii="Times New Roman" w:hAnsi="Times New Roman"/>
                  <w:color w:val="0000FF"/>
                  <w:u w:val="single"/>
                </w:rPr>
                <w:t>m</w:t>
              </w:r>
              <w:r w:rsidR="001369C4" w:rsidRPr="00677847">
                <w:rPr>
                  <w:rFonts w:ascii="Times New Roman" w:hAnsi="Times New Roman"/>
                  <w:color w:val="0000FF"/>
                  <w:u w:val="single"/>
                </w:rPr>
                <w:t>.</w:t>
              </w:r>
              <w:r w:rsidR="001369C4">
                <w:rPr>
                  <w:rFonts w:ascii="Times New Roman" w:hAnsi="Times New Roman"/>
                  <w:color w:val="0000FF"/>
                  <w:u w:val="single"/>
                </w:rPr>
                <w:t>edsoo</w:t>
              </w:r>
              <w:r w:rsidR="001369C4" w:rsidRPr="00677847">
                <w:rPr>
                  <w:rFonts w:ascii="Times New Roman" w:hAnsi="Times New Roman"/>
                  <w:color w:val="0000FF"/>
                  <w:u w:val="single"/>
                </w:rPr>
                <w:t>.</w:t>
              </w:r>
              <w:r w:rsidR="001369C4">
                <w:rPr>
                  <w:rFonts w:ascii="Times New Roman" w:hAnsi="Times New Roman"/>
                  <w:color w:val="0000FF"/>
                  <w:u w:val="single"/>
                </w:rPr>
                <w:t>ru</w:t>
              </w:r>
              <w:r w:rsidR="001369C4" w:rsidRPr="00677847">
                <w:rPr>
                  <w:rFonts w:ascii="Times New Roman" w:hAnsi="Times New Roman"/>
                  <w:color w:val="0000FF"/>
                  <w:u w:val="single"/>
                </w:rPr>
                <w:t>/7</w:t>
              </w:r>
              <w:r w:rsidR="001369C4">
                <w:rPr>
                  <w:rFonts w:ascii="Times New Roman" w:hAnsi="Times New Roman"/>
                  <w:color w:val="0000FF"/>
                  <w:u w:val="single"/>
                </w:rPr>
                <w:t>f</w:t>
              </w:r>
              <w:r w:rsidR="001369C4" w:rsidRPr="00677847">
                <w:rPr>
                  <w:rFonts w:ascii="Times New Roman" w:hAnsi="Times New Roman"/>
                  <w:color w:val="0000FF"/>
                  <w:u w:val="single"/>
                </w:rPr>
                <w:t>4110</w:t>
              </w:r>
              <w:r w:rsidR="001369C4">
                <w:rPr>
                  <w:rFonts w:ascii="Times New Roman" w:hAnsi="Times New Roman"/>
                  <w:color w:val="0000FF"/>
                  <w:u w:val="single"/>
                </w:rPr>
                <w:t>fe</w:t>
              </w:r>
            </w:hyperlink>
          </w:p>
        </w:tc>
      </w:tr>
      <w:tr w:rsidR="00F607F0" w14:paraId="7EFADA98" w14:textId="77777777" w:rsidTr="0058384A">
        <w:trPr>
          <w:trHeight w:val="144"/>
          <w:tblCellSpacing w:w="20" w:type="nil"/>
        </w:trPr>
        <w:tc>
          <w:tcPr>
            <w:tcW w:w="0" w:type="auto"/>
            <w:gridSpan w:val="2"/>
            <w:tcMar>
              <w:top w:w="50" w:type="dxa"/>
              <w:left w:w="100" w:type="dxa"/>
            </w:tcMar>
            <w:vAlign w:val="center"/>
          </w:tcPr>
          <w:p w14:paraId="495B9611" w14:textId="77777777" w:rsidR="00F607F0" w:rsidRDefault="00F607F0" w:rsidP="0058384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5998EE94" w14:textId="77777777" w:rsidR="00F607F0" w:rsidRDefault="00F607F0" w:rsidP="0058384A">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14:paraId="5B058CE4" w14:textId="77777777" w:rsidR="00F607F0" w:rsidRDefault="00F607F0" w:rsidP="0058384A"/>
        </w:tc>
      </w:tr>
      <w:tr w:rsidR="00F607F0" w14:paraId="52FAB111" w14:textId="77777777" w:rsidTr="0058384A">
        <w:trPr>
          <w:trHeight w:val="144"/>
          <w:tblCellSpacing w:w="20" w:type="nil"/>
        </w:trPr>
        <w:tc>
          <w:tcPr>
            <w:tcW w:w="0" w:type="auto"/>
            <w:gridSpan w:val="6"/>
            <w:tcMar>
              <w:top w:w="50" w:type="dxa"/>
              <w:left w:w="100" w:type="dxa"/>
            </w:tcMar>
            <w:vAlign w:val="center"/>
          </w:tcPr>
          <w:p w14:paraId="78A0FC44" w14:textId="77777777" w:rsidR="00F607F0" w:rsidRDefault="00F607F0" w:rsidP="0058384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1369C4" w:rsidRPr="00677847" w14:paraId="4C382AB0" w14:textId="77777777" w:rsidTr="0008755B">
        <w:trPr>
          <w:trHeight w:val="144"/>
          <w:tblCellSpacing w:w="20" w:type="nil"/>
        </w:trPr>
        <w:tc>
          <w:tcPr>
            <w:tcW w:w="1303" w:type="dxa"/>
            <w:tcMar>
              <w:top w:w="50" w:type="dxa"/>
              <w:left w:w="100" w:type="dxa"/>
            </w:tcMar>
            <w:vAlign w:val="center"/>
          </w:tcPr>
          <w:p w14:paraId="7667B675" w14:textId="77777777" w:rsidR="001369C4" w:rsidRDefault="001369C4" w:rsidP="001369C4">
            <w:pPr>
              <w:spacing w:after="0"/>
            </w:pPr>
            <w:r>
              <w:rPr>
                <w:rFonts w:ascii="Times New Roman" w:hAnsi="Times New Roman"/>
                <w:color w:val="000000"/>
                <w:sz w:val="24"/>
              </w:rPr>
              <w:t>3.1</w:t>
            </w:r>
          </w:p>
        </w:tc>
        <w:tc>
          <w:tcPr>
            <w:tcW w:w="5003" w:type="dxa"/>
            <w:tcMar>
              <w:top w:w="50" w:type="dxa"/>
              <w:left w:w="100" w:type="dxa"/>
            </w:tcMar>
            <w:vAlign w:val="center"/>
          </w:tcPr>
          <w:p w14:paraId="03CFAC2E" w14:textId="77777777" w:rsidR="001369C4" w:rsidRDefault="001369C4" w:rsidP="001369C4">
            <w:pPr>
              <w:spacing w:after="0"/>
              <w:ind w:left="135"/>
            </w:pPr>
            <w:r>
              <w:rPr>
                <w:rFonts w:ascii="Times New Roman" w:hAnsi="Times New Roman"/>
                <w:color w:val="000000"/>
                <w:sz w:val="24"/>
              </w:rPr>
              <w:t>Работа с текстовой задачей</w:t>
            </w:r>
          </w:p>
        </w:tc>
        <w:tc>
          <w:tcPr>
            <w:tcW w:w="1589" w:type="dxa"/>
            <w:tcMar>
              <w:top w:w="50" w:type="dxa"/>
              <w:left w:w="100" w:type="dxa"/>
            </w:tcMar>
            <w:vAlign w:val="center"/>
          </w:tcPr>
          <w:p w14:paraId="510D15FC" w14:textId="77777777" w:rsidR="001369C4" w:rsidRDefault="001369C4" w:rsidP="001369C4">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14:paraId="7E114401" w14:textId="77777777" w:rsidR="001369C4" w:rsidRDefault="001369C4" w:rsidP="001369C4">
            <w:pPr>
              <w:spacing w:after="0"/>
              <w:ind w:left="135"/>
              <w:jc w:val="center"/>
            </w:pPr>
          </w:p>
        </w:tc>
        <w:tc>
          <w:tcPr>
            <w:tcW w:w="1910" w:type="dxa"/>
            <w:tcMar>
              <w:top w:w="50" w:type="dxa"/>
              <w:left w:w="100" w:type="dxa"/>
            </w:tcMar>
            <w:vAlign w:val="center"/>
          </w:tcPr>
          <w:p w14:paraId="776AC3EF" w14:textId="77777777" w:rsidR="001369C4" w:rsidRDefault="001369C4" w:rsidP="001369C4">
            <w:pPr>
              <w:spacing w:after="0"/>
              <w:ind w:left="135"/>
              <w:jc w:val="center"/>
            </w:pPr>
          </w:p>
        </w:tc>
        <w:tc>
          <w:tcPr>
            <w:tcW w:w="3027" w:type="dxa"/>
            <w:tcMar>
              <w:top w:w="50" w:type="dxa"/>
              <w:left w:w="100" w:type="dxa"/>
            </w:tcMar>
            <w:vAlign w:val="center"/>
          </w:tcPr>
          <w:p w14:paraId="2E7DDD08" w14:textId="77777777" w:rsidR="001369C4" w:rsidRDefault="00B34EFD" w:rsidP="001369C4">
            <w:pPr>
              <w:spacing w:after="0"/>
              <w:ind w:left="135"/>
              <w:rPr>
                <w:shd w:val="clear" w:color="auto" w:fill="FFFFFF"/>
              </w:rPr>
            </w:pPr>
            <w:hyperlink r:id="rId55" w:history="1">
              <w:r w:rsidR="001369C4" w:rsidRPr="00627179">
                <w:rPr>
                  <w:rStyle w:val="a7"/>
                  <w:shd w:val="clear" w:color="auto" w:fill="FFFFFF"/>
                </w:rPr>
                <w:t>https://resh.edu.ru/subject/</w:t>
              </w:r>
            </w:hyperlink>
            <w:r w:rsidR="001369C4">
              <w:rPr>
                <w:shd w:val="clear" w:color="auto" w:fill="FFFFFF"/>
              </w:rPr>
              <w:t xml:space="preserve"> </w:t>
            </w:r>
          </w:p>
          <w:p w14:paraId="55EBA57A" w14:textId="2D954A6F" w:rsidR="001369C4" w:rsidRPr="00677847" w:rsidRDefault="00B34EFD" w:rsidP="001369C4">
            <w:pPr>
              <w:spacing w:after="0"/>
              <w:ind w:left="135"/>
            </w:pPr>
            <w:hyperlink r:id="rId56">
              <w:r w:rsidR="001369C4">
                <w:rPr>
                  <w:rFonts w:ascii="Times New Roman" w:hAnsi="Times New Roman"/>
                  <w:color w:val="0000FF"/>
                  <w:u w:val="single"/>
                </w:rPr>
                <w:t>https</w:t>
              </w:r>
              <w:r w:rsidR="001369C4" w:rsidRPr="00677847">
                <w:rPr>
                  <w:rFonts w:ascii="Times New Roman" w:hAnsi="Times New Roman"/>
                  <w:color w:val="0000FF"/>
                  <w:u w:val="single"/>
                </w:rPr>
                <w:t>://</w:t>
              </w:r>
              <w:r w:rsidR="001369C4">
                <w:rPr>
                  <w:rFonts w:ascii="Times New Roman" w:hAnsi="Times New Roman"/>
                  <w:color w:val="0000FF"/>
                  <w:u w:val="single"/>
                </w:rPr>
                <w:t>m</w:t>
              </w:r>
              <w:r w:rsidR="001369C4" w:rsidRPr="00677847">
                <w:rPr>
                  <w:rFonts w:ascii="Times New Roman" w:hAnsi="Times New Roman"/>
                  <w:color w:val="0000FF"/>
                  <w:u w:val="single"/>
                </w:rPr>
                <w:t>.</w:t>
              </w:r>
              <w:r w:rsidR="001369C4">
                <w:rPr>
                  <w:rFonts w:ascii="Times New Roman" w:hAnsi="Times New Roman"/>
                  <w:color w:val="0000FF"/>
                  <w:u w:val="single"/>
                </w:rPr>
                <w:t>edsoo</w:t>
              </w:r>
              <w:r w:rsidR="001369C4" w:rsidRPr="00677847">
                <w:rPr>
                  <w:rFonts w:ascii="Times New Roman" w:hAnsi="Times New Roman"/>
                  <w:color w:val="0000FF"/>
                  <w:u w:val="single"/>
                </w:rPr>
                <w:t>.</w:t>
              </w:r>
              <w:r w:rsidR="001369C4">
                <w:rPr>
                  <w:rFonts w:ascii="Times New Roman" w:hAnsi="Times New Roman"/>
                  <w:color w:val="0000FF"/>
                  <w:u w:val="single"/>
                </w:rPr>
                <w:t>ru</w:t>
              </w:r>
              <w:r w:rsidR="001369C4" w:rsidRPr="00677847">
                <w:rPr>
                  <w:rFonts w:ascii="Times New Roman" w:hAnsi="Times New Roman"/>
                  <w:color w:val="0000FF"/>
                  <w:u w:val="single"/>
                </w:rPr>
                <w:t>/7</w:t>
              </w:r>
              <w:r w:rsidR="001369C4">
                <w:rPr>
                  <w:rFonts w:ascii="Times New Roman" w:hAnsi="Times New Roman"/>
                  <w:color w:val="0000FF"/>
                  <w:u w:val="single"/>
                </w:rPr>
                <w:t>f</w:t>
              </w:r>
              <w:r w:rsidR="001369C4" w:rsidRPr="00677847">
                <w:rPr>
                  <w:rFonts w:ascii="Times New Roman" w:hAnsi="Times New Roman"/>
                  <w:color w:val="0000FF"/>
                  <w:u w:val="single"/>
                </w:rPr>
                <w:t>4110</w:t>
              </w:r>
              <w:r w:rsidR="001369C4">
                <w:rPr>
                  <w:rFonts w:ascii="Times New Roman" w:hAnsi="Times New Roman"/>
                  <w:color w:val="0000FF"/>
                  <w:u w:val="single"/>
                </w:rPr>
                <w:t>fe</w:t>
              </w:r>
            </w:hyperlink>
          </w:p>
        </w:tc>
      </w:tr>
      <w:tr w:rsidR="001369C4" w:rsidRPr="00677847" w14:paraId="25C62108" w14:textId="77777777" w:rsidTr="0008755B">
        <w:trPr>
          <w:trHeight w:val="144"/>
          <w:tblCellSpacing w:w="20" w:type="nil"/>
        </w:trPr>
        <w:tc>
          <w:tcPr>
            <w:tcW w:w="1303" w:type="dxa"/>
            <w:tcMar>
              <w:top w:w="50" w:type="dxa"/>
              <w:left w:w="100" w:type="dxa"/>
            </w:tcMar>
            <w:vAlign w:val="center"/>
          </w:tcPr>
          <w:p w14:paraId="21CA74F6" w14:textId="77777777" w:rsidR="001369C4" w:rsidRDefault="001369C4" w:rsidP="001369C4">
            <w:pPr>
              <w:spacing w:after="0"/>
            </w:pPr>
            <w:r>
              <w:rPr>
                <w:rFonts w:ascii="Times New Roman" w:hAnsi="Times New Roman"/>
                <w:color w:val="000000"/>
                <w:sz w:val="24"/>
              </w:rPr>
              <w:t>3.2</w:t>
            </w:r>
          </w:p>
        </w:tc>
        <w:tc>
          <w:tcPr>
            <w:tcW w:w="5003" w:type="dxa"/>
            <w:tcMar>
              <w:top w:w="50" w:type="dxa"/>
              <w:left w:w="100" w:type="dxa"/>
            </w:tcMar>
            <w:vAlign w:val="center"/>
          </w:tcPr>
          <w:p w14:paraId="6EF5BEBB" w14:textId="77777777" w:rsidR="001369C4" w:rsidRDefault="001369C4" w:rsidP="001369C4">
            <w:pPr>
              <w:spacing w:after="0"/>
              <w:ind w:left="135"/>
            </w:pPr>
            <w:r>
              <w:rPr>
                <w:rFonts w:ascii="Times New Roman" w:hAnsi="Times New Roman"/>
                <w:color w:val="000000"/>
                <w:sz w:val="24"/>
              </w:rPr>
              <w:t>Решение задач</w:t>
            </w:r>
          </w:p>
        </w:tc>
        <w:tc>
          <w:tcPr>
            <w:tcW w:w="1589" w:type="dxa"/>
            <w:tcMar>
              <w:top w:w="50" w:type="dxa"/>
              <w:left w:w="100" w:type="dxa"/>
            </w:tcMar>
            <w:vAlign w:val="center"/>
          </w:tcPr>
          <w:p w14:paraId="64A30311" w14:textId="77777777" w:rsidR="001369C4" w:rsidRDefault="001369C4" w:rsidP="001369C4">
            <w:pPr>
              <w:spacing w:after="0"/>
              <w:ind w:left="135"/>
              <w:jc w:val="center"/>
            </w:pPr>
            <w:r>
              <w:rPr>
                <w:rFonts w:ascii="Times New Roman" w:hAnsi="Times New Roman"/>
                <w:color w:val="000000"/>
                <w:sz w:val="24"/>
              </w:rPr>
              <w:t xml:space="preserve"> 11 </w:t>
            </w:r>
          </w:p>
        </w:tc>
        <w:tc>
          <w:tcPr>
            <w:tcW w:w="1841" w:type="dxa"/>
            <w:tcMar>
              <w:top w:w="50" w:type="dxa"/>
              <w:left w:w="100" w:type="dxa"/>
            </w:tcMar>
            <w:vAlign w:val="center"/>
          </w:tcPr>
          <w:p w14:paraId="5CB99C2F" w14:textId="77777777" w:rsidR="001369C4" w:rsidRDefault="001369C4" w:rsidP="001369C4">
            <w:pPr>
              <w:spacing w:after="0"/>
              <w:ind w:left="135"/>
              <w:jc w:val="center"/>
            </w:pPr>
          </w:p>
        </w:tc>
        <w:tc>
          <w:tcPr>
            <w:tcW w:w="1910" w:type="dxa"/>
            <w:tcMar>
              <w:top w:w="50" w:type="dxa"/>
              <w:left w:w="100" w:type="dxa"/>
            </w:tcMar>
            <w:vAlign w:val="center"/>
          </w:tcPr>
          <w:p w14:paraId="57A99E53" w14:textId="77777777" w:rsidR="001369C4" w:rsidRDefault="001369C4" w:rsidP="001369C4">
            <w:pPr>
              <w:spacing w:after="0"/>
              <w:ind w:left="135"/>
              <w:jc w:val="center"/>
            </w:pPr>
          </w:p>
        </w:tc>
        <w:tc>
          <w:tcPr>
            <w:tcW w:w="3027" w:type="dxa"/>
            <w:tcMar>
              <w:top w:w="50" w:type="dxa"/>
              <w:left w:w="100" w:type="dxa"/>
            </w:tcMar>
            <w:vAlign w:val="center"/>
          </w:tcPr>
          <w:p w14:paraId="1C114094" w14:textId="77777777" w:rsidR="001369C4" w:rsidRDefault="00B34EFD" w:rsidP="001369C4">
            <w:pPr>
              <w:spacing w:after="0"/>
              <w:ind w:left="135"/>
              <w:rPr>
                <w:shd w:val="clear" w:color="auto" w:fill="FFFFFF"/>
              </w:rPr>
            </w:pPr>
            <w:hyperlink r:id="rId57" w:history="1">
              <w:r w:rsidR="001369C4" w:rsidRPr="00627179">
                <w:rPr>
                  <w:rStyle w:val="a7"/>
                  <w:shd w:val="clear" w:color="auto" w:fill="FFFFFF"/>
                </w:rPr>
                <w:t>https://resh.edu.ru/subject/</w:t>
              </w:r>
            </w:hyperlink>
            <w:r w:rsidR="001369C4">
              <w:rPr>
                <w:shd w:val="clear" w:color="auto" w:fill="FFFFFF"/>
              </w:rPr>
              <w:t xml:space="preserve"> </w:t>
            </w:r>
          </w:p>
          <w:p w14:paraId="212BBB88" w14:textId="5CE73EB0" w:rsidR="001369C4" w:rsidRPr="00677847" w:rsidRDefault="00B34EFD" w:rsidP="001369C4">
            <w:pPr>
              <w:spacing w:after="0"/>
              <w:ind w:left="135"/>
            </w:pPr>
            <w:hyperlink r:id="rId58">
              <w:r w:rsidR="001369C4">
                <w:rPr>
                  <w:rFonts w:ascii="Times New Roman" w:hAnsi="Times New Roman"/>
                  <w:color w:val="0000FF"/>
                  <w:u w:val="single"/>
                </w:rPr>
                <w:t>https</w:t>
              </w:r>
              <w:r w:rsidR="001369C4" w:rsidRPr="00677847">
                <w:rPr>
                  <w:rFonts w:ascii="Times New Roman" w:hAnsi="Times New Roman"/>
                  <w:color w:val="0000FF"/>
                  <w:u w:val="single"/>
                </w:rPr>
                <w:t>://</w:t>
              </w:r>
              <w:r w:rsidR="001369C4">
                <w:rPr>
                  <w:rFonts w:ascii="Times New Roman" w:hAnsi="Times New Roman"/>
                  <w:color w:val="0000FF"/>
                  <w:u w:val="single"/>
                </w:rPr>
                <w:t>m</w:t>
              </w:r>
              <w:r w:rsidR="001369C4" w:rsidRPr="00677847">
                <w:rPr>
                  <w:rFonts w:ascii="Times New Roman" w:hAnsi="Times New Roman"/>
                  <w:color w:val="0000FF"/>
                  <w:u w:val="single"/>
                </w:rPr>
                <w:t>.</w:t>
              </w:r>
              <w:r w:rsidR="001369C4">
                <w:rPr>
                  <w:rFonts w:ascii="Times New Roman" w:hAnsi="Times New Roman"/>
                  <w:color w:val="0000FF"/>
                  <w:u w:val="single"/>
                </w:rPr>
                <w:t>edsoo</w:t>
              </w:r>
              <w:r w:rsidR="001369C4" w:rsidRPr="00677847">
                <w:rPr>
                  <w:rFonts w:ascii="Times New Roman" w:hAnsi="Times New Roman"/>
                  <w:color w:val="0000FF"/>
                  <w:u w:val="single"/>
                </w:rPr>
                <w:t>.</w:t>
              </w:r>
              <w:r w:rsidR="001369C4">
                <w:rPr>
                  <w:rFonts w:ascii="Times New Roman" w:hAnsi="Times New Roman"/>
                  <w:color w:val="0000FF"/>
                  <w:u w:val="single"/>
                </w:rPr>
                <w:t>ru</w:t>
              </w:r>
              <w:r w:rsidR="001369C4" w:rsidRPr="00677847">
                <w:rPr>
                  <w:rFonts w:ascii="Times New Roman" w:hAnsi="Times New Roman"/>
                  <w:color w:val="0000FF"/>
                  <w:u w:val="single"/>
                </w:rPr>
                <w:t>/7</w:t>
              </w:r>
              <w:r w:rsidR="001369C4">
                <w:rPr>
                  <w:rFonts w:ascii="Times New Roman" w:hAnsi="Times New Roman"/>
                  <w:color w:val="0000FF"/>
                  <w:u w:val="single"/>
                </w:rPr>
                <w:t>f</w:t>
              </w:r>
              <w:r w:rsidR="001369C4" w:rsidRPr="00677847">
                <w:rPr>
                  <w:rFonts w:ascii="Times New Roman" w:hAnsi="Times New Roman"/>
                  <w:color w:val="0000FF"/>
                  <w:u w:val="single"/>
                </w:rPr>
                <w:t>4110</w:t>
              </w:r>
              <w:r w:rsidR="001369C4">
                <w:rPr>
                  <w:rFonts w:ascii="Times New Roman" w:hAnsi="Times New Roman"/>
                  <w:color w:val="0000FF"/>
                  <w:u w:val="single"/>
                </w:rPr>
                <w:t>fe</w:t>
              </w:r>
            </w:hyperlink>
          </w:p>
        </w:tc>
      </w:tr>
      <w:tr w:rsidR="001369C4" w14:paraId="5234AABF" w14:textId="77777777" w:rsidTr="0058384A">
        <w:trPr>
          <w:trHeight w:val="144"/>
          <w:tblCellSpacing w:w="20" w:type="nil"/>
        </w:trPr>
        <w:tc>
          <w:tcPr>
            <w:tcW w:w="0" w:type="auto"/>
            <w:gridSpan w:val="2"/>
            <w:tcMar>
              <w:top w:w="50" w:type="dxa"/>
              <w:left w:w="100" w:type="dxa"/>
            </w:tcMar>
            <w:vAlign w:val="center"/>
          </w:tcPr>
          <w:p w14:paraId="3CEDF477" w14:textId="77777777" w:rsidR="001369C4" w:rsidRDefault="001369C4" w:rsidP="001369C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0FC85ACA" w14:textId="77777777" w:rsidR="001369C4" w:rsidRDefault="001369C4" w:rsidP="001369C4">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144FBDE5" w14:textId="77777777" w:rsidR="001369C4" w:rsidRDefault="001369C4" w:rsidP="001369C4"/>
        </w:tc>
      </w:tr>
      <w:tr w:rsidR="001369C4" w:rsidRPr="00677847" w14:paraId="62430566" w14:textId="77777777" w:rsidTr="0058384A">
        <w:trPr>
          <w:trHeight w:val="144"/>
          <w:tblCellSpacing w:w="20" w:type="nil"/>
        </w:trPr>
        <w:tc>
          <w:tcPr>
            <w:tcW w:w="0" w:type="auto"/>
            <w:gridSpan w:val="6"/>
            <w:tcMar>
              <w:top w:w="50" w:type="dxa"/>
              <w:left w:w="100" w:type="dxa"/>
            </w:tcMar>
            <w:vAlign w:val="center"/>
          </w:tcPr>
          <w:p w14:paraId="49872FD6" w14:textId="77777777" w:rsidR="001369C4" w:rsidRPr="00677847" w:rsidRDefault="001369C4" w:rsidP="001369C4">
            <w:pPr>
              <w:spacing w:after="0"/>
              <w:ind w:left="135"/>
            </w:pPr>
            <w:r w:rsidRPr="00677847">
              <w:rPr>
                <w:rFonts w:ascii="Times New Roman" w:hAnsi="Times New Roman"/>
                <w:b/>
                <w:color w:val="000000"/>
                <w:sz w:val="24"/>
              </w:rPr>
              <w:t>Раздел 4.</w:t>
            </w:r>
            <w:r w:rsidRPr="00677847">
              <w:rPr>
                <w:rFonts w:ascii="Times New Roman" w:hAnsi="Times New Roman"/>
                <w:color w:val="000000"/>
                <w:sz w:val="24"/>
              </w:rPr>
              <w:t xml:space="preserve"> </w:t>
            </w:r>
            <w:r w:rsidRPr="00677847">
              <w:rPr>
                <w:rFonts w:ascii="Times New Roman" w:hAnsi="Times New Roman"/>
                <w:b/>
                <w:color w:val="000000"/>
                <w:sz w:val="24"/>
              </w:rPr>
              <w:t>Пространственные отношения и геометрические фигуры</w:t>
            </w:r>
          </w:p>
        </w:tc>
      </w:tr>
      <w:tr w:rsidR="001369C4" w:rsidRPr="00677847" w14:paraId="6F5DD2D5" w14:textId="77777777" w:rsidTr="0008755B">
        <w:trPr>
          <w:trHeight w:val="144"/>
          <w:tblCellSpacing w:w="20" w:type="nil"/>
        </w:trPr>
        <w:tc>
          <w:tcPr>
            <w:tcW w:w="1303" w:type="dxa"/>
            <w:tcMar>
              <w:top w:w="50" w:type="dxa"/>
              <w:left w:w="100" w:type="dxa"/>
            </w:tcMar>
            <w:vAlign w:val="center"/>
          </w:tcPr>
          <w:p w14:paraId="40330008" w14:textId="77777777" w:rsidR="001369C4" w:rsidRDefault="001369C4" w:rsidP="001369C4">
            <w:pPr>
              <w:spacing w:after="0"/>
            </w:pPr>
            <w:r>
              <w:rPr>
                <w:rFonts w:ascii="Times New Roman" w:hAnsi="Times New Roman"/>
                <w:color w:val="000000"/>
                <w:sz w:val="24"/>
              </w:rPr>
              <w:t>4.1</w:t>
            </w:r>
          </w:p>
        </w:tc>
        <w:tc>
          <w:tcPr>
            <w:tcW w:w="5003" w:type="dxa"/>
            <w:tcMar>
              <w:top w:w="50" w:type="dxa"/>
              <w:left w:w="100" w:type="dxa"/>
            </w:tcMar>
            <w:vAlign w:val="center"/>
          </w:tcPr>
          <w:p w14:paraId="7F9514E9" w14:textId="77777777" w:rsidR="001369C4" w:rsidRDefault="001369C4" w:rsidP="001369C4">
            <w:pPr>
              <w:spacing w:after="0"/>
              <w:ind w:left="135"/>
            </w:pPr>
            <w:r>
              <w:rPr>
                <w:rFonts w:ascii="Times New Roman" w:hAnsi="Times New Roman"/>
                <w:color w:val="000000"/>
                <w:sz w:val="24"/>
              </w:rPr>
              <w:t>Геометрические фигуры</w:t>
            </w:r>
          </w:p>
        </w:tc>
        <w:tc>
          <w:tcPr>
            <w:tcW w:w="1589" w:type="dxa"/>
            <w:tcMar>
              <w:top w:w="50" w:type="dxa"/>
              <w:left w:w="100" w:type="dxa"/>
            </w:tcMar>
            <w:vAlign w:val="center"/>
          </w:tcPr>
          <w:p w14:paraId="15501EF7" w14:textId="77777777" w:rsidR="001369C4" w:rsidRDefault="001369C4" w:rsidP="001369C4">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14:paraId="3DC0A7FF" w14:textId="77777777" w:rsidR="001369C4" w:rsidRDefault="001369C4" w:rsidP="001369C4">
            <w:pPr>
              <w:spacing w:after="0"/>
              <w:ind w:left="135"/>
              <w:jc w:val="center"/>
            </w:pPr>
          </w:p>
        </w:tc>
        <w:tc>
          <w:tcPr>
            <w:tcW w:w="1910" w:type="dxa"/>
            <w:tcMar>
              <w:top w:w="50" w:type="dxa"/>
              <w:left w:w="100" w:type="dxa"/>
            </w:tcMar>
            <w:vAlign w:val="center"/>
          </w:tcPr>
          <w:p w14:paraId="22F9B94E" w14:textId="77777777" w:rsidR="001369C4" w:rsidRDefault="001369C4" w:rsidP="001369C4">
            <w:pPr>
              <w:spacing w:after="0"/>
              <w:ind w:left="135"/>
              <w:jc w:val="center"/>
            </w:pPr>
          </w:p>
        </w:tc>
        <w:tc>
          <w:tcPr>
            <w:tcW w:w="3027" w:type="dxa"/>
            <w:tcMar>
              <w:top w:w="50" w:type="dxa"/>
              <w:left w:w="100" w:type="dxa"/>
            </w:tcMar>
            <w:vAlign w:val="center"/>
          </w:tcPr>
          <w:p w14:paraId="2978A401" w14:textId="77777777" w:rsidR="001369C4" w:rsidRDefault="00B34EFD" w:rsidP="001369C4">
            <w:pPr>
              <w:spacing w:after="0"/>
              <w:ind w:left="135"/>
              <w:rPr>
                <w:shd w:val="clear" w:color="auto" w:fill="FFFFFF"/>
              </w:rPr>
            </w:pPr>
            <w:hyperlink r:id="rId59" w:history="1">
              <w:r w:rsidR="001369C4" w:rsidRPr="00627179">
                <w:rPr>
                  <w:rStyle w:val="a7"/>
                  <w:shd w:val="clear" w:color="auto" w:fill="FFFFFF"/>
                </w:rPr>
                <w:t>https://resh.edu.ru/subject/</w:t>
              </w:r>
            </w:hyperlink>
            <w:r w:rsidR="001369C4">
              <w:rPr>
                <w:shd w:val="clear" w:color="auto" w:fill="FFFFFF"/>
              </w:rPr>
              <w:t xml:space="preserve"> </w:t>
            </w:r>
          </w:p>
          <w:p w14:paraId="6146ACBE" w14:textId="14388046" w:rsidR="001369C4" w:rsidRPr="00677847" w:rsidRDefault="00B34EFD" w:rsidP="001369C4">
            <w:pPr>
              <w:spacing w:after="0"/>
              <w:ind w:left="135"/>
            </w:pPr>
            <w:hyperlink r:id="rId60">
              <w:r w:rsidR="001369C4">
                <w:rPr>
                  <w:rFonts w:ascii="Times New Roman" w:hAnsi="Times New Roman"/>
                  <w:color w:val="0000FF"/>
                  <w:u w:val="single"/>
                </w:rPr>
                <w:t>https</w:t>
              </w:r>
              <w:r w:rsidR="001369C4" w:rsidRPr="00677847">
                <w:rPr>
                  <w:rFonts w:ascii="Times New Roman" w:hAnsi="Times New Roman"/>
                  <w:color w:val="0000FF"/>
                  <w:u w:val="single"/>
                </w:rPr>
                <w:t>://</w:t>
              </w:r>
              <w:r w:rsidR="001369C4">
                <w:rPr>
                  <w:rFonts w:ascii="Times New Roman" w:hAnsi="Times New Roman"/>
                  <w:color w:val="0000FF"/>
                  <w:u w:val="single"/>
                </w:rPr>
                <w:t>m</w:t>
              </w:r>
              <w:r w:rsidR="001369C4" w:rsidRPr="00677847">
                <w:rPr>
                  <w:rFonts w:ascii="Times New Roman" w:hAnsi="Times New Roman"/>
                  <w:color w:val="0000FF"/>
                  <w:u w:val="single"/>
                </w:rPr>
                <w:t>.</w:t>
              </w:r>
              <w:r w:rsidR="001369C4">
                <w:rPr>
                  <w:rFonts w:ascii="Times New Roman" w:hAnsi="Times New Roman"/>
                  <w:color w:val="0000FF"/>
                  <w:u w:val="single"/>
                </w:rPr>
                <w:t>edsoo</w:t>
              </w:r>
              <w:r w:rsidR="001369C4" w:rsidRPr="00677847">
                <w:rPr>
                  <w:rFonts w:ascii="Times New Roman" w:hAnsi="Times New Roman"/>
                  <w:color w:val="0000FF"/>
                  <w:u w:val="single"/>
                </w:rPr>
                <w:t>.</w:t>
              </w:r>
              <w:r w:rsidR="001369C4">
                <w:rPr>
                  <w:rFonts w:ascii="Times New Roman" w:hAnsi="Times New Roman"/>
                  <w:color w:val="0000FF"/>
                  <w:u w:val="single"/>
                </w:rPr>
                <w:t>ru</w:t>
              </w:r>
              <w:r w:rsidR="001369C4" w:rsidRPr="00677847">
                <w:rPr>
                  <w:rFonts w:ascii="Times New Roman" w:hAnsi="Times New Roman"/>
                  <w:color w:val="0000FF"/>
                  <w:u w:val="single"/>
                </w:rPr>
                <w:t>/7</w:t>
              </w:r>
              <w:r w:rsidR="001369C4">
                <w:rPr>
                  <w:rFonts w:ascii="Times New Roman" w:hAnsi="Times New Roman"/>
                  <w:color w:val="0000FF"/>
                  <w:u w:val="single"/>
                </w:rPr>
                <w:t>f</w:t>
              </w:r>
              <w:r w:rsidR="001369C4" w:rsidRPr="00677847">
                <w:rPr>
                  <w:rFonts w:ascii="Times New Roman" w:hAnsi="Times New Roman"/>
                  <w:color w:val="0000FF"/>
                  <w:u w:val="single"/>
                </w:rPr>
                <w:t>4110</w:t>
              </w:r>
              <w:r w:rsidR="001369C4">
                <w:rPr>
                  <w:rFonts w:ascii="Times New Roman" w:hAnsi="Times New Roman"/>
                  <w:color w:val="0000FF"/>
                  <w:u w:val="single"/>
                </w:rPr>
                <w:t>fe</w:t>
              </w:r>
            </w:hyperlink>
          </w:p>
        </w:tc>
      </w:tr>
      <w:tr w:rsidR="001369C4" w:rsidRPr="00677847" w14:paraId="1C3E3FBD" w14:textId="77777777" w:rsidTr="0008755B">
        <w:trPr>
          <w:trHeight w:val="144"/>
          <w:tblCellSpacing w:w="20" w:type="nil"/>
        </w:trPr>
        <w:tc>
          <w:tcPr>
            <w:tcW w:w="1303" w:type="dxa"/>
            <w:tcMar>
              <w:top w:w="50" w:type="dxa"/>
              <w:left w:w="100" w:type="dxa"/>
            </w:tcMar>
            <w:vAlign w:val="center"/>
          </w:tcPr>
          <w:p w14:paraId="7D6E1F19" w14:textId="77777777" w:rsidR="001369C4" w:rsidRDefault="001369C4" w:rsidP="001369C4">
            <w:pPr>
              <w:spacing w:after="0"/>
            </w:pPr>
            <w:r>
              <w:rPr>
                <w:rFonts w:ascii="Times New Roman" w:hAnsi="Times New Roman"/>
                <w:color w:val="000000"/>
                <w:sz w:val="24"/>
              </w:rPr>
              <w:t>4.2</w:t>
            </w:r>
          </w:p>
        </w:tc>
        <w:tc>
          <w:tcPr>
            <w:tcW w:w="5003" w:type="dxa"/>
            <w:tcMar>
              <w:top w:w="50" w:type="dxa"/>
              <w:left w:w="100" w:type="dxa"/>
            </w:tcMar>
            <w:vAlign w:val="center"/>
          </w:tcPr>
          <w:p w14:paraId="04AC0DAD" w14:textId="77777777" w:rsidR="001369C4" w:rsidRDefault="001369C4" w:rsidP="001369C4">
            <w:pPr>
              <w:spacing w:after="0"/>
              <w:ind w:left="135"/>
            </w:pPr>
            <w:r>
              <w:rPr>
                <w:rFonts w:ascii="Times New Roman" w:hAnsi="Times New Roman"/>
                <w:color w:val="000000"/>
                <w:sz w:val="24"/>
              </w:rPr>
              <w:t>Геометрические величины</w:t>
            </w:r>
          </w:p>
        </w:tc>
        <w:tc>
          <w:tcPr>
            <w:tcW w:w="1589" w:type="dxa"/>
            <w:tcMar>
              <w:top w:w="50" w:type="dxa"/>
              <w:left w:w="100" w:type="dxa"/>
            </w:tcMar>
            <w:vAlign w:val="center"/>
          </w:tcPr>
          <w:p w14:paraId="5795689C" w14:textId="77777777" w:rsidR="001369C4" w:rsidRDefault="001369C4" w:rsidP="001369C4">
            <w:pPr>
              <w:spacing w:after="0"/>
              <w:ind w:left="135"/>
              <w:jc w:val="center"/>
            </w:pPr>
            <w:r>
              <w:rPr>
                <w:rFonts w:ascii="Times New Roman" w:hAnsi="Times New Roman"/>
                <w:color w:val="000000"/>
                <w:sz w:val="24"/>
              </w:rPr>
              <w:t xml:space="preserve"> 13 </w:t>
            </w:r>
          </w:p>
        </w:tc>
        <w:tc>
          <w:tcPr>
            <w:tcW w:w="1841" w:type="dxa"/>
            <w:tcMar>
              <w:top w:w="50" w:type="dxa"/>
              <w:left w:w="100" w:type="dxa"/>
            </w:tcMar>
            <w:vAlign w:val="center"/>
          </w:tcPr>
          <w:p w14:paraId="19DAFC72" w14:textId="77777777" w:rsidR="001369C4" w:rsidRDefault="001369C4" w:rsidP="001369C4">
            <w:pPr>
              <w:spacing w:after="0"/>
              <w:ind w:left="135"/>
              <w:jc w:val="center"/>
            </w:pPr>
          </w:p>
        </w:tc>
        <w:tc>
          <w:tcPr>
            <w:tcW w:w="1910" w:type="dxa"/>
            <w:tcMar>
              <w:top w:w="50" w:type="dxa"/>
              <w:left w:w="100" w:type="dxa"/>
            </w:tcMar>
            <w:vAlign w:val="center"/>
          </w:tcPr>
          <w:p w14:paraId="011357BE" w14:textId="77777777" w:rsidR="001369C4" w:rsidRDefault="001369C4" w:rsidP="001369C4">
            <w:pPr>
              <w:spacing w:after="0"/>
              <w:ind w:left="135"/>
              <w:jc w:val="center"/>
            </w:pPr>
          </w:p>
        </w:tc>
        <w:tc>
          <w:tcPr>
            <w:tcW w:w="3027" w:type="dxa"/>
            <w:tcMar>
              <w:top w:w="50" w:type="dxa"/>
              <w:left w:w="100" w:type="dxa"/>
            </w:tcMar>
            <w:vAlign w:val="center"/>
          </w:tcPr>
          <w:p w14:paraId="05C4EC06" w14:textId="77777777" w:rsidR="001369C4" w:rsidRDefault="00B34EFD" w:rsidP="001369C4">
            <w:pPr>
              <w:spacing w:after="0"/>
              <w:ind w:left="135"/>
              <w:rPr>
                <w:shd w:val="clear" w:color="auto" w:fill="FFFFFF"/>
              </w:rPr>
            </w:pPr>
            <w:hyperlink r:id="rId61" w:history="1">
              <w:r w:rsidR="001369C4" w:rsidRPr="00627179">
                <w:rPr>
                  <w:rStyle w:val="a7"/>
                  <w:shd w:val="clear" w:color="auto" w:fill="FFFFFF"/>
                </w:rPr>
                <w:t>https://resh.edu.ru/subject/</w:t>
              </w:r>
            </w:hyperlink>
            <w:r w:rsidR="001369C4">
              <w:rPr>
                <w:shd w:val="clear" w:color="auto" w:fill="FFFFFF"/>
              </w:rPr>
              <w:t xml:space="preserve"> </w:t>
            </w:r>
          </w:p>
          <w:p w14:paraId="5E19BB96" w14:textId="6E9F5487" w:rsidR="001369C4" w:rsidRPr="00677847" w:rsidRDefault="00B34EFD" w:rsidP="001369C4">
            <w:pPr>
              <w:spacing w:after="0"/>
              <w:ind w:left="135"/>
            </w:pPr>
            <w:hyperlink r:id="rId62">
              <w:r w:rsidR="001369C4">
                <w:rPr>
                  <w:rFonts w:ascii="Times New Roman" w:hAnsi="Times New Roman"/>
                  <w:color w:val="0000FF"/>
                  <w:u w:val="single"/>
                </w:rPr>
                <w:t>https</w:t>
              </w:r>
              <w:r w:rsidR="001369C4" w:rsidRPr="00677847">
                <w:rPr>
                  <w:rFonts w:ascii="Times New Roman" w:hAnsi="Times New Roman"/>
                  <w:color w:val="0000FF"/>
                  <w:u w:val="single"/>
                </w:rPr>
                <w:t>://</w:t>
              </w:r>
              <w:r w:rsidR="001369C4">
                <w:rPr>
                  <w:rFonts w:ascii="Times New Roman" w:hAnsi="Times New Roman"/>
                  <w:color w:val="0000FF"/>
                  <w:u w:val="single"/>
                </w:rPr>
                <w:t>m</w:t>
              </w:r>
              <w:r w:rsidR="001369C4" w:rsidRPr="00677847">
                <w:rPr>
                  <w:rFonts w:ascii="Times New Roman" w:hAnsi="Times New Roman"/>
                  <w:color w:val="0000FF"/>
                  <w:u w:val="single"/>
                </w:rPr>
                <w:t>.</w:t>
              </w:r>
              <w:r w:rsidR="001369C4">
                <w:rPr>
                  <w:rFonts w:ascii="Times New Roman" w:hAnsi="Times New Roman"/>
                  <w:color w:val="0000FF"/>
                  <w:u w:val="single"/>
                </w:rPr>
                <w:t>edsoo</w:t>
              </w:r>
              <w:r w:rsidR="001369C4" w:rsidRPr="00677847">
                <w:rPr>
                  <w:rFonts w:ascii="Times New Roman" w:hAnsi="Times New Roman"/>
                  <w:color w:val="0000FF"/>
                  <w:u w:val="single"/>
                </w:rPr>
                <w:t>.</w:t>
              </w:r>
              <w:r w:rsidR="001369C4">
                <w:rPr>
                  <w:rFonts w:ascii="Times New Roman" w:hAnsi="Times New Roman"/>
                  <w:color w:val="0000FF"/>
                  <w:u w:val="single"/>
                </w:rPr>
                <w:t>ru</w:t>
              </w:r>
              <w:r w:rsidR="001369C4" w:rsidRPr="00677847">
                <w:rPr>
                  <w:rFonts w:ascii="Times New Roman" w:hAnsi="Times New Roman"/>
                  <w:color w:val="0000FF"/>
                  <w:u w:val="single"/>
                </w:rPr>
                <w:t>/7</w:t>
              </w:r>
              <w:r w:rsidR="001369C4">
                <w:rPr>
                  <w:rFonts w:ascii="Times New Roman" w:hAnsi="Times New Roman"/>
                  <w:color w:val="0000FF"/>
                  <w:u w:val="single"/>
                </w:rPr>
                <w:t>f</w:t>
              </w:r>
              <w:r w:rsidR="001369C4" w:rsidRPr="00677847">
                <w:rPr>
                  <w:rFonts w:ascii="Times New Roman" w:hAnsi="Times New Roman"/>
                  <w:color w:val="0000FF"/>
                  <w:u w:val="single"/>
                </w:rPr>
                <w:t>4110</w:t>
              </w:r>
              <w:r w:rsidR="001369C4">
                <w:rPr>
                  <w:rFonts w:ascii="Times New Roman" w:hAnsi="Times New Roman"/>
                  <w:color w:val="0000FF"/>
                  <w:u w:val="single"/>
                </w:rPr>
                <w:t>fe</w:t>
              </w:r>
            </w:hyperlink>
          </w:p>
        </w:tc>
      </w:tr>
      <w:tr w:rsidR="001369C4" w14:paraId="03D40768" w14:textId="77777777" w:rsidTr="0058384A">
        <w:trPr>
          <w:trHeight w:val="144"/>
          <w:tblCellSpacing w:w="20" w:type="nil"/>
        </w:trPr>
        <w:tc>
          <w:tcPr>
            <w:tcW w:w="0" w:type="auto"/>
            <w:gridSpan w:val="2"/>
            <w:tcMar>
              <w:top w:w="50" w:type="dxa"/>
              <w:left w:w="100" w:type="dxa"/>
            </w:tcMar>
            <w:vAlign w:val="center"/>
          </w:tcPr>
          <w:p w14:paraId="1B1FF73A" w14:textId="77777777" w:rsidR="001369C4" w:rsidRDefault="001369C4" w:rsidP="001369C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345C1D13" w14:textId="77777777" w:rsidR="001369C4" w:rsidRDefault="001369C4" w:rsidP="001369C4">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14:paraId="4CD433CC" w14:textId="77777777" w:rsidR="001369C4" w:rsidRDefault="001369C4" w:rsidP="001369C4"/>
        </w:tc>
      </w:tr>
      <w:tr w:rsidR="001369C4" w14:paraId="6CFFA0D1" w14:textId="77777777" w:rsidTr="0058384A">
        <w:trPr>
          <w:trHeight w:val="144"/>
          <w:tblCellSpacing w:w="20" w:type="nil"/>
        </w:trPr>
        <w:tc>
          <w:tcPr>
            <w:tcW w:w="0" w:type="auto"/>
            <w:gridSpan w:val="6"/>
            <w:tcMar>
              <w:top w:w="50" w:type="dxa"/>
              <w:left w:w="100" w:type="dxa"/>
            </w:tcMar>
            <w:vAlign w:val="center"/>
          </w:tcPr>
          <w:p w14:paraId="782CE2A4" w14:textId="77777777" w:rsidR="001369C4" w:rsidRDefault="001369C4" w:rsidP="001369C4">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1369C4" w:rsidRPr="00677847" w14:paraId="10C87839" w14:textId="77777777" w:rsidTr="0008755B">
        <w:trPr>
          <w:trHeight w:val="144"/>
          <w:tblCellSpacing w:w="20" w:type="nil"/>
        </w:trPr>
        <w:tc>
          <w:tcPr>
            <w:tcW w:w="1303" w:type="dxa"/>
            <w:tcMar>
              <w:top w:w="50" w:type="dxa"/>
              <w:left w:w="100" w:type="dxa"/>
            </w:tcMar>
            <w:vAlign w:val="center"/>
          </w:tcPr>
          <w:p w14:paraId="25C959DA" w14:textId="77777777" w:rsidR="001369C4" w:rsidRDefault="001369C4" w:rsidP="001369C4">
            <w:pPr>
              <w:spacing w:after="0"/>
            </w:pPr>
            <w:r>
              <w:rPr>
                <w:rFonts w:ascii="Times New Roman" w:hAnsi="Times New Roman"/>
                <w:color w:val="000000"/>
                <w:sz w:val="24"/>
              </w:rPr>
              <w:t>5.1</w:t>
            </w:r>
          </w:p>
        </w:tc>
        <w:tc>
          <w:tcPr>
            <w:tcW w:w="5003" w:type="dxa"/>
            <w:tcMar>
              <w:top w:w="50" w:type="dxa"/>
              <w:left w:w="100" w:type="dxa"/>
            </w:tcMar>
            <w:vAlign w:val="center"/>
          </w:tcPr>
          <w:p w14:paraId="3888D7A3" w14:textId="77777777" w:rsidR="001369C4" w:rsidRDefault="001369C4" w:rsidP="001369C4">
            <w:pPr>
              <w:spacing w:after="0"/>
              <w:ind w:left="135"/>
            </w:pPr>
            <w:r>
              <w:rPr>
                <w:rFonts w:ascii="Times New Roman" w:hAnsi="Times New Roman"/>
                <w:color w:val="000000"/>
                <w:sz w:val="24"/>
              </w:rPr>
              <w:t>Математическая информация</w:t>
            </w:r>
          </w:p>
        </w:tc>
        <w:tc>
          <w:tcPr>
            <w:tcW w:w="1589" w:type="dxa"/>
            <w:tcMar>
              <w:top w:w="50" w:type="dxa"/>
              <w:left w:w="100" w:type="dxa"/>
            </w:tcMar>
            <w:vAlign w:val="center"/>
          </w:tcPr>
          <w:p w14:paraId="74C56114" w14:textId="77777777" w:rsidR="001369C4" w:rsidRDefault="001369C4" w:rsidP="001369C4">
            <w:pPr>
              <w:spacing w:after="0"/>
              <w:ind w:left="135"/>
              <w:jc w:val="center"/>
            </w:pPr>
            <w:r>
              <w:rPr>
                <w:rFonts w:ascii="Times New Roman" w:hAnsi="Times New Roman"/>
                <w:color w:val="000000"/>
                <w:sz w:val="24"/>
              </w:rPr>
              <w:t xml:space="preserve"> 15 </w:t>
            </w:r>
          </w:p>
        </w:tc>
        <w:tc>
          <w:tcPr>
            <w:tcW w:w="1841" w:type="dxa"/>
            <w:tcMar>
              <w:top w:w="50" w:type="dxa"/>
              <w:left w:w="100" w:type="dxa"/>
            </w:tcMar>
            <w:vAlign w:val="center"/>
          </w:tcPr>
          <w:p w14:paraId="532A2670" w14:textId="77777777" w:rsidR="001369C4" w:rsidRDefault="001369C4" w:rsidP="001369C4">
            <w:pPr>
              <w:spacing w:after="0"/>
              <w:ind w:left="135"/>
              <w:jc w:val="center"/>
            </w:pPr>
          </w:p>
        </w:tc>
        <w:tc>
          <w:tcPr>
            <w:tcW w:w="1910" w:type="dxa"/>
            <w:tcMar>
              <w:top w:w="50" w:type="dxa"/>
              <w:left w:w="100" w:type="dxa"/>
            </w:tcMar>
            <w:vAlign w:val="center"/>
          </w:tcPr>
          <w:p w14:paraId="13117F5E" w14:textId="77777777" w:rsidR="001369C4" w:rsidRDefault="001369C4" w:rsidP="001369C4">
            <w:pPr>
              <w:spacing w:after="0"/>
              <w:ind w:left="135"/>
              <w:jc w:val="center"/>
            </w:pPr>
          </w:p>
        </w:tc>
        <w:tc>
          <w:tcPr>
            <w:tcW w:w="3027" w:type="dxa"/>
            <w:tcMar>
              <w:top w:w="50" w:type="dxa"/>
              <w:left w:w="100" w:type="dxa"/>
            </w:tcMar>
            <w:vAlign w:val="center"/>
          </w:tcPr>
          <w:p w14:paraId="0B38748C" w14:textId="77777777" w:rsidR="001369C4" w:rsidRDefault="00B34EFD" w:rsidP="001369C4">
            <w:pPr>
              <w:spacing w:after="0"/>
              <w:ind w:left="135"/>
              <w:rPr>
                <w:shd w:val="clear" w:color="auto" w:fill="FFFFFF"/>
              </w:rPr>
            </w:pPr>
            <w:hyperlink r:id="rId63" w:history="1">
              <w:r w:rsidR="001369C4" w:rsidRPr="00627179">
                <w:rPr>
                  <w:rStyle w:val="a7"/>
                  <w:shd w:val="clear" w:color="auto" w:fill="FFFFFF"/>
                </w:rPr>
                <w:t>https://resh.edu.ru/subject/</w:t>
              </w:r>
            </w:hyperlink>
            <w:r w:rsidR="001369C4">
              <w:rPr>
                <w:shd w:val="clear" w:color="auto" w:fill="FFFFFF"/>
              </w:rPr>
              <w:t xml:space="preserve"> </w:t>
            </w:r>
          </w:p>
          <w:p w14:paraId="214FE31C" w14:textId="0FDBCDFE" w:rsidR="001369C4" w:rsidRPr="00677847" w:rsidRDefault="00B34EFD" w:rsidP="001369C4">
            <w:pPr>
              <w:spacing w:after="0"/>
              <w:ind w:left="135"/>
            </w:pPr>
            <w:hyperlink r:id="rId64">
              <w:r w:rsidR="001369C4">
                <w:rPr>
                  <w:rFonts w:ascii="Times New Roman" w:hAnsi="Times New Roman"/>
                  <w:color w:val="0000FF"/>
                  <w:u w:val="single"/>
                </w:rPr>
                <w:t>https</w:t>
              </w:r>
              <w:r w:rsidR="001369C4" w:rsidRPr="00677847">
                <w:rPr>
                  <w:rFonts w:ascii="Times New Roman" w:hAnsi="Times New Roman"/>
                  <w:color w:val="0000FF"/>
                  <w:u w:val="single"/>
                </w:rPr>
                <w:t>://</w:t>
              </w:r>
              <w:r w:rsidR="001369C4">
                <w:rPr>
                  <w:rFonts w:ascii="Times New Roman" w:hAnsi="Times New Roman"/>
                  <w:color w:val="0000FF"/>
                  <w:u w:val="single"/>
                </w:rPr>
                <w:t>m</w:t>
              </w:r>
              <w:r w:rsidR="001369C4" w:rsidRPr="00677847">
                <w:rPr>
                  <w:rFonts w:ascii="Times New Roman" w:hAnsi="Times New Roman"/>
                  <w:color w:val="0000FF"/>
                  <w:u w:val="single"/>
                </w:rPr>
                <w:t>.</w:t>
              </w:r>
              <w:r w:rsidR="001369C4">
                <w:rPr>
                  <w:rFonts w:ascii="Times New Roman" w:hAnsi="Times New Roman"/>
                  <w:color w:val="0000FF"/>
                  <w:u w:val="single"/>
                </w:rPr>
                <w:t>edsoo</w:t>
              </w:r>
              <w:r w:rsidR="001369C4" w:rsidRPr="00677847">
                <w:rPr>
                  <w:rFonts w:ascii="Times New Roman" w:hAnsi="Times New Roman"/>
                  <w:color w:val="0000FF"/>
                  <w:u w:val="single"/>
                </w:rPr>
                <w:t>.</w:t>
              </w:r>
              <w:r w:rsidR="001369C4">
                <w:rPr>
                  <w:rFonts w:ascii="Times New Roman" w:hAnsi="Times New Roman"/>
                  <w:color w:val="0000FF"/>
                  <w:u w:val="single"/>
                </w:rPr>
                <w:t>ru</w:t>
              </w:r>
              <w:r w:rsidR="001369C4" w:rsidRPr="00677847">
                <w:rPr>
                  <w:rFonts w:ascii="Times New Roman" w:hAnsi="Times New Roman"/>
                  <w:color w:val="0000FF"/>
                  <w:u w:val="single"/>
                </w:rPr>
                <w:t>/7</w:t>
              </w:r>
              <w:r w:rsidR="001369C4">
                <w:rPr>
                  <w:rFonts w:ascii="Times New Roman" w:hAnsi="Times New Roman"/>
                  <w:color w:val="0000FF"/>
                  <w:u w:val="single"/>
                </w:rPr>
                <w:t>f</w:t>
              </w:r>
              <w:r w:rsidR="001369C4" w:rsidRPr="00677847">
                <w:rPr>
                  <w:rFonts w:ascii="Times New Roman" w:hAnsi="Times New Roman"/>
                  <w:color w:val="0000FF"/>
                  <w:u w:val="single"/>
                </w:rPr>
                <w:t>4110</w:t>
              </w:r>
              <w:r w:rsidR="001369C4">
                <w:rPr>
                  <w:rFonts w:ascii="Times New Roman" w:hAnsi="Times New Roman"/>
                  <w:color w:val="0000FF"/>
                  <w:u w:val="single"/>
                </w:rPr>
                <w:t>fe</w:t>
              </w:r>
            </w:hyperlink>
          </w:p>
        </w:tc>
      </w:tr>
      <w:tr w:rsidR="001369C4" w14:paraId="702733E1" w14:textId="77777777" w:rsidTr="0058384A">
        <w:trPr>
          <w:trHeight w:val="144"/>
          <w:tblCellSpacing w:w="20" w:type="nil"/>
        </w:trPr>
        <w:tc>
          <w:tcPr>
            <w:tcW w:w="0" w:type="auto"/>
            <w:gridSpan w:val="2"/>
            <w:tcMar>
              <w:top w:w="50" w:type="dxa"/>
              <w:left w:w="100" w:type="dxa"/>
            </w:tcMar>
            <w:vAlign w:val="center"/>
          </w:tcPr>
          <w:p w14:paraId="75B8EE62" w14:textId="77777777" w:rsidR="001369C4" w:rsidRDefault="001369C4" w:rsidP="001369C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529E10F9" w14:textId="77777777" w:rsidR="001369C4" w:rsidRDefault="001369C4" w:rsidP="001369C4">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14FE058A" w14:textId="77777777" w:rsidR="001369C4" w:rsidRDefault="001369C4" w:rsidP="001369C4"/>
        </w:tc>
      </w:tr>
      <w:tr w:rsidR="001369C4" w:rsidRPr="00677847" w14:paraId="1A79F537" w14:textId="77777777" w:rsidTr="0008755B">
        <w:trPr>
          <w:trHeight w:val="144"/>
          <w:tblCellSpacing w:w="20" w:type="nil"/>
        </w:trPr>
        <w:tc>
          <w:tcPr>
            <w:tcW w:w="14673" w:type="dxa"/>
            <w:gridSpan w:val="6"/>
            <w:tcMar>
              <w:top w:w="50" w:type="dxa"/>
              <w:left w:w="100" w:type="dxa"/>
            </w:tcMar>
            <w:vAlign w:val="center"/>
          </w:tcPr>
          <w:p w14:paraId="740FBAB0" w14:textId="3EEC477F" w:rsidR="001369C4" w:rsidRPr="00677847" w:rsidRDefault="001369C4" w:rsidP="001369C4">
            <w:pPr>
              <w:spacing w:after="0"/>
              <w:ind w:left="135"/>
              <w:rPr>
                <w:rFonts w:ascii="Times New Roman" w:hAnsi="Times New Roman"/>
                <w:color w:val="000000"/>
                <w:sz w:val="24"/>
              </w:rPr>
            </w:pPr>
            <w:r w:rsidRPr="005F3F91">
              <w:rPr>
                <w:rFonts w:ascii="Times New Roman" w:hAnsi="Times New Roman"/>
                <w:color w:val="000000"/>
                <w:sz w:val="24"/>
              </w:rPr>
              <w:t>**Формирование математической грамотности **</w:t>
            </w:r>
          </w:p>
        </w:tc>
      </w:tr>
      <w:tr w:rsidR="001369C4" w:rsidRPr="00677847" w14:paraId="42191FDB" w14:textId="77777777" w:rsidTr="0008755B">
        <w:trPr>
          <w:trHeight w:val="144"/>
          <w:tblCellSpacing w:w="20" w:type="nil"/>
        </w:trPr>
        <w:tc>
          <w:tcPr>
            <w:tcW w:w="14673" w:type="dxa"/>
            <w:gridSpan w:val="6"/>
            <w:tcMar>
              <w:top w:w="50" w:type="dxa"/>
              <w:left w:w="100" w:type="dxa"/>
            </w:tcMar>
          </w:tcPr>
          <w:p w14:paraId="482EAFBF" w14:textId="240D01EF" w:rsidR="001369C4" w:rsidRPr="005F3F91" w:rsidRDefault="001369C4" w:rsidP="001369C4">
            <w:pPr>
              <w:spacing w:after="0"/>
              <w:ind w:left="135"/>
              <w:rPr>
                <w:rFonts w:ascii="Times New Roman" w:hAnsi="Times New Roman"/>
                <w:color w:val="000000"/>
                <w:sz w:val="24"/>
              </w:rPr>
            </w:pPr>
            <w:r w:rsidRPr="001F078E">
              <w:rPr>
                <w:rFonts w:ascii="Times New Roman" w:hAnsi="Times New Roman"/>
                <w:b/>
                <w:color w:val="000000"/>
                <w:sz w:val="24"/>
              </w:rPr>
              <w:t>Раздел 1.</w:t>
            </w:r>
            <w:r w:rsidRPr="001F078E">
              <w:rPr>
                <w:rFonts w:ascii="Times New Roman" w:hAnsi="Times New Roman"/>
                <w:color w:val="000000"/>
                <w:sz w:val="24"/>
              </w:rPr>
              <w:t xml:space="preserve"> </w:t>
            </w:r>
            <w:r w:rsidRPr="001F078E">
              <w:rPr>
                <w:rFonts w:ascii="Times New Roman" w:hAnsi="Times New Roman"/>
                <w:b/>
                <w:color w:val="000000"/>
                <w:sz w:val="24"/>
              </w:rPr>
              <w:t>Задачи, требующие умения интегрировать материал из разных областей</w:t>
            </w:r>
          </w:p>
        </w:tc>
      </w:tr>
      <w:tr w:rsidR="001369C4" w:rsidRPr="00677847" w14:paraId="2FEB1657" w14:textId="77777777" w:rsidTr="0008755B">
        <w:trPr>
          <w:trHeight w:val="144"/>
          <w:tblCellSpacing w:w="20" w:type="nil"/>
        </w:trPr>
        <w:tc>
          <w:tcPr>
            <w:tcW w:w="0" w:type="auto"/>
            <w:tcMar>
              <w:top w:w="50" w:type="dxa"/>
              <w:left w:w="100" w:type="dxa"/>
            </w:tcMar>
            <w:vAlign w:val="center"/>
          </w:tcPr>
          <w:p w14:paraId="56F48761" w14:textId="0E602D43" w:rsidR="001369C4" w:rsidRDefault="001369C4" w:rsidP="001369C4">
            <w:pPr>
              <w:spacing w:after="0"/>
              <w:ind w:left="135"/>
              <w:rPr>
                <w:rFonts w:ascii="Times New Roman" w:hAnsi="Times New Roman"/>
                <w:color w:val="000000"/>
                <w:sz w:val="24"/>
              </w:rPr>
            </w:pPr>
            <w:r>
              <w:rPr>
                <w:rFonts w:ascii="Times New Roman" w:hAnsi="Times New Roman"/>
                <w:color w:val="000000"/>
                <w:sz w:val="24"/>
              </w:rPr>
              <w:lastRenderedPageBreak/>
              <w:t>1.1</w:t>
            </w:r>
          </w:p>
        </w:tc>
        <w:tc>
          <w:tcPr>
            <w:tcW w:w="0" w:type="auto"/>
            <w:vAlign w:val="center"/>
          </w:tcPr>
          <w:p w14:paraId="32665285" w14:textId="1AB52654" w:rsidR="001369C4" w:rsidRDefault="001369C4" w:rsidP="001369C4">
            <w:pPr>
              <w:spacing w:after="0"/>
              <w:ind w:left="135"/>
              <w:rPr>
                <w:rFonts w:ascii="Times New Roman" w:hAnsi="Times New Roman"/>
                <w:color w:val="000000"/>
                <w:sz w:val="24"/>
              </w:rPr>
            </w:pPr>
            <w:r w:rsidRPr="005F3F91">
              <w:rPr>
                <w:rFonts w:ascii="Times New Roman" w:hAnsi="Times New Roman"/>
                <w:color w:val="000000"/>
                <w:sz w:val="24"/>
              </w:rPr>
              <w:t>Решение практических задач</w:t>
            </w:r>
          </w:p>
        </w:tc>
        <w:tc>
          <w:tcPr>
            <w:tcW w:w="1589" w:type="dxa"/>
            <w:tcMar>
              <w:top w:w="50" w:type="dxa"/>
              <w:left w:w="100" w:type="dxa"/>
            </w:tcMar>
            <w:vAlign w:val="center"/>
          </w:tcPr>
          <w:p w14:paraId="1A788904" w14:textId="328C26D4" w:rsidR="001369C4" w:rsidRDefault="001369C4" w:rsidP="001369C4">
            <w:pPr>
              <w:spacing w:after="0"/>
              <w:ind w:left="135"/>
              <w:jc w:val="center"/>
              <w:rPr>
                <w:rFonts w:ascii="Times New Roman" w:hAnsi="Times New Roman"/>
                <w:color w:val="000000"/>
                <w:sz w:val="24"/>
              </w:rPr>
            </w:pPr>
            <w:r>
              <w:rPr>
                <w:rFonts w:ascii="Times New Roman" w:hAnsi="Times New Roman"/>
                <w:color w:val="000000"/>
                <w:sz w:val="24"/>
              </w:rPr>
              <w:t>17</w:t>
            </w:r>
          </w:p>
        </w:tc>
        <w:tc>
          <w:tcPr>
            <w:tcW w:w="1841" w:type="dxa"/>
            <w:tcMar>
              <w:top w:w="50" w:type="dxa"/>
              <w:left w:w="100" w:type="dxa"/>
            </w:tcMar>
            <w:vAlign w:val="center"/>
          </w:tcPr>
          <w:p w14:paraId="1D2D29FC" w14:textId="77777777" w:rsidR="001369C4" w:rsidRDefault="001369C4" w:rsidP="001369C4">
            <w:pPr>
              <w:spacing w:after="0"/>
              <w:ind w:left="135"/>
              <w:jc w:val="center"/>
            </w:pPr>
          </w:p>
        </w:tc>
        <w:tc>
          <w:tcPr>
            <w:tcW w:w="1910" w:type="dxa"/>
            <w:tcMar>
              <w:top w:w="50" w:type="dxa"/>
              <w:left w:w="100" w:type="dxa"/>
            </w:tcMar>
            <w:vAlign w:val="center"/>
          </w:tcPr>
          <w:p w14:paraId="68B05F9E" w14:textId="77777777" w:rsidR="001369C4" w:rsidRDefault="001369C4" w:rsidP="001369C4">
            <w:pPr>
              <w:spacing w:after="0"/>
              <w:ind w:left="135"/>
              <w:jc w:val="center"/>
              <w:rPr>
                <w:rFonts w:ascii="Times New Roman" w:hAnsi="Times New Roman"/>
                <w:color w:val="000000"/>
                <w:sz w:val="24"/>
              </w:rPr>
            </w:pPr>
          </w:p>
        </w:tc>
        <w:tc>
          <w:tcPr>
            <w:tcW w:w="3027" w:type="dxa"/>
            <w:tcMar>
              <w:top w:w="50" w:type="dxa"/>
              <w:left w:w="100" w:type="dxa"/>
            </w:tcMar>
            <w:vAlign w:val="center"/>
          </w:tcPr>
          <w:p w14:paraId="427739E3" w14:textId="77777777" w:rsidR="001369C4" w:rsidRDefault="00B34EFD" w:rsidP="001369C4">
            <w:pPr>
              <w:spacing w:after="0"/>
              <w:ind w:left="135"/>
              <w:rPr>
                <w:shd w:val="clear" w:color="auto" w:fill="FFFFFF"/>
              </w:rPr>
            </w:pPr>
            <w:hyperlink r:id="rId65" w:history="1">
              <w:r w:rsidR="001369C4" w:rsidRPr="00627179">
                <w:rPr>
                  <w:rStyle w:val="a7"/>
                  <w:shd w:val="clear" w:color="auto" w:fill="FFFFFF"/>
                </w:rPr>
                <w:t>https://resh.edu.ru/subject/</w:t>
              </w:r>
            </w:hyperlink>
            <w:r w:rsidR="001369C4">
              <w:rPr>
                <w:shd w:val="clear" w:color="auto" w:fill="FFFFFF"/>
              </w:rPr>
              <w:t xml:space="preserve"> </w:t>
            </w:r>
          </w:p>
          <w:p w14:paraId="51511DA5" w14:textId="72F4A249" w:rsidR="001369C4" w:rsidRPr="00677847" w:rsidRDefault="00B34EFD" w:rsidP="001369C4">
            <w:pPr>
              <w:spacing w:after="0"/>
              <w:ind w:left="135"/>
              <w:rPr>
                <w:rFonts w:ascii="Times New Roman" w:hAnsi="Times New Roman"/>
                <w:color w:val="000000"/>
                <w:sz w:val="24"/>
              </w:rPr>
            </w:pPr>
            <w:hyperlink r:id="rId66">
              <w:r w:rsidR="001369C4">
                <w:rPr>
                  <w:rFonts w:ascii="Times New Roman" w:hAnsi="Times New Roman"/>
                  <w:color w:val="0000FF"/>
                  <w:u w:val="single"/>
                </w:rPr>
                <w:t>https</w:t>
              </w:r>
              <w:r w:rsidR="001369C4" w:rsidRPr="00677847">
                <w:rPr>
                  <w:rFonts w:ascii="Times New Roman" w:hAnsi="Times New Roman"/>
                  <w:color w:val="0000FF"/>
                  <w:u w:val="single"/>
                </w:rPr>
                <w:t>://</w:t>
              </w:r>
              <w:r w:rsidR="001369C4">
                <w:rPr>
                  <w:rFonts w:ascii="Times New Roman" w:hAnsi="Times New Roman"/>
                  <w:color w:val="0000FF"/>
                  <w:u w:val="single"/>
                </w:rPr>
                <w:t>m</w:t>
              </w:r>
              <w:r w:rsidR="001369C4" w:rsidRPr="00677847">
                <w:rPr>
                  <w:rFonts w:ascii="Times New Roman" w:hAnsi="Times New Roman"/>
                  <w:color w:val="0000FF"/>
                  <w:u w:val="single"/>
                </w:rPr>
                <w:t>.</w:t>
              </w:r>
              <w:r w:rsidR="001369C4">
                <w:rPr>
                  <w:rFonts w:ascii="Times New Roman" w:hAnsi="Times New Roman"/>
                  <w:color w:val="0000FF"/>
                  <w:u w:val="single"/>
                </w:rPr>
                <w:t>edsoo</w:t>
              </w:r>
              <w:r w:rsidR="001369C4" w:rsidRPr="00677847">
                <w:rPr>
                  <w:rFonts w:ascii="Times New Roman" w:hAnsi="Times New Roman"/>
                  <w:color w:val="0000FF"/>
                  <w:u w:val="single"/>
                </w:rPr>
                <w:t>.</w:t>
              </w:r>
              <w:r w:rsidR="001369C4">
                <w:rPr>
                  <w:rFonts w:ascii="Times New Roman" w:hAnsi="Times New Roman"/>
                  <w:color w:val="0000FF"/>
                  <w:u w:val="single"/>
                </w:rPr>
                <w:t>ru</w:t>
              </w:r>
              <w:r w:rsidR="001369C4" w:rsidRPr="00677847">
                <w:rPr>
                  <w:rFonts w:ascii="Times New Roman" w:hAnsi="Times New Roman"/>
                  <w:color w:val="0000FF"/>
                  <w:u w:val="single"/>
                </w:rPr>
                <w:t>/7</w:t>
              </w:r>
              <w:r w:rsidR="001369C4">
                <w:rPr>
                  <w:rFonts w:ascii="Times New Roman" w:hAnsi="Times New Roman"/>
                  <w:color w:val="0000FF"/>
                  <w:u w:val="single"/>
                </w:rPr>
                <w:t>f</w:t>
              </w:r>
              <w:r w:rsidR="001369C4" w:rsidRPr="00677847">
                <w:rPr>
                  <w:rFonts w:ascii="Times New Roman" w:hAnsi="Times New Roman"/>
                  <w:color w:val="0000FF"/>
                  <w:u w:val="single"/>
                </w:rPr>
                <w:t>4110</w:t>
              </w:r>
              <w:r w:rsidR="001369C4">
                <w:rPr>
                  <w:rFonts w:ascii="Times New Roman" w:hAnsi="Times New Roman"/>
                  <w:color w:val="0000FF"/>
                  <w:u w:val="single"/>
                </w:rPr>
                <w:t>fe</w:t>
              </w:r>
            </w:hyperlink>
          </w:p>
        </w:tc>
      </w:tr>
      <w:tr w:rsidR="001369C4" w:rsidRPr="00677847" w14:paraId="0B2A99DA" w14:textId="77777777" w:rsidTr="0008755B">
        <w:trPr>
          <w:trHeight w:val="144"/>
          <w:tblCellSpacing w:w="20" w:type="nil"/>
        </w:trPr>
        <w:tc>
          <w:tcPr>
            <w:tcW w:w="0" w:type="auto"/>
            <w:gridSpan w:val="2"/>
            <w:tcMar>
              <w:top w:w="50" w:type="dxa"/>
              <w:left w:w="100" w:type="dxa"/>
            </w:tcMar>
            <w:vAlign w:val="center"/>
          </w:tcPr>
          <w:p w14:paraId="4A0D0116" w14:textId="0133E2DE" w:rsidR="001369C4" w:rsidRPr="005F3F91" w:rsidRDefault="001369C4" w:rsidP="001369C4">
            <w:pPr>
              <w:spacing w:after="0"/>
              <w:ind w:left="135"/>
              <w:rPr>
                <w:rFonts w:ascii="Times New Roman" w:hAnsi="Times New Roman"/>
                <w:color w:val="000000"/>
                <w:sz w:val="24"/>
              </w:rPr>
            </w:pPr>
            <w:r w:rsidRPr="001965BD">
              <w:rPr>
                <w:rFonts w:ascii="Times New Roman" w:hAnsi="Times New Roman"/>
                <w:b/>
                <w:color w:val="000000"/>
                <w:sz w:val="24"/>
              </w:rPr>
              <w:t>Итого</w:t>
            </w:r>
          </w:p>
        </w:tc>
        <w:tc>
          <w:tcPr>
            <w:tcW w:w="1589" w:type="dxa"/>
            <w:tcMar>
              <w:top w:w="50" w:type="dxa"/>
              <w:left w:w="100" w:type="dxa"/>
            </w:tcMar>
            <w:vAlign w:val="center"/>
          </w:tcPr>
          <w:p w14:paraId="6FEF914A" w14:textId="3E930DA1" w:rsidR="001369C4" w:rsidRDefault="001369C4" w:rsidP="001369C4">
            <w:pPr>
              <w:spacing w:after="0"/>
              <w:ind w:left="135"/>
              <w:jc w:val="center"/>
              <w:rPr>
                <w:rFonts w:ascii="Times New Roman" w:hAnsi="Times New Roman"/>
                <w:color w:val="000000"/>
                <w:sz w:val="24"/>
              </w:rPr>
            </w:pPr>
            <w:r>
              <w:rPr>
                <w:rFonts w:ascii="Times New Roman" w:hAnsi="Times New Roman"/>
                <w:color w:val="000000"/>
                <w:sz w:val="24"/>
              </w:rPr>
              <w:t>17</w:t>
            </w:r>
          </w:p>
        </w:tc>
        <w:tc>
          <w:tcPr>
            <w:tcW w:w="1841" w:type="dxa"/>
            <w:tcMar>
              <w:top w:w="50" w:type="dxa"/>
              <w:left w:w="100" w:type="dxa"/>
            </w:tcMar>
            <w:vAlign w:val="center"/>
          </w:tcPr>
          <w:p w14:paraId="54A5BE17" w14:textId="77777777" w:rsidR="001369C4" w:rsidRDefault="001369C4" w:rsidP="001369C4">
            <w:pPr>
              <w:spacing w:after="0"/>
              <w:ind w:left="135"/>
              <w:jc w:val="center"/>
            </w:pPr>
          </w:p>
        </w:tc>
        <w:tc>
          <w:tcPr>
            <w:tcW w:w="1910" w:type="dxa"/>
            <w:tcMar>
              <w:top w:w="50" w:type="dxa"/>
              <w:left w:w="100" w:type="dxa"/>
            </w:tcMar>
            <w:vAlign w:val="center"/>
          </w:tcPr>
          <w:p w14:paraId="757A5C15" w14:textId="77777777" w:rsidR="001369C4" w:rsidRDefault="001369C4" w:rsidP="001369C4">
            <w:pPr>
              <w:spacing w:after="0"/>
              <w:ind w:left="135"/>
              <w:jc w:val="center"/>
              <w:rPr>
                <w:rFonts w:ascii="Times New Roman" w:hAnsi="Times New Roman"/>
                <w:color w:val="000000"/>
                <w:sz w:val="24"/>
              </w:rPr>
            </w:pPr>
          </w:p>
        </w:tc>
        <w:tc>
          <w:tcPr>
            <w:tcW w:w="3027" w:type="dxa"/>
            <w:tcMar>
              <w:top w:w="50" w:type="dxa"/>
              <w:left w:w="100" w:type="dxa"/>
            </w:tcMar>
            <w:vAlign w:val="center"/>
          </w:tcPr>
          <w:p w14:paraId="722B88C3" w14:textId="77777777" w:rsidR="001369C4" w:rsidRPr="005F3F91" w:rsidRDefault="001369C4" w:rsidP="001369C4">
            <w:pPr>
              <w:spacing w:after="0"/>
              <w:ind w:left="135"/>
              <w:rPr>
                <w:rFonts w:ascii="Times New Roman" w:hAnsi="Times New Roman"/>
                <w:color w:val="000000"/>
                <w:sz w:val="24"/>
              </w:rPr>
            </w:pPr>
          </w:p>
        </w:tc>
      </w:tr>
      <w:tr w:rsidR="001369C4" w:rsidRPr="00677847" w14:paraId="08A7A85A" w14:textId="77777777" w:rsidTr="0008755B">
        <w:trPr>
          <w:trHeight w:val="144"/>
          <w:tblCellSpacing w:w="20" w:type="nil"/>
        </w:trPr>
        <w:tc>
          <w:tcPr>
            <w:tcW w:w="14673" w:type="dxa"/>
            <w:gridSpan w:val="6"/>
            <w:tcMar>
              <w:top w:w="50" w:type="dxa"/>
              <w:left w:w="100" w:type="dxa"/>
            </w:tcMar>
            <w:vAlign w:val="center"/>
          </w:tcPr>
          <w:p w14:paraId="48A1F7AE" w14:textId="276B20AB" w:rsidR="001369C4" w:rsidRPr="005F3F91" w:rsidRDefault="001369C4" w:rsidP="001369C4">
            <w:pPr>
              <w:spacing w:after="0"/>
              <w:ind w:left="135"/>
              <w:rPr>
                <w:rFonts w:ascii="Times New Roman" w:hAnsi="Times New Roman"/>
                <w:color w:val="000000"/>
                <w:sz w:val="24"/>
              </w:rPr>
            </w:pPr>
            <w:r>
              <w:rPr>
                <w:rFonts w:ascii="Times New Roman" w:hAnsi="Times New Roman"/>
                <w:b/>
                <w:color w:val="000000"/>
                <w:sz w:val="24"/>
              </w:rPr>
              <w:t>Раздел 2</w:t>
            </w:r>
            <w:r w:rsidRPr="005F3F91">
              <w:rPr>
                <w:rFonts w:ascii="Times New Roman" w:hAnsi="Times New Roman"/>
                <w:b/>
                <w:color w:val="000000"/>
                <w:sz w:val="24"/>
              </w:rPr>
              <w:t>.</w:t>
            </w:r>
            <w:r w:rsidRPr="005F3F91">
              <w:rPr>
                <w:rFonts w:ascii="Times New Roman" w:hAnsi="Times New Roman"/>
                <w:color w:val="000000"/>
                <w:sz w:val="24"/>
              </w:rPr>
              <w:t xml:space="preserve"> </w:t>
            </w:r>
            <w:r w:rsidRPr="005F3F91">
              <w:rPr>
                <w:rFonts w:ascii="Times New Roman" w:hAnsi="Times New Roman"/>
                <w:b/>
                <w:color w:val="000000"/>
                <w:sz w:val="24"/>
              </w:rPr>
              <w:t>Задачи, где нужно выделить математическую проблему в жизненной ситуации и решить ее средствами математики, построить модель решения.</w:t>
            </w:r>
          </w:p>
        </w:tc>
      </w:tr>
      <w:tr w:rsidR="001369C4" w:rsidRPr="00677847" w14:paraId="7F6F8ADB" w14:textId="77777777" w:rsidTr="0008755B">
        <w:trPr>
          <w:trHeight w:val="144"/>
          <w:tblCellSpacing w:w="20" w:type="nil"/>
        </w:trPr>
        <w:tc>
          <w:tcPr>
            <w:tcW w:w="0" w:type="auto"/>
            <w:tcMar>
              <w:top w:w="50" w:type="dxa"/>
              <w:left w:w="100" w:type="dxa"/>
            </w:tcMar>
            <w:vAlign w:val="center"/>
          </w:tcPr>
          <w:p w14:paraId="13D09D7B" w14:textId="34F29544" w:rsidR="001369C4" w:rsidRDefault="001369C4" w:rsidP="001369C4">
            <w:pPr>
              <w:spacing w:after="0"/>
              <w:ind w:left="135"/>
              <w:rPr>
                <w:rFonts w:ascii="Times New Roman" w:hAnsi="Times New Roman"/>
                <w:color w:val="000000"/>
                <w:sz w:val="24"/>
              </w:rPr>
            </w:pPr>
            <w:r>
              <w:rPr>
                <w:rFonts w:ascii="Times New Roman" w:hAnsi="Times New Roman"/>
                <w:color w:val="000000"/>
                <w:sz w:val="24"/>
              </w:rPr>
              <w:t xml:space="preserve">      2.1</w:t>
            </w:r>
          </w:p>
        </w:tc>
        <w:tc>
          <w:tcPr>
            <w:tcW w:w="0" w:type="auto"/>
            <w:vAlign w:val="center"/>
          </w:tcPr>
          <w:p w14:paraId="68F98489" w14:textId="59551E34" w:rsidR="001369C4" w:rsidRDefault="001369C4" w:rsidP="001369C4">
            <w:pPr>
              <w:spacing w:after="0"/>
              <w:ind w:left="135"/>
              <w:rPr>
                <w:rFonts w:ascii="Times New Roman" w:hAnsi="Times New Roman"/>
                <w:color w:val="000000"/>
                <w:sz w:val="24"/>
              </w:rPr>
            </w:pPr>
            <w:r w:rsidRPr="005F3F91">
              <w:rPr>
                <w:rFonts w:ascii="Times New Roman" w:hAnsi="Times New Roman"/>
                <w:color w:val="000000"/>
                <w:sz w:val="24"/>
              </w:rPr>
              <w:t>Решение жизненных ситуаций</w:t>
            </w:r>
          </w:p>
        </w:tc>
        <w:tc>
          <w:tcPr>
            <w:tcW w:w="1589" w:type="dxa"/>
            <w:tcMar>
              <w:top w:w="50" w:type="dxa"/>
              <w:left w:w="100" w:type="dxa"/>
            </w:tcMar>
            <w:vAlign w:val="center"/>
          </w:tcPr>
          <w:p w14:paraId="475E729B" w14:textId="31749C30" w:rsidR="001369C4" w:rsidRDefault="001369C4" w:rsidP="001369C4">
            <w:pPr>
              <w:spacing w:after="0"/>
              <w:ind w:left="135"/>
              <w:jc w:val="center"/>
              <w:rPr>
                <w:rFonts w:ascii="Times New Roman" w:hAnsi="Times New Roman"/>
                <w:color w:val="000000"/>
                <w:sz w:val="24"/>
              </w:rPr>
            </w:pPr>
            <w:r>
              <w:rPr>
                <w:rFonts w:ascii="Times New Roman" w:hAnsi="Times New Roman"/>
                <w:color w:val="000000"/>
                <w:sz w:val="24"/>
              </w:rPr>
              <w:t>17</w:t>
            </w:r>
          </w:p>
        </w:tc>
        <w:tc>
          <w:tcPr>
            <w:tcW w:w="1841" w:type="dxa"/>
            <w:tcMar>
              <w:top w:w="50" w:type="dxa"/>
              <w:left w:w="100" w:type="dxa"/>
            </w:tcMar>
            <w:vAlign w:val="center"/>
          </w:tcPr>
          <w:p w14:paraId="0D5F814C" w14:textId="77777777" w:rsidR="001369C4" w:rsidRDefault="001369C4" w:rsidP="001369C4">
            <w:pPr>
              <w:spacing w:after="0"/>
              <w:ind w:left="135"/>
              <w:jc w:val="center"/>
            </w:pPr>
          </w:p>
        </w:tc>
        <w:tc>
          <w:tcPr>
            <w:tcW w:w="1910" w:type="dxa"/>
            <w:tcMar>
              <w:top w:w="50" w:type="dxa"/>
              <w:left w:w="100" w:type="dxa"/>
            </w:tcMar>
            <w:vAlign w:val="center"/>
          </w:tcPr>
          <w:p w14:paraId="23F0040C" w14:textId="77777777" w:rsidR="001369C4" w:rsidRDefault="001369C4" w:rsidP="001369C4">
            <w:pPr>
              <w:spacing w:after="0"/>
              <w:ind w:left="135"/>
              <w:jc w:val="center"/>
              <w:rPr>
                <w:rFonts w:ascii="Times New Roman" w:hAnsi="Times New Roman"/>
                <w:color w:val="000000"/>
                <w:sz w:val="24"/>
              </w:rPr>
            </w:pPr>
          </w:p>
        </w:tc>
        <w:tc>
          <w:tcPr>
            <w:tcW w:w="3027" w:type="dxa"/>
            <w:tcMar>
              <w:top w:w="50" w:type="dxa"/>
              <w:left w:w="100" w:type="dxa"/>
            </w:tcMar>
            <w:vAlign w:val="center"/>
          </w:tcPr>
          <w:p w14:paraId="0262987F" w14:textId="77777777" w:rsidR="001369C4" w:rsidRDefault="00B34EFD" w:rsidP="001369C4">
            <w:pPr>
              <w:spacing w:after="0"/>
              <w:ind w:left="135"/>
              <w:rPr>
                <w:shd w:val="clear" w:color="auto" w:fill="FFFFFF"/>
              </w:rPr>
            </w:pPr>
            <w:hyperlink r:id="rId67" w:history="1">
              <w:r w:rsidR="001369C4" w:rsidRPr="00627179">
                <w:rPr>
                  <w:rStyle w:val="a7"/>
                  <w:shd w:val="clear" w:color="auto" w:fill="FFFFFF"/>
                </w:rPr>
                <w:t>https://resh.edu.ru/subject/</w:t>
              </w:r>
            </w:hyperlink>
            <w:r w:rsidR="001369C4">
              <w:rPr>
                <w:shd w:val="clear" w:color="auto" w:fill="FFFFFF"/>
              </w:rPr>
              <w:t xml:space="preserve"> </w:t>
            </w:r>
          </w:p>
          <w:p w14:paraId="49D8061E" w14:textId="1B80F33E" w:rsidR="001369C4" w:rsidRPr="00677847" w:rsidRDefault="00B34EFD" w:rsidP="001369C4">
            <w:pPr>
              <w:spacing w:after="0"/>
              <w:ind w:left="135"/>
              <w:rPr>
                <w:rFonts w:ascii="Times New Roman" w:hAnsi="Times New Roman"/>
                <w:color w:val="000000"/>
                <w:sz w:val="24"/>
              </w:rPr>
            </w:pPr>
            <w:hyperlink r:id="rId68">
              <w:r w:rsidR="001369C4">
                <w:rPr>
                  <w:rFonts w:ascii="Times New Roman" w:hAnsi="Times New Roman"/>
                  <w:color w:val="0000FF"/>
                  <w:u w:val="single"/>
                </w:rPr>
                <w:t>https</w:t>
              </w:r>
              <w:r w:rsidR="001369C4" w:rsidRPr="00677847">
                <w:rPr>
                  <w:rFonts w:ascii="Times New Roman" w:hAnsi="Times New Roman"/>
                  <w:color w:val="0000FF"/>
                  <w:u w:val="single"/>
                </w:rPr>
                <w:t>://</w:t>
              </w:r>
              <w:r w:rsidR="001369C4">
                <w:rPr>
                  <w:rFonts w:ascii="Times New Roman" w:hAnsi="Times New Roman"/>
                  <w:color w:val="0000FF"/>
                  <w:u w:val="single"/>
                </w:rPr>
                <w:t>m</w:t>
              </w:r>
              <w:r w:rsidR="001369C4" w:rsidRPr="00677847">
                <w:rPr>
                  <w:rFonts w:ascii="Times New Roman" w:hAnsi="Times New Roman"/>
                  <w:color w:val="0000FF"/>
                  <w:u w:val="single"/>
                </w:rPr>
                <w:t>.</w:t>
              </w:r>
              <w:r w:rsidR="001369C4">
                <w:rPr>
                  <w:rFonts w:ascii="Times New Roman" w:hAnsi="Times New Roman"/>
                  <w:color w:val="0000FF"/>
                  <w:u w:val="single"/>
                </w:rPr>
                <w:t>edsoo</w:t>
              </w:r>
              <w:r w:rsidR="001369C4" w:rsidRPr="00677847">
                <w:rPr>
                  <w:rFonts w:ascii="Times New Roman" w:hAnsi="Times New Roman"/>
                  <w:color w:val="0000FF"/>
                  <w:u w:val="single"/>
                </w:rPr>
                <w:t>.</w:t>
              </w:r>
              <w:r w:rsidR="001369C4">
                <w:rPr>
                  <w:rFonts w:ascii="Times New Roman" w:hAnsi="Times New Roman"/>
                  <w:color w:val="0000FF"/>
                  <w:u w:val="single"/>
                </w:rPr>
                <w:t>ru</w:t>
              </w:r>
              <w:r w:rsidR="001369C4" w:rsidRPr="00677847">
                <w:rPr>
                  <w:rFonts w:ascii="Times New Roman" w:hAnsi="Times New Roman"/>
                  <w:color w:val="0000FF"/>
                  <w:u w:val="single"/>
                </w:rPr>
                <w:t>/7</w:t>
              </w:r>
              <w:r w:rsidR="001369C4">
                <w:rPr>
                  <w:rFonts w:ascii="Times New Roman" w:hAnsi="Times New Roman"/>
                  <w:color w:val="0000FF"/>
                  <w:u w:val="single"/>
                </w:rPr>
                <w:t>f</w:t>
              </w:r>
              <w:r w:rsidR="001369C4" w:rsidRPr="00677847">
                <w:rPr>
                  <w:rFonts w:ascii="Times New Roman" w:hAnsi="Times New Roman"/>
                  <w:color w:val="0000FF"/>
                  <w:u w:val="single"/>
                </w:rPr>
                <w:t>4110</w:t>
              </w:r>
              <w:r w:rsidR="001369C4">
                <w:rPr>
                  <w:rFonts w:ascii="Times New Roman" w:hAnsi="Times New Roman"/>
                  <w:color w:val="0000FF"/>
                  <w:u w:val="single"/>
                </w:rPr>
                <w:t>fe</w:t>
              </w:r>
            </w:hyperlink>
          </w:p>
        </w:tc>
      </w:tr>
      <w:tr w:rsidR="001369C4" w:rsidRPr="00677847" w14:paraId="4DECBA95" w14:textId="77777777" w:rsidTr="004959B5">
        <w:trPr>
          <w:trHeight w:val="144"/>
          <w:tblCellSpacing w:w="20" w:type="nil"/>
        </w:trPr>
        <w:tc>
          <w:tcPr>
            <w:tcW w:w="0" w:type="auto"/>
            <w:gridSpan w:val="2"/>
            <w:tcMar>
              <w:top w:w="50" w:type="dxa"/>
              <w:left w:w="100" w:type="dxa"/>
            </w:tcMar>
            <w:vAlign w:val="center"/>
          </w:tcPr>
          <w:p w14:paraId="025A2085" w14:textId="63C3491C" w:rsidR="001369C4" w:rsidRPr="005F3F91" w:rsidRDefault="001369C4" w:rsidP="001369C4">
            <w:pPr>
              <w:spacing w:after="0"/>
              <w:ind w:left="135"/>
              <w:rPr>
                <w:rFonts w:ascii="Times New Roman" w:hAnsi="Times New Roman"/>
                <w:color w:val="000000"/>
                <w:sz w:val="24"/>
              </w:rPr>
            </w:pPr>
            <w:r w:rsidRPr="001965BD">
              <w:rPr>
                <w:rFonts w:ascii="Times New Roman" w:hAnsi="Times New Roman"/>
                <w:b/>
                <w:color w:val="000000"/>
                <w:sz w:val="24"/>
              </w:rPr>
              <w:t xml:space="preserve">Итого </w:t>
            </w:r>
          </w:p>
        </w:tc>
        <w:tc>
          <w:tcPr>
            <w:tcW w:w="1589" w:type="dxa"/>
            <w:tcMar>
              <w:top w:w="50" w:type="dxa"/>
              <w:left w:w="100" w:type="dxa"/>
            </w:tcMar>
            <w:vAlign w:val="center"/>
          </w:tcPr>
          <w:p w14:paraId="569E38CD" w14:textId="55D8B01B" w:rsidR="001369C4" w:rsidRDefault="001369C4" w:rsidP="001369C4">
            <w:pPr>
              <w:spacing w:after="0"/>
              <w:ind w:left="135"/>
              <w:jc w:val="center"/>
              <w:rPr>
                <w:rFonts w:ascii="Times New Roman" w:hAnsi="Times New Roman"/>
                <w:color w:val="000000"/>
                <w:sz w:val="24"/>
              </w:rPr>
            </w:pPr>
            <w:r>
              <w:rPr>
                <w:rFonts w:ascii="Times New Roman" w:hAnsi="Times New Roman"/>
                <w:color w:val="000000"/>
                <w:sz w:val="24"/>
              </w:rPr>
              <w:t>17</w:t>
            </w:r>
          </w:p>
        </w:tc>
        <w:tc>
          <w:tcPr>
            <w:tcW w:w="1841" w:type="dxa"/>
            <w:tcMar>
              <w:top w:w="50" w:type="dxa"/>
              <w:left w:w="100" w:type="dxa"/>
            </w:tcMar>
            <w:vAlign w:val="center"/>
          </w:tcPr>
          <w:p w14:paraId="0EF5E9F1" w14:textId="77777777" w:rsidR="001369C4" w:rsidRDefault="001369C4" w:rsidP="001369C4">
            <w:pPr>
              <w:spacing w:after="0"/>
              <w:ind w:left="135"/>
              <w:jc w:val="center"/>
            </w:pPr>
          </w:p>
        </w:tc>
        <w:tc>
          <w:tcPr>
            <w:tcW w:w="1910" w:type="dxa"/>
            <w:tcMar>
              <w:top w:w="50" w:type="dxa"/>
              <w:left w:w="100" w:type="dxa"/>
            </w:tcMar>
            <w:vAlign w:val="center"/>
          </w:tcPr>
          <w:p w14:paraId="0B1C8863" w14:textId="77777777" w:rsidR="001369C4" w:rsidRDefault="001369C4" w:rsidP="001369C4">
            <w:pPr>
              <w:spacing w:after="0"/>
              <w:ind w:left="135"/>
              <w:jc w:val="center"/>
              <w:rPr>
                <w:rFonts w:ascii="Times New Roman" w:hAnsi="Times New Roman"/>
                <w:color w:val="000000"/>
                <w:sz w:val="24"/>
              </w:rPr>
            </w:pPr>
          </w:p>
        </w:tc>
        <w:tc>
          <w:tcPr>
            <w:tcW w:w="3027" w:type="dxa"/>
            <w:tcMar>
              <w:top w:w="50" w:type="dxa"/>
              <w:left w:w="100" w:type="dxa"/>
            </w:tcMar>
            <w:vAlign w:val="center"/>
          </w:tcPr>
          <w:p w14:paraId="60A8FC87" w14:textId="77777777" w:rsidR="001369C4" w:rsidRPr="005F3F91" w:rsidRDefault="001369C4" w:rsidP="001369C4">
            <w:pPr>
              <w:spacing w:after="0"/>
              <w:ind w:left="135"/>
              <w:rPr>
                <w:rFonts w:ascii="Times New Roman" w:hAnsi="Times New Roman"/>
                <w:color w:val="000000"/>
                <w:sz w:val="24"/>
              </w:rPr>
            </w:pPr>
          </w:p>
        </w:tc>
      </w:tr>
      <w:tr w:rsidR="001369C4" w:rsidRPr="00677847" w14:paraId="23602742" w14:textId="77777777" w:rsidTr="0008755B">
        <w:trPr>
          <w:trHeight w:val="144"/>
          <w:tblCellSpacing w:w="20" w:type="nil"/>
        </w:trPr>
        <w:tc>
          <w:tcPr>
            <w:tcW w:w="0" w:type="auto"/>
            <w:gridSpan w:val="2"/>
            <w:tcMar>
              <w:top w:w="50" w:type="dxa"/>
              <w:left w:w="100" w:type="dxa"/>
            </w:tcMar>
            <w:vAlign w:val="center"/>
          </w:tcPr>
          <w:p w14:paraId="2AFE3A26" w14:textId="67DA5FA5" w:rsidR="001369C4" w:rsidRDefault="001369C4" w:rsidP="001369C4">
            <w:pPr>
              <w:spacing w:after="0"/>
              <w:ind w:left="135"/>
            </w:pPr>
            <w:r w:rsidRPr="005F3F91">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14:paraId="76097D92" w14:textId="30295D98" w:rsidR="001369C4" w:rsidRDefault="001369C4" w:rsidP="001369C4">
            <w:pPr>
              <w:spacing w:after="0"/>
              <w:ind w:left="135"/>
              <w:jc w:val="center"/>
            </w:pPr>
            <w:r>
              <w:rPr>
                <w:rFonts w:ascii="Times New Roman" w:hAnsi="Times New Roman"/>
                <w:color w:val="000000"/>
                <w:sz w:val="24"/>
              </w:rPr>
              <w:t>10</w:t>
            </w:r>
          </w:p>
        </w:tc>
        <w:tc>
          <w:tcPr>
            <w:tcW w:w="1841" w:type="dxa"/>
            <w:tcMar>
              <w:top w:w="50" w:type="dxa"/>
              <w:left w:w="100" w:type="dxa"/>
            </w:tcMar>
            <w:vAlign w:val="center"/>
          </w:tcPr>
          <w:p w14:paraId="65234BF6" w14:textId="77777777" w:rsidR="001369C4" w:rsidRDefault="001369C4" w:rsidP="001369C4">
            <w:pPr>
              <w:spacing w:after="0"/>
              <w:ind w:left="135"/>
              <w:jc w:val="center"/>
            </w:pPr>
          </w:p>
        </w:tc>
        <w:tc>
          <w:tcPr>
            <w:tcW w:w="1910" w:type="dxa"/>
            <w:tcMar>
              <w:top w:w="50" w:type="dxa"/>
              <w:left w:w="100" w:type="dxa"/>
            </w:tcMar>
            <w:vAlign w:val="center"/>
          </w:tcPr>
          <w:p w14:paraId="16261B60" w14:textId="3DF86CD5" w:rsidR="001369C4" w:rsidRDefault="001369C4" w:rsidP="001369C4">
            <w:pPr>
              <w:spacing w:after="0"/>
              <w:ind w:left="135"/>
              <w:jc w:val="center"/>
            </w:pPr>
          </w:p>
        </w:tc>
        <w:tc>
          <w:tcPr>
            <w:tcW w:w="3027" w:type="dxa"/>
            <w:tcMar>
              <w:top w:w="50" w:type="dxa"/>
              <w:left w:w="100" w:type="dxa"/>
            </w:tcMar>
            <w:vAlign w:val="center"/>
          </w:tcPr>
          <w:p w14:paraId="4EF4E0C8" w14:textId="7E73EE55" w:rsidR="001369C4" w:rsidRPr="00677847" w:rsidRDefault="001369C4" w:rsidP="001369C4">
            <w:pPr>
              <w:spacing w:after="0"/>
              <w:ind w:left="135"/>
            </w:pPr>
          </w:p>
        </w:tc>
      </w:tr>
      <w:tr w:rsidR="001369C4" w:rsidRPr="00677847" w14:paraId="1B118F7B" w14:textId="77777777" w:rsidTr="0008755B">
        <w:trPr>
          <w:trHeight w:val="144"/>
          <w:tblCellSpacing w:w="20" w:type="nil"/>
        </w:trPr>
        <w:tc>
          <w:tcPr>
            <w:tcW w:w="0" w:type="auto"/>
            <w:gridSpan w:val="2"/>
            <w:tcMar>
              <w:top w:w="50" w:type="dxa"/>
              <w:left w:w="100" w:type="dxa"/>
            </w:tcMar>
            <w:vAlign w:val="center"/>
          </w:tcPr>
          <w:p w14:paraId="3ACED735" w14:textId="37479D8C" w:rsidR="001369C4" w:rsidRPr="00677847" w:rsidRDefault="001369C4" w:rsidP="001369C4">
            <w:pPr>
              <w:spacing w:after="0"/>
              <w:ind w:left="135"/>
            </w:pPr>
            <w:r w:rsidRPr="005F3F91">
              <w:rPr>
                <w:rFonts w:ascii="Times New Roman" w:hAnsi="Times New Roman"/>
                <w:color w:val="000000"/>
                <w:sz w:val="24"/>
              </w:rPr>
              <w:t>Итоговый контроль (контрольные и проверочные работы)</w:t>
            </w:r>
          </w:p>
        </w:tc>
        <w:tc>
          <w:tcPr>
            <w:tcW w:w="1589" w:type="dxa"/>
            <w:tcMar>
              <w:top w:w="50" w:type="dxa"/>
              <w:left w:w="100" w:type="dxa"/>
            </w:tcMar>
            <w:vAlign w:val="center"/>
          </w:tcPr>
          <w:p w14:paraId="2C22E9FE" w14:textId="258548F3" w:rsidR="001369C4" w:rsidRDefault="001369C4" w:rsidP="001369C4">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527771AA" w14:textId="054C568A" w:rsidR="001369C4" w:rsidRDefault="001369C4" w:rsidP="001369C4">
            <w:pPr>
              <w:spacing w:after="0"/>
              <w:ind w:left="135"/>
              <w:jc w:val="center"/>
            </w:pPr>
            <w:r w:rsidRPr="005F3F91">
              <w:rPr>
                <w:rFonts w:ascii="Times New Roman" w:hAnsi="Times New Roman"/>
                <w:color w:val="000000"/>
                <w:sz w:val="24"/>
              </w:rPr>
              <w:t xml:space="preserve"> </w:t>
            </w:r>
          </w:p>
        </w:tc>
        <w:tc>
          <w:tcPr>
            <w:tcW w:w="1910" w:type="dxa"/>
            <w:tcMar>
              <w:top w:w="50" w:type="dxa"/>
              <w:left w:w="100" w:type="dxa"/>
            </w:tcMar>
            <w:vAlign w:val="center"/>
          </w:tcPr>
          <w:p w14:paraId="4B507008" w14:textId="77777777" w:rsidR="001369C4" w:rsidRDefault="001369C4" w:rsidP="001369C4">
            <w:pPr>
              <w:spacing w:after="0"/>
              <w:ind w:left="135"/>
              <w:jc w:val="center"/>
            </w:pPr>
          </w:p>
        </w:tc>
        <w:tc>
          <w:tcPr>
            <w:tcW w:w="3027" w:type="dxa"/>
            <w:tcMar>
              <w:top w:w="50" w:type="dxa"/>
              <w:left w:w="100" w:type="dxa"/>
            </w:tcMar>
            <w:vAlign w:val="center"/>
          </w:tcPr>
          <w:p w14:paraId="67E6C49C" w14:textId="4732DC44" w:rsidR="001369C4" w:rsidRPr="00677847" w:rsidRDefault="001369C4" w:rsidP="001369C4">
            <w:pPr>
              <w:spacing w:after="0"/>
              <w:ind w:left="135"/>
            </w:pPr>
          </w:p>
        </w:tc>
      </w:tr>
      <w:tr w:rsidR="001369C4" w14:paraId="55C25349" w14:textId="77777777" w:rsidTr="0008755B">
        <w:trPr>
          <w:trHeight w:val="144"/>
          <w:tblCellSpacing w:w="20" w:type="nil"/>
        </w:trPr>
        <w:tc>
          <w:tcPr>
            <w:tcW w:w="0" w:type="auto"/>
            <w:gridSpan w:val="2"/>
            <w:tcMar>
              <w:top w:w="50" w:type="dxa"/>
              <w:left w:w="100" w:type="dxa"/>
            </w:tcMar>
            <w:vAlign w:val="center"/>
          </w:tcPr>
          <w:p w14:paraId="0BBA305D" w14:textId="77777777" w:rsidR="001369C4" w:rsidRPr="00677847" w:rsidRDefault="001369C4" w:rsidP="001369C4">
            <w:pPr>
              <w:spacing w:after="0"/>
              <w:ind w:left="135"/>
            </w:pPr>
            <w:r w:rsidRPr="00677847">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14:paraId="00DE08A0" w14:textId="32BC5D17" w:rsidR="001369C4" w:rsidRDefault="001369C4" w:rsidP="001369C4">
            <w:pPr>
              <w:spacing w:after="0"/>
              <w:ind w:left="135"/>
              <w:jc w:val="center"/>
            </w:pPr>
            <w:r w:rsidRPr="00677847">
              <w:rPr>
                <w:rFonts w:ascii="Times New Roman" w:hAnsi="Times New Roman"/>
                <w:color w:val="000000"/>
                <w:sz w:val="24"/>
              </w:rPr>
              <w:t xml:space="preserve"> </w:t>
            </w:r>
            <w:r>
              <w:rPr>
                <w:rFonts w:ascii="Times New Roman" w:hAnsi="Times New Roman"/>
                <w:color w:val="000000"/>
                <w:sz w:val="24"/>
              </w:rPr>
              <w:t>170</w:t>
            </w:r>
          </w:p>
        </w:tc>
        <w:tc>
          <w:tcPr>
            <w:tcW w:w="1841" w:type="dxa"/>
            <w:tcMar>
              <w:top w:w="50" w:type="dxa"/>
              <w:left w:w="100" w:type="dxa"/>
            </w:tcMar>
            <w:vAlign w:val="center"/>
          </w:tcPr>
          <w:p w14:paraId="60FD9560" w14:textId="77777777" w:rsidR="001369C4" w:rsidRDefault="001369C4" w:rsidP="001369C4">
            <w:pPr>
              <w:spacing w:after="0"/>
              <w:ind w:left="135"/>
              <w:jc w:val="center"/>
            </w:pPr>
            <w:r>
              <w:rPr>
                <w:rFonts w:ascii="Times New Roman" w:hAnsi="Times New Roman"/>
                <w:color w:val="000000"/>
                <w:sz w:val="24"/>
              </w:rPr>
              <w:t xml:space="preserve"> 7 </w:t>
            </w:r>
          </w:p>
        </w:tc>
        <w:tc>
          <w:tcPr>
            <w:tcW w:w="1910" w:type="dxa"/>
            <w:tcMar>
              <w:top w:w="50" w:type="dxa"/>
              <w:left w:w="100" w:type="dxa"/>
            </w:tcMar>
            <w:vAlign w:val="center"/>
          </w:tcPr>
          <w:p w14:paraId="7B586701" w14:textId="5CA0B1D1" w:rsidR="001369C4" w:rsidRDefault="001369C4" w:rsidP="001369C4">
            <w:pPr>
              <w:spacing w:after="0"/>
              <w:ind w:left="135"/>
              <w:jc w:val="center"/>
            </w:pPr>
          </w:p>
        </w:tc>
        <w:tc>
          <w:tcPr>
            <w:tcW w:w="3027" w:type="dxa"/>
            <w:tcMar>
              <w:top w:w="50" w:type="dxa"/>
              <w:left w:w="100" w:type="dxa"/>
            </w:tcMar>
            <w:vAlign w:val="center"/>
          </w:tcPr>
          <w:p w14:paraId="09748295" w14:textId="77777777" w:rsidR="001369C4" w:rsidRDefault="001369C4" w:rsidP="001369C4"/>
        </w:tc>
      </w:tr>
    </w:tbl>
    <w:p w14:paraId="604C0F68" w14:textId="711B9CD5" w:rsidR="009C15D5" w:rsidRPr="009C15D5" w:rsidRDefault="009C15D5" w:rsidP="00F607F0">
      <w:pPr>
        <w:shd w:val="clear" w:color="auto" w:fill="FFFFFF"/>
        <w:tabs>
          <w:tab w:val="left" w:pos="284"/>
          <w:tab w:val="left" w:pos="426"/>
        </w:tabs>
        <w:autoSpaceDE w:val="0"/>
        <w:autoSpaceDN w:val="0"/>
        <w:adjustRightInd w:val="0"/>
        <w:spacing w:after="0" w:line="240" w:lineRule="auto"/>
        <w:jc w:val="both"/>
        <w:rPr>
          <w:rFonts w:ascii="Times New Roman" w:eastAsia="Calibri" w:hAnsi="Times New Roman" w:cs="Times New Roman"/>
          <w:b/>
          <w:bCs/>
          <w:color w:val="000000"/>
          <w:sz w:val="24"/>
          <w:szCs w:val="24"/>
        </w:rPr>
      </w:pPr>
    </w:p>
    <w:p w14:paraId="3157C099" w14:textId="0E847405" w:rsidR="00F607F0" w:rsidRDefault="00F607F0" w:rsidP="009C15D5">
      <w:pPr>
        <w:shd w:val="clear" w:color="auto" w:fill="FFFFFF"/>
        <w:tabs>
          <w:tab w:val="left" w:pos="284"/>
          <w:tab w:val="left" w:pos="426"/>
        </w:tabs>
        <w:autoSpaceDE w:val="0"/>
        <w:autoSpaceDN w:val="0"/>
        <w:adjustRightInd w:val="0"/>
        <w:spacing w:after="0" w:line="240" w:lineRule="auto"/>
        <w:ind w:firstLine="284"/>
        <w:jc w:val="both"/>
        <w:rPr>
          <w:rFonts w:ascii="Times New Roman" w:eastAsia="Calibri" w:hAnsi="Times New Roman" w:cs="Times New Roman"/>
          <w:b/>
          <w:bCs/>
          <w:color w:val="000000"/>
          <w:sz w:val="24"/>
          <w:szCs w:val="24"/>
        </w:rPr>
      </w:pPr>
    </w:p>
    <w:p w14:paraId="4DB1C1B1" w14:textId="77777777" w:rsidR="001369C4" w:rsidRDefault="001369C4" w:rsidP="00F607F0">
      <w:pPr>
        <w:spacing w:after="0"/>
        <w:ind w:left="120"/>
        <w:rPr>
          <w:rFonts w:ascii="Times New Roman" w:hAnsi="Times New Roman"/>
          <w:b/>
          <w:color w:val="000000"/>
          <w:sz w:val="28"/>
        </w:rPr>
      </w:pPr>
    </w:p>
    <w:p w14:paraId="0E0C2477" w14:textId="77777777" w:rsidR="001369C4" w:rsidRDefault="001369C4" w:rsidP="00F607F0">
      <w:pPr>
        <w:spacing w:after="0"/>
        <w:ind w:left="120"/>
        <w:rPr>
          <w:rFonts w:ascii="Times New Roman" w:hAnsi="Times New Roman"/>
          <w:b/>
          <w:color w:val="000000"/>
          <w:sz w:val="28"/>
        </w:rPr>
      </w:pPr>
    </w:p>
    <w:p w14:paraId="5965E816" w14:textId="77777777" w:rsidR="001369C4" w:rsidRDefault="001369C4" w:rsidP="00F607F0">
      <w:pPr>
        <w:spacing w:after="0"/>
        <w:ind w:left="120"/>
        <w:rPr>
          <w:rFonts w:ascii="Times New Roman" w:hAnsi="Times New Roman"/>
          <w:b/>
          <w:color w:val="000000"/>
          <w:sz w:val="28"/>
        </w:rPr>
      </w:pPr>
    </w:p>
    <w:p w14:paraId="5C577B98" w14:textId="77777777" w:rsidR="001369C4" w:rsidRDefault="001369C4" w:rsidP="00F607F0">
      <w:pPr>
        <w:spacing w:after="0"/>
        <w:ind w:left="120"/>
        <w:rPr>
          <w:rFonts w:ascii="Times New Roman" w:hAnsi="Times New Roman"/>
          <w:b/>
          <w:color w:val="000000"/>
          <w:sz w:val="28"/>
        </w:rPr>
      </w:pPr>
    </w:p>
    <w:p w14:paraId="1DD51092" w14:textId="77777777" w:rsidR="001369C4" w:rsidRDefault="001369C4" w:rsidP="00F607F0">
      <w:pPr>
        <w:spacing w:after="0"/>
        <w:ind w:left="120"/>
        <w:rPr>
          <w:rFonts w:ascii="Times New Roman" w:hAnsi="Times New Roman"/>
          <w:b/>
          <w:color w:val="000000"/>
          <w:sz w:val="28"/>
        </w:rPr>
      </w:pPr>
    </w:p>
    <w:p w14:paraId="5B857314" w14:textId="232D59A7" w:rsidR="00F607F0" w:rsidRDefault="00F607F0" w:rsidP="00F607F0">
      <w:pPr>
        <w:spacing w:after="0"/>
        <w:ind w:left="120"/>
      </w:pPr>
      <w:r>
        <w:rPr>
          <w:rFonts w:ascii="Times New Roman" w:hAnsi="Times New Roman"/>
          <w:b/>
          <w:color w:val="000000"/>
          <w:sz w:val="28"/>
        </w:rPr>
        <w:t xml:space="preserve">4 КЛАСС </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3"/>
        <w:gridCol w:w="5003"/>
        <w:gridCol w:w="1589"/>
        <w:gridCol w:w="1841"/>
        <w:gridCol w:w="1137"/>
        <w:gridCol w:w="3544"/>
      </w:tblGrid>
      <w:tr w:rsidR="00F607F0" w14:paraId="3F819BFE" w14:textId="77777777" w:rsidTr="001369C4">
        <w:trPr>
          <w:trHeight w:val="144"/>
          <w:tblCellSpacing w:w="20" w:type="nil"/>
        </w:trPr>
        <w:tc>
          <w:tcPr>
            <w:tcW w:w="1303" w:type="dxa"/>
            <w:vMerge w:val="restart"/>
            <w:tcMar>
              <w:top w:w="50" w:type="dxa"/>
              <w:left w:w="100" w:type="dxa"/>
            </w:tcMar>
            <w:vAlign w:val="center"/>
          </w:tcPr>
          <w:p w14:paraId="299CA401" w14:textId="77777777" w:rsidR="00F607F0" w:rsidRDefault="00F607F0" w:rsidP="0058384A">
            <w:pPr>
              <w:spacing w:after="0"/>
              <w:ind w:left="135"/>
            </w:pPr>
            <w:r>
              <w:rPr>
                <w:rFonts w:ascii="Times New Roman" w:hAnsi="Times New Roman"/>
                <w:b/>
                <w:color w:val="000000"/>
                <w:sz w:val="24"/>
              </w:rPr>
              <w:t xml:space="preserve">№ п/п </w:t>
            </w:r>
          </w:p>
          <w:p w14:paraId="794C76C1" w14:textId="77777777" w:rsidR="00F607F0" w:rsidRDefault="00F607F0" w:rsidP="0058384A">
            <w:pPr>
              <w:spacing w:after="0"/>
              <w:ind w:left="135"/>
            </w:pPr>
          </w:p>
        </w:tc>
        <w:tc>
          <w:tcPr>
            <w:tcW w:w="5003" w:type="dxa"/>
            <w:vMerge w:val="restart"/>
            <w:tcMar>
              <w:top w:w="50" w:type="dxa"/>
              <w:left w:w="100" w:type="dxa"/>
            </w:tcMar>
            <w:vAlign w:val="center"/>
          </w:tcPr>
          <w:p w14:paraId="0574B364" w14:textId="77777777" w:rsidR="00F607F0" w:rsidRDefault="00F607F0" w:rsidP="0058384A">
            <w:pPr>
              <w:spacing w:after="0"/>
              <w:ind w:left="135"/>
            </w:pPr>
            <w:r>
              <w:rPr>
                <w:rFonts w:ascii="Times New Roman" w:hAnsi="Times New Roman"/>
                <w:b/>
                <w:color w:val="000000"/>
                <w:sz w:val="24"/>
              </w:rPr>
              <w:t xml:space="preserve">Наименование разделов и тем программы </w:t>
            </w:r>
          </w:p>
          <w:p w14:paraId="6912BEBE" w14:textId="77777777" w:rsidR="00F607F0" w:rsidRDefault="00F607F0" w:rsidP="0058384A">
            <w:pPr>
              <w:spacing w:after="0"/>
              <w:ind w:left="135"/>
            </w:pPr>
          </w:p>
        </w:tc>
        <w:tc>
          <w:tcPr>
            <w:tcW w:w="4567" w:type="dxa"/>
            <w:gridSpan w:val="3"/>
            <w:tcMar>
              <w:top w:w="50" w:type="dxa"/>
              <w:left w:w="100" w:type="dxa"/>
            </w:tcMar>
            <w:vAlign w:val="center"/>
          </w:tcPr>
          <w:p w14:paraId="0F2C80CD" w14:textId="77777777" w:rsidR="00F607F0" w:rsidRDefault="00F607F0" w:rsidP="0058384A">
            <w:pPr>
              <w:spacing w:after="0"/>
            </w:pPr>
            <w:r>
              <w:rPr>
                <w:rFonts w:ascii="Times New Roman" w:hAnsi="Times New Roman"/>
                <w:b/>
                <w:color w:val="000000"/>
                <w:sz w:val="24"/>
              </w:rPr>
              <w:t>Количество часов</w:t>
            </w:r>
          </w:p>
        </w:tc>
        <w:tc>
          <w:tcPr>
            <w:tcW w:w="3544" w:type="dxa"/>
            <w:vMerge w:val="restart"/>
            <w:tcMar>
              <w:top w:w="50" w:type="dxa"/>
              <w:left w:w="100" w:type="dxa"/>
            </w:tcMar>
            <w:vAlign w:val="center"/>
          </w:tcPr>
          <w:p w14:paraId="39560307" w14:textId="77777777" w:rsidR="00F607F0" w:rsidRDefault="00F607F0" w:rsidP="0058384A">
            <w:pPr>
              <w:spacing w:after="0"/>
              <w:ind w:left="135"/>
            </w:pPr>
            <w:r>
              <w:rPr>
                <w:rFonts w:ascii="Times New Roman" w:hAnsi="Times New Roman"/>
                <w:b/>
                <w:color w:val="000000"/>
                <w:sz w:val="24"/>
              </w:rPr>
              <w:t xml:space="preserve">Электронные (цифровые) образовательные ресурсы </w:t>
            </w:r>
          </w:p>
          <w:p w14:paraId="33BEF31E" w14:textId="77777777" w:rsidR="00F607F0" w:rsidRDefault="00F607F0" w:rsidP="0058384A">
            <w:pPr>
              <w:spacing w:after="0"/>
              <w:ind w:left="135"/>
            </w:pPr>
          </w:p>
        </w:tc>
      </w:tr>
      <w:tr w:rsidR="00F607F0" w14:paraId="3E9ED40D" w14:textId="77777777" w:rsidTr="001369C4">
        <w:trPr>
          <w:trHeight w:val="144"/>
          <w:tblCellSpacing w:w="20" w:type="nil"/>
        </w:trPr>
        <w:tc>
          <w:tcPr>
            <w:tcW w:w="1303" w:type="dxa"/>
            <w:vMerge/>
            <w:tcMar>
              <w:top w:w="50" w:type="dxa"/>
              <w:left w:w="100" w:type="dxa"/>
            </w:tcMar>
          </w:tcPr>
          <w:p w14:paraId="6A4A2DCC" w14:textId="77777777" w:rsidR="00F607F0" w:rsidRDefault="00F607F0" w:rsidP="0058384A"/>
        </w:tc>
        <w:tc>
          <w:tcPr>
            <w:tcW w:w="5003" w:type="dxa"/>
            <w:vMerge/>
            <w:tcMar>
              <w:top w:w="50" w:type="dxa"/>
              <w:left w:w="100" w:type="dxa"/>
            </w:tcMar>
          </w:tcPr>
          <w:p w14:paraId="3ACBD2BC" w14:textId="77777777" w:rsidR="00F607F0" w:rsidRDefault="00F607F0" w:rsidP="0058384A"/>
        </w:tc>
        <w:tc>
          <w:tcPr>
            <w:tcW w:w="1589" w:type="dxa"/>
            <w:tcMar>
              <w:top w:w="50" w:type="dxa"/>
              <w:left w:w="100" w:type="dxa"/>
            </w:tcMar>
            <w:vAlign w:val="center"/>
          </w:tcPr>
          <w:p w14:paraId="38605827" w14:textId="77777777" w:rsidR="00F607F0" w:rsidRDefault="00F607F0" w:rsidP="0058384A">
            <w:pPr>
              <w:spacing w:after="0"/>
              <w:ind w:left="135"/>
            </w:pPr>
            <w:r>
              <w:rPr>
                <w:rFonts w:ascii="Times New Roman" w:hAnsi="Times New Roman"/>
                <w:b/>
                <w:color w:val="000000"/>
                <w:sz w:val="24"/>
              </w:rPr>
              <w:t xml:space="preserve">Всего </w:t>
            </w:r>
          </w:p>
          <w:p w14:paraId="6322B28C" w14:textId="77777777" w:rsidR="00F607F0" w:rsidRDefault="00F607F0" w:rsidP="0058384A">
            <w:pPr>
              <w:spacing w:after="0"/>
              <w:ind w:left="135"/>
            </w:pPr>
          </w:p>
        </w:tc>
        <w:tc>
          <w:tcPr>
            <w:tcW w:w="1841" w:type="dxa"/>
            <w:tcMar>
              <w:top w:w="50" w:type="dxa"/>
              <w:left w:w="100" w:type="dxa"/>
            </w:tcMar>
            <w:vAlign w:val="center"/>
          </w:tcPr>
          <w:p w14:paraId="452891A8" w14:textId="77777777" w:rsidR="00F607F0" w:rsidRDefault="00F607F0" w:rsidP="0058384A">
            <w:pPr>
              <w:spacing w:after="0"/>
              <w:ind w:left="135"/>
            </w:pPr>
            <w:r>
              <w:rPr>
                <w:rFonts w:ascii="Times New Roman" w:hAnsi="Times New Roman"/>
                <w:b/>
                <w:color w:val="000000"/>
                <w:sz w:val="24"/>
              </w:rPr>
              <w:t xml:space="preserve">Контрольные работы </w:t>
            </w:r>
          </w:p>
          <w:p w14:paraId="4068A9FB" w14:textId="77777777" w:rsidR="00F607F0" w:rsidRDefault="00F607F0" w:rsidP="0058384A">
            <w:pPr>
              <w:spacing w:after="0"/>
              <w:ind w:left="135"/>
            </w:pPr>
          </w:p>
        </w:tc>
        <w:tc>
          <w:tcPr>
            <w:tcW w:w="1137" w:type="dxa"/>
            <w:tcMar>
              <w:top w:w="50" w:type="dxa"/>
              <w:left w:w="100" w:type="dxa"/>
            </w:tcMar>
            <w:vAlign w:val="center"/>
          </w:tcPr>
          <w:p w14:paraId="0A4DD4C2" w14:textId="77777777" w:rsidR="00F607F0" w:rsidRDefault="00F607F0" w:rsidP="0058384A">
            <w:pPr>
              <w:spacing w:after="0"/>
              <w:ind w:left="135"/>
            </w:pPr>
            <w:r>
              <w:rPr>
                <w:rFonts w:ascii="Times New Roman" w:hAnsi="Times New Roman"/>
                <w:b/>
                <w:color w:val="000000"/>
                <w:sz w:val="24"/>
              </w:rPr>
              <w:t xml:space="preserve">Практические работы </w:t>
            </w:r>
          </w:p>
          <w:p w14:paraId="66E7D065" w14:textId="77777777" w:rsidR="00F607F0" w:rsidRDefault="00F607F0" w:rsidP="0058384A">
            <w:pPr>
              <w:spacing w:after="0"/>
              <w:ind w:left="135"/>
            </w:pPr>
          </w:p>
        </w:tc>
        <w:tc>
          <w:tcPr>
            <w:tcW w:w="3544" w:type="dxa"/>
            <w:vMerge/>
            <w:tcMar>
              <w:top w:w="50" w:type="dxa"/>
              <w:left w:w="100" w:type="dxa"/>
            </w:tcMar>
          </w:tcPr>
          <w:p w14:paraId="66329C30" w14:textId="77777777" w:rsidR="00F607F0" w:rsidRDefault="00F607F0" w:rsidP="0058384A"/>
        </w:tc>
      </w:tr>
      <w:tr w:rsidR="00F607F0" w14:paraId="3859B4A3" w14:textId="77777777" w:rsidTr="001369C4">
        <w:trPr>
          <w:trHeight w:val="144"/>
          <w:tblCellSpacing w:w="20" w:type="nil"/>
        </w:trPr>
        <w:tc>
          <w:tcPr>
            <w:tcW w:w="14417" w:type="dxa"/>
            <w:gridSpan w:val="6"/>
            <w:tcMar>
              <w:top w:w="50" w:type="dxa"/>
              <w:left w:w="100" w:type="dxa"/>
            </w:tcMar>
            <w:vAlign w:val="center"/>
          </w:tcPr>
          <w:p w14:paraId="6E39BECD" w14:textId="77777777" w:rsidR="00F607F0" w:rsidRDefault="00F607F0" w:rsidP="0058384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F607F0" w:rsidRPr="00677847" w14:paraId="6784710E" w14:textId="77777777" w:rsidTr="001369C4">
        <w:trPr>
          <w:trHeight w:val="144"/>
          <w:tblCellSpacing w:w="20" w:type="nil"/>
        </w:trPr>
        <w:tc>
          <w:tcPr>
            <w:tcW w:w="1303" w:type="dxa"/>
            <w:tcMar>
              <w:top w:w="50" w:type="dxa"/>
              <w:left w:w="100" w:type="dxa"/>
            </w:tcMar>
            <w:vAlign w:val="center"/>
          </w:tcPr>
          <w:p w14:paraId="647395EC" w14:textId="77777777" w:rsidR="00F607F0" w:rsidRDefault="00F607F0" w:rsidP="0058384A">
            <w:pPr>
              <w:spacing w:after="0"/>
            </w:pPr>
            <w:r>
              <w:rPr>
                <w:rFonts w:ascii="Times New Roman" w:hAnsi="Times New Roman"/>
                <w:color w:val="000000"/>
                <w:sz w:val="24"/>
              </w:rPr>
              <w:t>1.1</w:t>
            </w:r>
          </w:p>
        </w:tc>
        <w:tc>
          <w:tcPr>
            <w:tcW w:w="5003" w:type="dxa"/>
            <w:tcMar>
              <w:top w:w="50" w:type="dxa"/>
              <w:left w:w="100" w:type="dxa"/>
            </w:tcMar>
            <w:vAlign w:val="center"/>
          </w:tcPr>
          <w:p w14:paraId="414B6E3A" w14:textId="77777777" w:rsidR="00F607F0" w:rsidRDefault="00F607F0" w:rsidP="0058384A">
            <w:pPr>
              <w:spacing w:after="0"/>
              <w:ind w:left="135"/>
            </w:pPr>
            <w:r>
              <w:rPr>
                <w:rFonts w:ascii="Times New Roman" w:hAnsi="Times New Roman"/>
                <w:color w:val="000000"/>
                <w:sz w:val="24"/>
              </w:rPr>
              <w:t>Числа</w:t>
            </w:r>
          </w:p>
        </w:tc>
        <w:tc>
          <w:tcPr>
            <w:tcW w:w="1589" w:type="dxa"/>
            <w:tcMar>
              <w:top w:w="50" w:type="dxa"/>
              <w:left w:w="100" w:type="dxa"/>
            </w:tcMar>
            <w:vAlign w:val="center"/>
          </w:tcPr>
          <w:p w14:paraId="05D08BB4" w14:textId="77777777" w:rsidR="00F607F0" w:rsidRDefault="00F607F0" w:rsidP="0058384A">
            <w:pPr>
              <w:spacing w:after="0"/>
              <w:ind w:left="135"/>
              <w:jc w:val="center"/>
            </w:pPr>
            <w:r>
              <w:rPr>
                <w:rFonts w:ascii="Times New Roman" w:hAnsi="Times New Roman"/>
                <w:color w:val="000000"/>
                <w:sz w:val="24"/>
              </w:rPr>
              <w:t xml:space="preserve"> 11 </w:t>
            </w:r>
          </w:p>
        </w:tc>
        <w:tc>
          <w:tcPr>
            <w:tcW w:w="1841" w:type="dxa"/>
            <w:tcMar>
              <w:top w:w="50" w:type="dxa"/>
              <w:left w:w="100" w:type="dxa"/>
            </w:tcMar>
            <w:vAlign w:val="center"/>
          </w:tcPr>
          <w:p w14:paraId="2C8C29B2" w14:textId="77777777" w:rsidR="00F607F0" w:rsidRDefault="00F607F0" w:rsidP="0058384A">
            <w:pPr>
              <w:spacing w:after="0"/>
              <w:ind w:left="135"/>
              <w:jc w:val="center"/>
            </w:pPr>
          </w:p>
        </w:tc>
        <w:tc>
          <w:tcPr>
            <w:tcW w:w="1137" w:type="dxa"/>
            <w:tcMar>
              <w:top w:w="50" w:type="dxa"/>
              <w:left w:w="100" w:type="dxa"/>
            </w:tcMar>
            <w:vAlign w:val="center"/>
          </w:tcPr>
          <w:p w14:paraId="18285913" w14:textId="77777777" w:rsidR="00F607F0" w:rsidRDefault="00F607F0" w:rsidP="0058384A">
            <w:pPr>
              <w:spacing w:after="0"/>
              <w:ind w:left="135"/>
              <w:jc w:val="center"/>
            </w:pPr>
          </w:p>
        </w:tc>
        <w:tc>
          <w:tcPr>
            <w:tcW w:w="3544" w:type="dxa"/>
            <w:tcMar>
              <w:top w:w="50" w:type="dxa"/>
              <w:left w:w="100" w:type="dxa"/>
            </w:tcMar>
            <w:vAlign w:val="center"/>
          </w:tcPr>
          <w:p w14:paraId="2C3E5713" w14:textId="2B2F1C3C" w:rsidR="001369C4" w:rsidRDefault="00B34EFD" w:rsidP="0058384A">
            <w:pPr>
              <w:spacing w:after="0"/>
              <w:ind w:left="135"/>
              <w:rPr>
                <w:shd w:val="clear" w:color="auto" w:fill="FFFFFF"/>
              </w:rPr>
            </w:pPr>
            <w:hyperlink r:id="rId69" w:history="1">
              <w:r w:rsidR="001369C4" w:rsidRPr="00627179">
                <w:rPr>
                  <w:rStyle w:val="a7"/>
                  <w:shd w:val="clear" w:color="auto" w:fill="FFFFFF"/>
                </w:rPr>
                <w:t>http://school-сollection.edu.ru</w:t>
              </w:r>
            </w:hyperlink>
          </w:p>
          <w:p w14:paraId="6B6E3C74" w14:textId="77777777" w:rsidR="00F607F0" w:rsidRDefault="00B34EFD" w:rsidP="0058384A">
            <w:pPr>
              <w:spacing w:after="0"/>
              <w:ind w:left="135"/>
              <w:rPr>
                <w:rFonts w:ascii="Times New Roman" w:hAnsi="Times New Roman"/>
                <w:color w:val="0000FF"/>
                <w:u w:val="single"/>
              </w:rPr>
            </w:pPr>
            <w:hyperlink r:id="rId70">
              <w:r w:rsidR="00F607F0">
                <w:rPr>
                  <w:rFonts w:ascii="Times New Roman" w:hAnsi="Times New Roman"/>
                  <w:color w:val="0000FF"/>
                  <w:u w:val="single"/>
                </w:rPr>
                <w:t>https</w:t>
              </w:r>
              <w:r w:rsidR="00F607F0" w:rsidRPr="00677847">
                <w:rPr>
                  <w:rFonts w:ascii="Times New Roman" w:hAnsi="Times New Roman"/>
                  <w:color w:val="0000FF"/>
                  <w:u w:val="single"/>
                </w:rPr>
                <w:t>://</w:t>
              </w:r>
              <w:r w:rsidR="00F607F0">
                <w:rPr>
                  <w:rFonts w:ascii="Times New Roman" w:hAnsi="Times New Roman"/>
                  <w:color w:val="0000FF"/>
                  <w:u w:val="single"/>
                </w:rPr>
                <w:t>m</w:t>
              </w:r>
              <w:r w:rsidR="00F607F0" w:rsidRPr="00677847">
                <w:rPr>
                  <w:rFonts w:ascii="Times New Roman" w:hAnsi="Times New Roman"/>
                  <w:color w:val="0000FF"/>
                  <w:u w:val="single"/>
                </w:rPr>
                <w:t>.</w:t>
              </w:r>
              <w:r w:rsidR="00F607F0">
                <w:rPr>
                  <w:rFonts w:ascii="Times New Roman" w:hAnsi="Times New Roman"/>
                  <w:color w:val="0000FF"/>
                  <w:u w:val="single"/>
                </w:rPr>
                <w:t>edsoo</w:t>
              </w:r>
              <w:r w:rsidR="00F607F0" w:rsidRPr="00677847">
                <w:rPr>
                  <w:rFonts w:ascii="Times New Roman" w:hAnsi="Times New Roman"/>
                  <w:color w:val="0000FF"/>
                  <w:u w:val="single"/>
                </w:rPr>
                <w:t>.</w:t>
              </w:r>
              <w:r w:rsidR="00F607F0">
                <w:rPr>
                  <w:rFonts w:ascii="Times New Roman" w:hAnsi="Times New Roman"/>
                  <w:color w:val="0000FF"/>
                  <w:u w:val="single"/>
                </w:rPr>
                <w:t>ru</w:t>
              </w:r>
              <w:r w:rsidR="00F607F0" w:rsidRPr="00677847">
                <w:rPr>
                  <w:rFonts w:ascii="Times New Roman" w:hAnsi="Times New Roman"/>
                  <w:color w:val="0000FF"/>
                  <w:u w:val="single"/>
                </w:rPr>
                <w:t>/7</w:t>
              </w:r>
              <w:r w:rsidR="00F607F0">
                <w:rPr>
                  <w:rFonts w:ascii="Times New Roman" w:hAnsi="Times New Roman"/>
                  <w:color w:val="0000FF"/>
                  <w:u w:val="single"/>
                </w:rPr>
                <w:t>f</w:t>
              </w:r>
              <w:r w:rsidR="00F607F0" w:rsidRPr="00677847">
                <w:rPr>
                  <w:rFonts w:ascii="Times New Roman" w:hAnsi="Times New Roman"/>
                  <w:color w:val="0000FF"/>
                  <w:u w:val="single"/>
                </w:rPr>
                <w:t>411</w:t>
              </w:r>
              <w:r w:rsidR="00F607F0">
                <w:rPr>
                  <w:rFonts w:ascii="Times New Roman" w:hAnsi="Times New Roman"/>
                  <w:color w:val="0000FF"/>
                  <w:u w:val="single"/>
                </w:rPr>
                <w:t>f</w:t>
              </w:r>
              <w:r w:rsidR="00F607F0" w:rsidRPr="00677847">
                <w:rPr>
                  <w:rFonts w:ascii="Times New Roman" w:hAnsi="Times New Roman"/>
                  <w:color w:val="0000FF"/>
                  <w:u w:val="single"/>
                </w:rPr>
                <w:t>36</w:t>
              </w:r>
            </w:hyperlink>
          </w:p>
          <w:p w14:paraId="5EEDE559" w14:textId="72A22C00" w:rsidR="001369C4" w:rsidRPr="001369C4" w:rsidRDefault="00B34EFD" w:rsidP="001369C4">
            <w:pPr>
              <w:spacing w:after="0"/>
              <w:ind w:left="135"/>
              <w:rPr>
                <w:shd w:val="clear" w:color="auto" w:fill="FFFFFF"/>
              </w:rPr>
            </w:pPr>
            <w:hyperlink r:id="rId71" w:history="1">
              <w:r w:rsidR="001369C4" w:rsidRPr="00627179">
                <w:rPr>
                  <w:rStyle w:val="a7"/>
                  <w:shd w:val="clear" w:color="auto" w:fill="FFFFFF"/>
                </w:rPr>
                <w:t>https://resh.edu.ru/subject/</w:t>
              </w:r>
            </w:hyperlink>
            <w:r w:rsidR="001369C4">
              <w:rPr>
                <w:shd w:val="clear" w:color="auto" w:fill="FFFFFF"/>
              </w:rPr>
              <w:t xml:space="preserve"> </w:t>
            </w:r>
          </w:p>
        </w:tc>
      </w:tr>
      <w:tr w:rsidR="001369C4" w:rsidRPr="00677847" w14:paraId="7CC3EDB6" w14:textId="77777777" w:rsidTr="001369C4">
        <w:trPr>
          <w:trHeight w:val="144"/>
          <w:tblCellSpacing w:w="20" w:type="nil"/>
        </w:trPr>
        <w:tc>
          <w:tcPr>
            <w:tcW w:w="1303" w:type="dxa"/>
            <w:tcMar>
              <w:top w:w="50" w:type="dxa"/>
              <w:left w:w="100" w:type="dxa"/>
            </w:tcMar>
            <w:vAlign w:val="center"/>
          </w:tcPr>
          <w:p w14:paraId="5EF20B3D" w14:textId="77777777" w:rsidR="001369C4" w:rsidRDefault="001369C4" w:rsidP="001369C4">
            <w:pPr>
              <w:spacing w:after="0"/>
            </w:pPr>
            <w:r>
              <w:rPr>
                <w:rFonts w:ascii="Times New Roman" w:hAnsi="Times New Roman"/>
                <w:color w:val="000000"/>
                <w:sz w:val="24"/>
              </w:rPr>
              <w:lastRenderedPageBreak/>
              <w:t>1.2</w:t>
            </w:r>
          </w:p>
        </w:tc>
        <w:tc>
          <w:tcPr>
            <w:tcW w:w="5003" w:type="dxa"/>
            <w:tcMar>
              <w:top w:w="50" w:type="dxa"/>
              <w:left w:w="100" w:type="dxa"/>
            </w:tcMar>
            <w:vAlign w:val="center"/>
          </w:tcPr>
          <w:p w14:paraId="06A6053F" w14:textId="77777777" w:rsidR="001369C4" w:rsidRDefault="001369C4" w:rsidP="001369C4">
            <w:pPr>
              <w:spacing w:after="0"/>
              <w:ind w:left="135"/>
            </w:pPr>
            <w:r>
              <w:rPr>
                <w:rFonts w:ascii="Times New Roman" w:hAnsi="Times New Roman"/>
                <w:color w:val="000000"/>
                <w:sz w:val="24"/>
              </w:rPr>
              <w:t>Величины</w:t>
            </w:r>
          </w:p>
        </w:tc>
        <w:tc>
          <w:tcPr>
            <w:tcW w:w="1589" w:type="dxa"/>
            <w:tcMar>
              <w:top w:w="50" w:type="dxa"/>
              <w:left w:w="100" w:type="dxa"/>
            </w:tcMar>
            <w:vAlign w:val="center"/>
          </w:tcPr>
          <w:p w14:paraId="2A23EC73" w14:textId="77777777" w:rsidR="001369C4" w:rsidRDefault="001369C4" w:rsidP="001369C4">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14:paraId="3F32B1D9" w14:textId="77777777" w:rsidR="001369C4" w:rsidRDefault="001369C4" w:rsidP="001369C4">
            <w:pPr>
              <w:spacing w:after="0"/>
              <w:ind w:left="135"/>
              <w:jc w:val="center"/>
            </w:pPr>
          </w:p>
        </w:tc>
        <w:tc>
          <w:tcPr>
            <w:tcW w:w="1137" w:type="dxa"/>
            <w:tcMar>
              <w:top w:w="50" w:type="dxa"/>
              <w:left w:w="100" w:type="dxa"/>
            </w:tcMar>
            <w:vAlign w:val="center"/>
          </w:tcPr>
          <w:p w14:paraId="16DDA2E8" w14:textId="77777777" w:rsidR="001369C4" w:rsidRDefault="001369C4" w:rsidP="001369C4">
            <w:pPr>
              <w:spacing w:after="0"/>
              <w:ind w:left="135"/>
              <w:jc w:val="center"/>
            </w:pPr>
          </w:p>
        </w:tc>
        <w:tc>
          <w:tcPr>
            <w:tcW w:w="3544" w:type="dxa"/>
            <w:tcMar>
              <w:top w:w="50" w:type="dxa"/>
              <w:left w:w="100" w:type="dxa"/>
            </w:tcMar>
            <w:vAlign w:val="center"/>
          </w:tcPr>
          <w:p w14:paraId="109B6652" w14:textId="77777777" w:rsidR="001369C4" w:rsidRDefault="00B34EFD" w:rsidP="001369C4">
            <w:pPr>
              <w:spacing w:after="0"/>
              <w:ind w:left="135"/>
              <w:rPr>
                <w:shd w:val="clear" w:color="auto" w:fill="FFFFFF"/>
              </w:rPr>
            </w:pPr>
            <w:hyperlink r:id="rId72" w:history="1">
              <w:r w:rsidR="001369C4" w:rsidRPr="00627179">
                <w:rPr>
                  <w:rStyle w:val="a7"/>
                  <w:shd w:val="clear" w:color="auto" w:fill="FFFFFF"/>
                </w:rPr>
                <w:t>http://school-сollection.edu.ru</w:t>
              </w:r>
            </w:hyperlink>
          </w:p>
          <w:p w14:paraId="34B121AB" w14:textId="77777777" w:rsidR="001369C4" w:rsidRDefault="00B34EFD" w:rsidP="001369C4">
            <w:pPr>
              <w:spacing w:after="0"/>
              <w:ind w:left="135"/>
              <w:rPr>
                <w:rFonts w:ascii="Times New Roman" w:hAnsi="Times New Roman"/>
                <w:color w:val="0000FF"/>
                <w:u w:val="single"/>
              </w:rPr>
            </w:pPr>
            <w:hyperlink r:id="rId73">
              <w:r w:rsidR="001369C4">
                <w:rPr>
                  <w:rFonts w:ascii="Times New Roman" w:hAnsi="Times New Roman"/>
                  <w:color w:val="0000FF"/>
                  <w:u w:val="single"/>
                </w:rPr>
                <w:t>https</w:t>
              </w:r>
              <w:r w:rsidR="001369C4" w:rsidRPr="00677847">
                <w:rPr>
                  <w:rFonts w:ascii="Times New Roman" w:hAnsi="Times New Roman"/>
                  <w:color w:val="0000FF"/>
                  <w:u w:val="single"/>
                </w:rPr>
                <w:t>://</w:t>
              </w:r>
              <w:r w:rsidR="001369C4">
                <w:rPr>
                  <w:rFonts w:ascii="Times New Roman" w:hAnsi="Times New Roman"/>
                  <w:color w:val="0000FF"/>
                  <w:u w:val="single"/>
                </w:rPr>
                <w:t>m</w:t>
              </w:r>
              <w:r w:rsidR="001369C4" w:rsidRPr="00677847">
                <w:rPr>
                  <w:rFonts w:ascii="Times New Roman" w:hAnsi="Times New Roman"/>
                  <w:color w:val="0000FF"/>
                  <w:u w:val="single"/>
                </w:rPr>
                <w:t>.</w:t>
              </w:r>
              <w:r w:rsidR="001369C4">
                <w:rPr>
                  <w:rFonts w:ascii="Times New Roman" w:hAnsi="Times New Roman"/>
                  <w:color w:val="0000FF"/>
                  <w:u w:val="single"/>
                </w:rPr>
                <w:t>edsoo</w:t>
              </w:r>
              <w:r w:rsidR="001369C4" w:rsidRPr="00677847">
                <w:rPr>
                  <w:rFonts w:ascii="Times New Roman" w:hAnsi="Times New Roman"/>
                  <w:color w:val="0000FF"/>
                  <w:u w:val="single"/>
                </w:rPr>
                <w:t>.</w:t>
              </w:r>
              <w:r w:rsidR="001369C4">
                <w:rPr>
                  <w:rFonts w:ascii="Times New Roman" w:hAnsi="Times New Roman"/>
                  <w:color w:val="0000FF"/>
                  <w:u w:val="single"/>
                </w:rPr>
                <w:t>ru</w:t>
              </w:r>
              <w:r w:rsidR="001369C4" w:rsidRPr="00677847">
                <w:rPr>
                  <w:rFonts w:ascii="Times New Roman" w:hAnsi="Times New Roman"/>
                  <w:color w:val="0000FF"/>
                  <w:u w:val="single"/>
                </w:rPr>
                <w:t>/7</w:t>
              </w:r>
              <w:r w:rsidR="001369C4">
                <w:rPr>
                  <w:rFonts w:ascii="Times New Roman" w:hAnsi="Times New Roman"/>
                  <w:color w:val="0000FF"/>
                  <w:u w:val="single"/>
                </w:rPr>
                <w:t>f</w:t>
              </w:r>
              <w:r w:rsidR="001369C4" w:rsidRPr="00677847">
                <w:rPr>
                  <w:rFonts w:ascii="Times New Roman" w:hAnsi="Times New Roman"/>
                  <w:color w:val="0000FF"/>
                  <w:u w:val="single"/>
                </w:rPr>
                <w:t>411</w:t>
              </w:r>
              <w:r w:rsidR="001369C4">
                <w:rPr>
                  <w:rFonts w:ascii="Times New Roman" w:hAnsi="Times New Roman"/>
                  <w:color w:val="0000FF"/>
                  <w:u w:val="single"/>
                </w:rPr>
                <w:t>f</w:t>
              </w:r>
              <w:r w:rsidR="001369C4" w:rsidRPr="00677847">
                <w:rPr>
                  <w:rFonts w:ascii="Times New Roman" w:hAnsi="Times New Roman"/>
                  <w:color w:val="0000FF"/>
                  <w:u w:val="single"/>
                </w:rPr>
                <w:t>36</w:t>
              </w:r>
            </w:hyperlink>
          </w:p>
          <w:p w14:paraId="4FBF6649" w14:textId="0A657AB6" w:rsidR="001369C4" w:rsidRPr="00677847" w:rsidRDefault="00B34EFD" w:rsidP="001369C4">
            <w:pPr>
              <w:spacing w:after="0"/>
              <w:ind w:left="135"/>
            </w:pPr>
            <w:hyperlink r:id="rId74" w:history="1">
              <w:r w:rsidR="001369C4" w:rsidRPr="00627179">
                <w:rPr>
                  <w:rStyle w:val="a7"/>
                  <w:shd w:val="clear" w:color="auto" w:fill="FFFFFF"/>
                </w:rPr>
                <w:t>https://resh.edu.ru/subject/</w:t>
              </w:r>
            </w:hyperlink>
            <w:r w:rsidR="001369C4">
              <w:rPr>
                <w:shd w:val="clear" w:color="auto" w:fill="FFFFFF"/>
              </w:rPr>
              <w:t xml:space="preserve"> </w:t>
            </w:r>
          </w:p>
        </w:tc>
      </w:tr>
      <w:tr w:rsidR="00F607F0" w14:paraId="711B23DC" w14:textId="77777777" w:rsidTr="001369C4">
        <w:trPr>
          <w:trHeight w:val="144"/>
          <w:tblCellSpacing w:w="20" w:type="nil"/>
        </w:trPr>
        <w:tc>
          <w:tcPr>
            <w:tcW w:w="6306" w:type="dxa"/>
            <w:gridSpan w:val="2"/>
            <w:tcMar>
              <w:top w:w="50" w:type="dxa"/>
              <w:left w:w="100" w:type="dxa"/>
            </w:tcMar>
            <w:vAlign w:val="center"/>
          </w:tcPr>
          <w:p w14:paraId="03834E3D" w14:textId="77777777" w:rsidR="00F607F0" w:rsidRDefault="00F607F0" w:rsidP="0058384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5F5D3C05" w14:textId="77777777" w:rsidR="00F607F0" w:rsidRDefault="00F607F0" w:rsidP="0058384A">
            <w:pPr>
              <w:spacing w:after="0"/>
              <w:ind w:left="135"/>
              <w:jc w:val="center"/>
            </w:pPr>
            <w:r>
              <w:rPr>
                <w:rFonts w:ascii="Times New Roman" w:hAnsi="Times New Roman"/>
                <w:color w:val="000000"/>
                <w:sz w:val="24"/>
              </w:rPr>
              <w:t xml:space="preserve"> 23 </w:t>
            </w:r>
          </w:p>
        </w:tc>
        <w:tc>
          <w:tcPr>
            <w:tcW w:w="6522" w:type="dxa"/>
            <w:gridSpan w:val="3"/>
            <w:tcMar>
              <w:top w:w="50" w:type="dxa"/>
              <w:left w:w="100" w:type="dxa"/>
            </w:tcMar>
            <w:vAlign w:val="center"/>
          </w:tcPr>
          <w:p w14:paraId="16D47F0F" w14:textId="77777777" w:rsidR="00F607F0" w:rsidRDefault="00F607F0" w:rsidP="0058384A"/>
        </w:tc>
      </w:tr>
      <w:tr w:rsidR="00F607F0" w14:paraId="3F44AC9F" w14:textId="77777777" w:rsidTr="001369C4">
        <w:trPr>
          <w:trHeight w:val="144"/>
          <w:tblCellSpacing w:w="20" w:type="nil"/>
        </w:trPr>
        <w:tc>
          <w:tcPr>
            <w:tcW w:w="14417" w:type="dxa"/>
            <w:gridSpan w:val="6"/>
            <w:tcMar>
              <w:top w:w="50" w:type="dxa"/>
              <w:left w:w="100" w:type="dxa"/>
            </w:tcMar>
            <w:vAlign w:val="center"/>
          </w:tcPr>
          <w:p w14:paraId="393B9EB7" w14:textId="77777777" w:rsidR="00F607F0" w:rsidRDefault="00F607F0" w:rsidP="0058384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1369C4" w:rsidRPr="00677847" w14:paraId="32FE51E7" w14:textId="77777777" w:rsidTr="001369C4">
        <w:trPr>
          <w:trHeight w:val="144"/>
          <w:tblCellSpacing w:w="20" w:type="nil"/>
        </w:trPr>
        <w:tc>
          <w:tcPr>
            <w:tcW w:w="1303" w:type="dxa"/>
            <w:tcMar>
              <w:top w:w="50" w:type="dxa"/>
              <w:left w:w="100" w:type="dxa"/>
            </w:tcMar>
            <w:vAlign w:val="center"/>
          </w:tcPr>
          <w:p w14:paraId="489F16F2" w14:textId="77777777" w:rsidR="001369C4" w:rsidRDefault="001369C4" w:rsidP="001369C4">
            <w:pPr>
              <w:spacing w:after="0"/>
            </w:pPr>
            <w:r>
              <w:rPr>
                <w:rFonts w:ascii="Times New Roman" w:hAnsi="Times New Roman"/>
                <w:color w:val="000000"/>
                <w:sz w:val="24"/>
              </w:rPr>
              <w:t>2.1</w:t>
            </w:r>
          </w:p>
        </w:tc>
        <w:tc>
          <w:tcPr>
            <w:tcW w:w="5003" w:type="dxa"/>
            <w:tcMar>
              <w:top w:w="50" w:type="dxa"/>
              <w:left w:w="100" w:type="dxa"/>
            </w:tcMar>
            <w:vAlign w:val="center"/>
          </w:tcPr>
          <w:p w14:paraId="1A400AD2" w14:textId="77777777" w:rsidR="001369C4" w:rsidRDefault="001369C4" w:rsidP="001369C4">
            <w:pPr>
              <w:spacing w:after="0"/>
              <w:ind w:left="135"/>
            </w:pPr>
            <w:r>
              <w:rPr>
                <w:rFonts w:ascii="Times New Roman" w:hAnsi="Times New Roman"/>
                <w:color w:val="000000"/>
                <w:sz w:val="24"/>
              </w:rPr>
              <w:t>Вычисления</w:t>
            </w:r>
          </w:p>
        </w:tc>
        <w:tc>
          <w:tcPr>
            <w:tcW w:w="1589" w:type="dxa"/>
            <w:tcMar>
              <w:top w:w="50" w:type="dxa"/>
              <w:left w:w="100" w:type="dxa"/>
            </w:tcMar>
            <w:vAlign w:val="center"/>
          </w:tcPr>
          <w:p w14:paraId="25EBEA04" w14:textId="77777777" w:rsidR="001369C4" w:rsidRDefault="001369C4" w:rsidP="001369C4">
            <w:pPr>
              <w:spacing w:after="0"/>
              <w:ind w:left="135"/>
              <w:jc w:val="center"/>
            </w:pPr>
            <w:r>
              <w:rPr>
                <w:rFonts w:ascii="Times New Roman" w:hAnsi="Times New Roman"/>
                <w:color w:val="000000"/>
                <w:sz w:val="24"/>
              </w:rPr>
              <w:t xml:space="preserve"> 25 </w:t>
            </w:r>
          </w:p>
        </w:tc>
        <w:tc>
          <w:tcPr>
            <w:tcW w:w="1841" w:type="dxa"/>
            <w:tcMar>
              <w:top w:w="50" w:type="dxa"/>
              <w:left w:w="100" w:type="dxa"/>
            </w:tcMar>
            <w:vAlign w:val="center"/>
          </w:tcPr>
          <w:p w14:paraId="667D591E" w14:textId="77777777" w:rsidR="001369C4" w:rsidRDefault="001369C4" w:rsidP="001369C4">
            <w:pPr>
              <w:spacing w:after="0"/>
              <w:ind w:left="135"/>
              <w:jc w:val="center"/>
            </w:pPr>
          </w:p>
        </w:tc>
        <w:tc>
          <w:tcPr>
            <w:tcW w:w="1137" w:type="dxa"/>
            <w:tcMar>
              <w:top w:w="50" w:type="dxa"/>
              <w:left w:w="100" w:type="dxa"/>
            </w:tcMar>
            <w:vAlign w:val="center"/>
          </w:tcPr>
          <w:p w14:paraId="71D0C08B" w14:textId="77777777" w:rsidR="001369C4" w:rsidRDefault="001369C4" w:rsidP="001369C4">
            <w:pPr>
              <w:spacing w:after="0"/>
              <w:ind w:left="135"/>
              <w:jc w:val="center"/>
            </w:pPr>
          </w:p>
        </w:tc>
        <w:tc>
          <w:tcPr>
            <w:tcW w:w="3544" w:type="dxa"/>
            <w:tcMar>
              <w:top w:w="50" w:type="dxa"/>
              <w:left w:w="100" w:type="dxa"/>
            </w:tcMar>
            <w:vAlign w:val="center"/>
          </w:tcPr>
          <w:p w14:paraId="05449A59" w14:textId="77777777" w:rsidR="001369C4" w:rsidRDefault="00B34EFD" w:rsidP="001369C4">
            <w:pPr>
              <w:spacing w:after="0"/>
              <w:ind w:left="135"/>
              <w:rPr>
                <w:shd w:val="clear" w:color="auto" w:fill="FFFFFF"/>
              </w:rPr>
            </w:pPr>
            <w:hyperlink r:id="rId75" w:history="1">
              <w:r w:rsidR="001369C4" w:rsidRPr="00627179">
                <w:rPr>
                  <w:rStyle w:val="a7"/>
                  <w:shd w:val="clear" w:color="auto" w:fill="FFFFFF"/>
                </w:rPr>
                <w:t>http://school-сollection.edu.ru</w:t>
              </w:r>
            </w:hyperlink>
          </w:p>
          <w:p w14:paraId="33E1F54A" w14:textId="77777777" w:rsidR="001369C4" w:rsidRDefault="00B34EFD" w:rsidP="001369C4">
            <w:pPr>
              <w:spacing w:after="0"/>
              <w:ind w:left="135"/>
              <w:rPr>
                <w:rFonts w:ascii="Times New Roman" w:hAnsi="Times New Roman"/>
                <w:color w:val="0000FF"/>
                <w:u w:val="single"/>
              </w:rPr>
            </w:pPr>
            <w:hyperlink r:id="rId76">
              <w:r w:rsidR="001369C4">
                <w:rPr>
                  <w:rFonts w:ascii="Times New Roman" w:hAnsi="Times New Roman"/>
                  <w:color w:val="0000FF"/>
                  <w:u w:val="single"/>
                </w:rPr>
                <w:t>https</w:t>
              </w:r>
              <w:r w:rsidR="001369C4" w:rsidRPr="00677847">
                <w:rPr>
                  <w:rFonts w:ascii="Times New Roman" w:hAnsi="Times New Roman"/>
                  <w:color w:val="0000FF"/>
                  <w:u w:val="single"/>
                </w:rPr>
                <w:t>://</w:t>
              </w:r>
              <w:r w:rsidR="001369C4">
                <w:rPr>
                  <w:rFonts w:ascii="Times New Roman" w:hAnsi="Times New Roman"/>
                  <w:color w:val="0000FF"/>
                  <w:u w:val="single"/>
                </w:rPr>
                <w:t>m</w:t>
              </w:r>
              <w:r w:rsidR="001369C4" w:rsidRPr="00677847">
                <w:rPr>
                  <w:rFonts w:ascii="Times New Roman" w:hAnsi="Times New Roman"/>
                  <w:color w:val="0000FF"/>
                  <w:u w:val="single"/>
                </w:rPr>
                <w:t>.</w:t>
              </w:r>
              <w:r w:rsidR="001369C4">
                <w:rPr>
                  <w:rFonts w:ascii="Times New Roman" w:hAnsi="Times New Roman"/>
                  <w:color w:val="0000FF"/>
                  <w:u w:val="single"/>
                </w:rPr>
                <w:t>edsoo</w:t>
              </w:r>
              <w:r w:rsidR="001369C4" w:rsidRPr="00677847">
                <w:rPr>
                  <w:rFonts w:ascii="Times New Roman" w:hAnsi="Times New Roman"/>
                  <w:color w:val="0000FF"/>
                  <w:u w:val="single"/>
                </w:rPr>
                <w:t>.</w:t>
              </w:r>
              <w:r w:rsidR="001369C4">
                <w:rPr>
                  <w:rFonts w:ascii="Times New Roman" w:hAnsi="Times New Roman"/>
                  <w:color w:val="0000FF"/>
                  <w:u w:val="single"/>
                </w:rPr>
                <w:t>ru</w:t>
              </w:r>
              <w:r w:rsidR="001369C4" w:rsidRPr="00677847">
                <w:rPr>
                  <w:rFonts w:ascii="Times New Roman" w:hAnsi="Times New Roman"/>
                  <w:color w:val="0000FF"/>
                  <w:u w:val="single"/>
                </w:rPr>
                <w:t>/7</w:t>
              </w:r>
              <w:r w:rsidR="001369C4">
                <w:rPr>
                  <w:rFonts w:ascii="Times New Roman" w:hAnsi="Times New Roman"/>
                  <w:color w:val="0000FF"/>
                  <w:u w:val="single"/>
                </w:rPr>
                <w:t>f</w:t>
              </w:r>
              <w:r w:rsidR="001369C4" w:rsidRPr="00677847">
                <w:rPr>
                  <w:rFonts w:ascii="Times New Roman" w:hAnsi="Times New Roman"/>
                  <w:color w:val="0000FF"/>
                  <w:u w:val="single"/>
                </w:rPr>
                <w:t>411</w:t>
              </w:r>
              <w:r w:rsidR="001369C4">
                <w:rPr>
                  <w:rFonts w:ascii="Times New Roman" w:hAnsi="Times New Roman"/>
                  <w:color w:val="0000FF"/>
                  <w:u w:val="single"/>
                </w:rPr>
                <w:t>f</w:t>
              </w:r>
              <w:r w:rsidR="001369C4" w:rsidRPr="00677847">
                <w:rPr>
                  <w:rFonts w:ascii="Times New Roman" w:hAnsi="Times New Roman"/>
                  <w:color w:val="0000FF"/>
                  <w:u w:val="single"/>
                </w:rPr>
                <w:t>36</w:t>
              </w:r>
            </w:hyperlink>
          </w:p>
          <w:p w14:paraId="70777CDE" w14:textId="7E8BF11E" w:rsidR="001369C4" w:rsidRPr="00677847" w:rsidRDefault="00B34EFD" w:rsidP="001369C4">
            <w:pPr>
              <w:spacing w:after="0"/>
              <w:ind w:left="135"/>
            </w:pPr>
            <w:hyperlink r:id="rId77" w:history="1">
              <w:r w:rsidR="001369C4" w:rsidRPr="00627179">
                <w:rPr>
                  <w:rStyle w:val="a7"/>
                  <w:shd w:val="clear" w:color="auto" w:fill="FFFFFF"/>
                </w:rPr>
                <w:t>https://resh.edu.ru/subject/</w:t>
              </w:r>
            </w:hyperlink>
            <w:r w:rsidR="001369C4">
              <w:rPr>
                <w:shd w:val="clear" w:color="auto" w:fill="FFFFFF"/>
              </w:rPr>
              <w:t xml:space="preserve"> </w:t>
            </w:r>
          </w:p>
        </w:tc>
      </w:tr>
      <w:tr w:rsidR="001369C4" w:rsidRPr="00677847" w14:paraId="4D3FFE05" w14:textId="77777777" w:rsidTr="001369C4">
        <w:trPr>
          <w:trHeight w:val="144"/>
          <w:tblCellSpacing w:w="20" w:type="nil"/>
        </w:trPr>
        <w:tc>
          <w:tcPr>
            <w:tcW w:w="1303" w:type="dxa"/>
            <w:tcMar>
              <w:top w:w="50" w:type="dxa"/>
              <w:left w:w="100" w:type="dxa"/>
            </w:tcMar>
            <w:vAlign w:val="center"/>
          </w:tcPr>
          <w:p w14:paraId="6198CB21" w14:textId="77777777" w:rsidR="001369C4" w:rsidRDefault="001369C4" w:rsidP="001369C4">
            <w:pPr>
              <w:spacing w:after="0"/>
            </w:pPr>
            <w:r>
              <w:rPr>
                <w:rFonts w:ascii="Times New Roman" w:hAnsi="Times New Roman"/>
                <w:color w:val="000000"/>
                <w:sz w:val="24"/>
              </w:rPr>
              <w:t>2.2</w:t>
            </w:r>
          </w:p>
        </w:tc>
        <w:tc>
          <w:tcPr>
            <w:tcW w:w="5003" w:type="dxa"/>
            <w:tcMar>
              <w:top w:w="50" w:type="dxa"/>
              <w:left w:w="100" w:type="dxa"/>
            </w:tcMar>
            <w:vAlign w:val="center"/>
          </w:tcPr>
          <w:p w14:paraId="3DB5A461" w14:textId="77777777" w:rsidR="001369C4" w:rsidRDefault="001369C4" w:rsidP="001369C4">
            <w:pPr>
              <w:spacing w:after="0"/>
              <w:ind w:left="135"/>
            </w:pPr>
            <w:r>
              <w:rPr>
                <w:rFonts w:ascii="Times New Roman" w:hAnsi="Times New Roman"/>
                <w:color w:val="000000"/>
                <w:sz w:val="24"/>
              </w:rPr>
              <w:t>Числовые выражения</w:t>
            </w:r>
          </w:p>
        </w:tc>
        <w:tc>
          <w:tcPr>
            <w:tcW w:w="1589" w:type="dxa"/>
            <w:tcMar>
              <w:top w:w="50" w:type="dxa"/>
              <w:left w:w="100" w:type="dxa"/>
            </w:tcMar>
            <w:vAlign w:val="center"/>
          </w:tcPr>
          <w:p w14:paraId="7C6FEC95" w14:textId="77777777" w:rsidR="001369C4" w:rsidRDefault="001369C4" w:rsidP="001369C4">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14:paraId="6CD41E0A" w14:textId="77777777" w:rsidR="001369C4" w:rsidRDefault="001369C4" w:rsidP="001369C4">
            <w:pPr>
              <w:spacing w:after="0"/>
              <w:ind w:left="135"/>
              <w:jc w:val="center"/>
            </w:pPr>
          </w:p>
        </w:tc>
        <w:tc>
          <w:tcPr>
            <w:tcW w:w="1137" w:type="dxa"/>
            <w:tcMar>
              <w:top w:w="50" w:type="dxa"/>
              <w:left w:w="100" w:type="dxa"/>
            </w:tcMar>
            <w:vAlign w:val="center"/>
          </w:tcPr>
          <w:p w14:paraId="20916709" w14:textId="77777777" w:rsidR="001369C4" w:rsidRDefault="001369C4" w:rsidP="001369C4">
            <w:pPr>
              <w:spacing w:after="0"/>
              <w:ind w:left="135"/>
              <w:jc w:val="center"/>
            </w:pPr>
          </w:p>
        </w:tc>
        <w:tc>
          <w:tcPr>
            <w:tcW w:w="3544" w:type="dxa"/>
            <w:tcMar>
              <w:top w:w="50" w:type="dxa"/>
              <w:left w:w="100" w:type="dxa"/>
            </w:tcMar>
            <w:vAlign w:val="center"/>
          </w:tcPr>
          <w:p w14:paraId="719F80AF" w14:textId="77777777" w:rsidR="001369C4" w:rsidRDefault="00B34EFD" w:rsidP="001369C4">
            <w:pPr>
              <w:spacing w:after="0"/>
              <w:ind w:left="135"/>
              <w:rPr>
                <w:shd w:val="clear" w:color="auto" w:fill="FFFFFF"/>
              </w:rPr>
            </w:pPr>
            <w:hyperlink r:id="rId78" w:history="1">
              <w:r w:rsidR="001369C4" w:rsidRPr="00627179">
                <w:rPr>
                  <w:rStyle w:val="a7"/>
                  <w:shd w:val="clear" w:color="auto" w:fill="FFFFFF"/>
                </w:rPr>
                <w:t>http://school-сollection.edu.ru</w:t>
              </w:r>
            </w:hyperlink>
          </w:p>
          <w:p w14:paraId="0F18A0E7" w14:textId="77777777" w:rsidR="001369C4" w:rsidRDefault="00B34EFD" w:rsidP="001369C4">
            <w:pPr>
              <w:spacing w:after="0"/>
              <w:ind w:left="135"/>
              <w:rPr>
                <w:rFonts w:ascii="Times New Roman" w:hAnsi="Times New Roman"/>
                <w:color w:val="0000FF"/>
                <w:u w:val="single"/>
              </w:rPr>
            </w:pPr>
            <w:hyperlink r:id="rId79">
              <w:r w:rsidR="001369C4">
                <w:rPr>
                  <w:rFonts w:ascii="Times New Roman" w:hAnsi="Times New Roman"/>
                  <w:color w:val="0000FF"/>
                  <w:u w:val="single"/>
                </w:rPr>
                <w:t>https</w:t>
              </w:r>
              <w:r w:rsidR="001369C4" w:rsidRPr="00677847">
                <w:rPr>
                  <w:rFonts w:ascii="Times New Roman" w:hAnsi="Times New Roman"/>
                  <w:color w:val="0000FF"/>
                  <w:u w:val="single"/>
                </w:rPr>
                <w:t>://</w:t>
              </w:r>
              <w:r w:rsidR="001369C4">
                <w:rPr>
                  <w:rFonts w:ascii="Times New Roman" w:hAnsi="Times New Roman"/>
                  <w:color w:val="0000FF"/>
                  <w:u w:val="single"/>
                </w:rPr>
                <w:t>m</w:t>
              </w:r>
              <w:r w:rsidR="001369C4" w:rsidRPr="00677847">
                <w:rPr>
                  <w:rFonts w:ascii="Times New Roman" w:hAnsi="Times New Roman"/>
                  <w:color w:val="0000FF"/>
                  <w:u w:val="single"/>
                </w:rPr>
                <w:t>.</w:t>
              </w:r>
              <w:r w:rsidR="001369C4">
                <w:rPr>
                  <w:rFonts w:ascii="Times New Roman" w:hAnsi="Times New Roman"/>
                  <w:color w:val="0000FF"/>
                  <w:u w:val="single"/>
                </w:rPr>
                <w:t>edsoo</w:t>
              </w:r>
              <w:r w:rsidR="001369C4" w:rsidRPr="00677847">
                <w:rPr>
                  <w:rFonts w:ascii="Times New Roman" w:hAnsi="Times New Roman"/>
                  <w:color w:val="0000FF"/>
                  <w:u w:val="single"/>
                </w:rPr>
                <w:t>.</w:t>
              </w:r>
              <w:r w:rsidR="001369C4">
                <w:rPr>
                  <w:rFonts w:ascii="Times New Roman" w:hAnsi="Times New Roman"/>
                  <w:color w:val="0000FF"/>
                  <w:u w:val="single"/>
                </w:rPr>
                <w:t>ru</w:t>
              </w:r>
              <w:r w:rsidR="001369C4" w:rsidRPr="00677847">
                <w:rPr>
                  <w:rFonts w:ascii="Times New Roman" w:hAnsi="Times New Roman"/>
                  <w:color w:val="0000FF"/>
                  <w:u w:val="single"/>
                </w:rPr>
                <w:t>/7</w:t>
              </w:r>
              <w:r w:rsidR="001369C4">
                <w:rPr>
                  <w:rFonts w:ascii="Times New Roman" w:hAnsi="Times New Roman"/>
                  <w:color w:val="0000FF"/>
                  <w:u w:val="single"/>
                </w:rPr>
                <w:t>f</w:t>
              </w:r>
              <w:r w:rsidR="001369C4" w:rsidRPr="00677847">
                <w:rPr>
                  <w:rFonts w:ascii="Times New Roman" w:hAnsi="Times New Roman"/>
                  <w:color w:val="0000FF"/>
                  <w:u w:val="single"/>
                </w:rPr>
                <w:t>411</w:t>
              </w:r>
              <w:r w:rsidR="001369C4">
                <w:rPr>
                  <w:rFonts w:ascii="Times New Roman" w:hAnsi="Times New Roman"/>
                  <w:color w:val="0000FF"/>
                  <w:u w:val="single"/>
                </w:rPr>
                <w:t>f</w:t>
              </w:r>
              <w:r w:rsidR="001369C4" w:rsidRPr="00677847">
                <w:rPr>
                  <w:rFonts w:ascii="Times New Roman" w:hAnsi="Times New Roman"/>
                  <w:color w:val="0000FF"/>
                  <w:u w:val="single"/>
                </w:rPr>
                <w:t>36</w:t>
              </w:r>
            </w:hyperlink>
          </w:p>
          <w:p w14:paraId="052A926C" w14:textId="3EE183FA" w:rsidR="001369C4" w:rsidRPr="00677847" w:rsidRDefault="00B34EFD" w:rsidP="001369C4">
            <w:pPr>
              <w:spacing w:after="0"/>
              <w:ind w:left="135"/>
            </w:pPr>
            <w:hyperlink r:id="rId80" w:history="1">
              <w:r w:rsidR="001369C4" w:rsidRPr="00627179">
                <w:rPr>
                  <w:rStyle w:val="a7"/>
                  <w:shd w:val="clear" w:color="auto" w:fill="FFFFFF"/>
                </w:rPr>
                <w:t>https://resh.edu.ru/subject/</w:t>
              </w:r>
            </w:hyperlink>
            <w:r w:rsidR="001369C4">
              <w:rPr>
                <w:shd w:val="clear" w:color="auto" w:fill="FFFFFF"/>
              </w:rPr>
              <w:t xml:space="preserve"> </w:t>
            </w:r>
          </w:p>
        </w:tc>
      </w:tr>
      <w:tr w:rsidR="00F607F0" w14:paraId="66A41F85" w14:textId="77777777" w:rsidTr="001369C4">
        <w:trPr>
          <w:trHeight w:val="144"/>
          <w:tblCellSpacing w:w="20" w:type="nil"/>
        </w:trPr>
        <w:tc>
          <w:tcPr>
            <w:tcW w:w="6306" w:type="dxa"/>
            <w:gridSpan w:val="2"/>
            <w:tcMar>
              <w:top w:w="50" w:type="dxa"/>
              <w:left w:w="100" w:type="dxa"/>
            </w:tcMar>
            <w:vAlign w:val="center"/>
          </w:tcPr>
          <w:p w14:paraId="2B00D5EB" w14:textId="77777777" w:rsidR="00F607F0" w:rsidRDefault="00F607F0" w:rsidP="0058384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5A1B5284" w14:textId="77777777" w:rsidR="00F607F0" w:rsidRDefault="00F607F0" w:rsidP="0058384A">
            <w:pPr>
              <w:spacing w:after="0"/>
              <w:ind w:left="135"/>
              <w:jc w:val="center"/>
            </w:pPr>
            <w:r>
              <w:rPr>
                <w:rFonts w:ascii="Times New Roman" w:hAnsi="Times New Roman"/>
                <w:color w:val="000000"/>
                <w:sz w:val="24"/>
              </w:rPr>
              <w:t xml:space="preserve"> 37 </w:t>
            </w:r>
          </w:p>
        </w:tc>
        <w:tc>
          <w:tcPr>
            <w:tcW w:w="6522" w:type="dxa"/>
            <w:gridSpan w:val="3"/>
            <w:tcMar>
              <w:top w:w="50" w:type="dxa"/>
              <w:left w:w="100" w:type="dxa"/>
            </w:tcMar>
            <w:vAlign w:val="center"/>
          </w:tcPr>
          <w:p w14:paraId="653969FE" w14:textId="77777777" w:rsidR="00F607F0" w:rsidRDefault="00F607F0" w:rsidP="0058384A"/>
        </w:tc>
      </w:tr>
      <w:tr w:rsidR="00F607F0" w14:paraId="39AC69B3" w14:textId="77777777" w:rsidTr="001369C4">
        <w:trPr>
          <w:trHeight w:val="144"/>
          <w:tblCellSpacing w:w="20" w:type="nil"/>
        </w:trPr>
        <w:tc>
          <w:tcPr>
            <w:tcW w:w="14417" w:type="dxa"/>
            <w:gridSpan w:val="6"/>
            <w:tcMar>
              <w:top w:w="50" w:type="dxa"/>
              <w:left w:w="100" w:type="dxa"/>
            </w:tcMar>
            <w:vAlign w:val="center"/>
          </w:tcPr>
          <w:p w14:paraId="415A20E3" w14:textId="77777777" w:rsidR="00F607F0" w:rsidRDefault="00F607F0" w:rsidP="0058384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1369C4" w:rsidRPr="00677847" w14:paraId="5339D9F3" w14:textId="77777777" w:rsidTr="001369C4">
        <w:trPr>
          <w:trHeight w:val="144"/>
          <w:tblCellSpacing w:w="20" w:type="nil"/>
        </w:trPr>
        <w:tc>
          <w:tcPr>
            <w:tcW w:w="1303" w:type="dxa"/>
            <w:tcMar>
              <w:top w:w="50" w:type="dxa"/>
              <w:left w:w="100" w:type="dxa"/>
            </w:tcMar>
            <w:vAlign w:val="center"/>
          </w:tcPr>
          <w:p w14:paraId="265FCB93" w14:textId="77777777" w:rsidR="001369C4" w:rsidRDefault="001369C4" w:rsidP="001369C4">
            <w:pPr>
              <w:spacing w:after="0"/>
            </w:pPr>
            <w:r>
              <w:rPr>
                <w:rFonts w:ascii="Times New Roman" w:hAnsi="Times New Roman"/>
                <w:color w:val="000000"/>
                <w:sz w:val="24"/>
              </w:rPr>
              <w:t>3.1</w:t>
            </w:r>
          </w:p>
        </w:tc>
        <w:tc>
          <w:tcPr>
            <w:tcW w:w="5003" w:type="dxa"/>
            <w:tcMar>
              <w:top w:w="50" w:type="dxa"/>
              <w:left w:w="100" w:type="dxa"/>
            </w:tcMar>
            <w:vAlign w:val="center"/>
          </w:tcPr>
          <w:p w14:paraId="44118E2F" w14:textId="77777777" w:rsidR="001369C4" w:rsidRDefault="001369C4" w:rsidP="001369C4">
            <w:pPr>
              <w:spacing w:after="0"/>
              <w:ind w:left="135"/>
            </w:pPr>
            <w:r>
              <w:rPr>
                <w:rFonts w:ascii="Times New Roman" w:hAnsi="Times New Roman"/>
                <w:color w:val="000000"/>
                <w:sz w:val="24"/>
              </w:rPr>
              <w:t>Решение текстовых задач</w:t>
            </w:r>
          </w:p>
        </w:tc>
        <w:tc>
          <w:tcPr>
            <w:tcW w:w="1589" w:type="dxa"/>
            <w:tcMar>
              <w:top w:w="50" w:type="dxa"/>
              <w:left w:w="100" w:type="dxa"/>
            </w:tcMar>
            <w:vAlign w:val="center"/>
          </w:tcPr>
          <w:p w14:paraId="70887B5C" w14:textId="77777777" w:rsidR="001369C4" w:rsidRDefault="001369C4" w:rsidP="001369C4">
            <w:pPr>
              <w:spacing w:after="0"/>
              <w:ind w:left="135"/>
              <w:jc w:val="center"/>
            </w:pPr>
            <w:r>
              <w:rPr>
                <w:rFonts w:ascii="Times New Roman" w:hAnsi="Times New Roman"/>
                <w:color w:val="000000"/>
                <w:sz w:val="24"/>
              </w:rPr>
              <w:t xml:space="preserve"> 20 </w:t>
            </w:r>
          </w:p>
        </w:tc>
        <w:tc>
          <w:tcPr>
            <w:tcW w:w="1841" w:type="dxa"/>
            <w:tcMar>
              <w:top w:w="50" w:type="dxa"/>
              <w:left w:w="100" w:type="dxa"/>
            </w:tcMar>
            <w:vAlign w:val="center"/>
          </w:tcPr>
          <w:p w14:paraId="3EF173E7" w14:textId="77777777" w:rsidR="001369C4" w:rsidRDefault="001369C4" w:rsidP="001369C4">
            <w:pPr>
              <w:spacing w:after="0"/>
              <w:ind w:left="135"/>
              <w:jc w:val="center"/>
            </w:pPr>
          </w:p>
        </w:tc>
        <w:tc>
          <w:tcPr>
            <w:tcW w:w="1137" w:type="dxa"/>
            <w:tcMar>
              <w:top w:w="50" w:type="dxa"/>
              <w:left w:w="100" w:type="dxa"/>
            </w:tcMar>
            <w:vAlign w:val="center"/>
          </w:tcPr>
          <w:p w14:paraId="4FF84BF2" w14:textId="77777777" w:rsidR="001369C4" w:rsidRDefault="001369C4" w:rsidP="001369C4">
            <w:pPr>
              <w:spacing w:after="0"/>
              <w:ind w:left="135"/>
              <w:jc w:val="center"/>
            </w:pPr>
          </w:p>
        </w:tc>
        <w:tc>
          <w:tcPr>
            <w:tcW w:w="3544" w:type="dxa"/>
            <w:tcMar>
              <w:top w:w="50" w:type="dxa"/>
              <w:left w:w="100" w:type="dxa"/>
            </w:tcMar>
            <w:vAlign w:val="center"/>
          </w:tcPr>
          <w:p w14:paraId="20D8A1B2" w14:textId="77777777" w:rsidR="001369C4" w:rsidRDefault="00B34EFD" w:rsidP="001369C4">
            <w:pPr>
              <w:spacing w:after="0"/>
              <w:ind w:left="135"/>
              <w:rPr>
                <w:shd w:val="clear" w:color="auto" w:fill="FFFFFF"/>
              </w:rPr>
            </w:pPr>
            <w:hyperlink r:id="rId81" w:history="1">
              <w:r w:rsidR="001369C4" w:rsidRPr="00627179">
                <w:rPr>
                  <w:rStyle w:val="a7"/>
                  <w:shd w:val="clear" w:color="auto" w:fill="FFFFFF"/>
                </w:rPr>
                <w:t>http://school-сollection.edu.ru</w:t>
              </w:r>
            </w:hyperlink>
          </w:p>
          <w:p w14:paraId="31BFE1F0" w14:textId="77777777" w:rsidR="001369C4" w:rsidRDefault="00B34EFD" w:rsidP="001369C4">
            <w:pPr>
              <w:spacing w:after="0"/>
              <w:ind w:left="135"/>
              <w:rPr>
                <w:rFonts w:ascii="Times New Roman" w:hAnsi="Times New Roman"/>
                <w:color w:val="0000FF"/>
                <w:u w:val="single"/>
              </w:rPr>
            </w:pPr>
            <w:hyperlink r:id="rId82">
              <w:r w:rsidR="001369C4">
                <w:rPr>
                  <w:rFonts w:ascii="Times New Roman" w:hAnsi="Times New Roman"/>
                  <w:color w:val="0000FF"/>
                  <w:u w:val="single"/>
                </w:rPr>
                <w:t>https</w:t>
              </w:r>
              <w:r w:rsidR="001369C4" w:rsidRPr="00677847">
                <w:rPr>
                  <w:rFonts w:ascii="Times New Roman" w:hAnsi="Times New Roman"/>
                  <w:color w:val="0000FF"/>
                  <w:u w:val="single"/>
                </w:rPr>
                <w:t>://</w:t>
              </w:r>
              <w:r w:rsidR="001369C4">
                <w:rPr>
                  <w:rFonts w:ascii="Times New Roman" w:hAnsi="Times New Roman"/>
                  <w:color w:val="0000FF"/>
                  <w:u w:val="single"/>
                </w:rPr>
                <w:t>m</w:t>
              </w:r>
              <w:r w:rsidR="001369C4" w:rsidRPr="00677847">
                <w:rPr>
                  <w:rFonts w:ascii="Times New Roman" w:hAnsi="Times New Roman"/>
                  <w:color w:val="0000FF"/>
                  <w:u w:val="single"/>
                </w:rPr>
                <w:t>.</w:t>
              </w:r>
              <w:r w:rsidR="001369C4">
                <w:rPr>
                  <w:rFonts w:ascii="Times New Roman" w:hAnsi="Times New Roman"/>
                  <w:color w:val="0000FF"/>
                  <w:u w:val="single"/>
                </w:rPr>
                <w:t>edsoo</w:t>
              </w:r>
              <w:r w:rsidR="001369C4" w:rsidRPr="00677847">
                <w:rPr>
                  <w:rFonts w:ascii="Times New Roman" w:hAnsi="Times New Roman"/>
                  <w:color w:val="0000FF"/>
                  <w:u w:val="single"/>
                </w:rPr>
                <w:t>.</w:t>
              </w:r>
              <w:r w:rsidR="001369C4">
                <w:rPr>
                  <w:rFonts w:ascii="Times New Roman" w:hAnsi="Times New Roman"/>
                  <w:color w:val="0000FF"/>
                  <w:u w:val="single"/>
                </w:rPr>
                <w:t>ru</w:t>
              </w:r>
              <w:r w:rsidR="001369C4" w:rsidRPr="00677847">
                <w:rPr>
                  <w:rFonts w:ascii="Times New Roman" w:hAnsi="Times New Roman"/>
                  <w:color w:val="0000FF"/>
                  <w:u w:val="single"/>
                </w:rPr>
                <w:t>/7</w:t>
              </w:r>
              <w:r w:rsidR="001369C4">
                <w:rPr>
                  <w:rFonts w:ascii="Times New Roman" w:hAnsi="Times New Roman"/>
                  <w:color w:val="0000FF"/>
                  <w:u w:val="single"/>
                </w:rPr>
                <w:t>f</w:t>
              </w:r>
              <w:r w:rsidR="001369C4" w:rsidRPr="00677847">
                <w:rPr>
                  <w:rFonts w:ascii="Times New Roman" w:hAnsi="Times New Roman"/>
                  <w:color w:val="0000FF"/>
                  <w:u w:val="single"/>
                </w:rPr>
                <w:t>411</w:t>
              </w:r>
              <w:r w:rsidR="001369C4">
                <w:rPr>
                  <w:rFonts w:ascii="Times New Roman" w:hAnsi="Times New Roman"/>
                  <w:color w:val="0000FF"/>
                  <w:u w:val="single"/>
                </w:rPr>
                <w:t>f</w:t>
              </w:r>
              <w:r w:rsidR="001369C4" w:rsidRPr="00677847">
                <w:rPr>
                  <w:rFonts w:ascii="Times New Roman" w:hAnsi="Times New Roman"/>
                  <w:color w:val="0000FF"/>
                  <w:u w:val="single"/>
                </w:rPr>
                <w:t>36</w:t>
              </w:r>
            </w:hyperlink>
          </w:p>
          <w:p w14:paraId="03865364" w14:textId="294B777A" w:rsidR="001369C4" w:rsidRPr="00677847" w:rsidRDefault="00B34EFD" w:rsidP="001369C4">
            <w:pPr>
              <w:spacing w:after="0"/>
              <w:ind w:left="135"/>
            </w:pPr>
            <w:hyperlink r:id="rId83" w:history="1">
              <w:r w:rsidR="001369C4" w:rsidRPr="00627179">
                <w:rPr>
                  <w:rStyle w:val="a7"/>
                  <w:shd w:val="clear" w:color="auto" w:fill="FFFFFF"/>
                </w:rPr>
                <w:t>https://resh.edu.ru/subject/</w:t>
              </w:r>
            </w:hyperlink>
            <w:r w:rsidR="001369C4">
              <w:rPr>
                <w:shd w:val="clear" w:color="auto" w:fill="FFFFFF"/>
              </w:rPr>
              <w:t xml:space="preserve"> </w:t>
            </w:r>
          </w:p>
        </w:tc>
      </w:tr>
      <w:tr w:rsidR="00F607F0" w14:paraId="7F1FC43E" w14:textId="77777777" w:rsidTr="001369C4">
        <w:trPr>
          <w:trHeight w:val="144"/>
          <w:tblCellSpacing w:w="20" w:type="nil"/>
        </w:trPr>
        <w:tc>
          <w:tcPr>
            <w:tcW w:w="6306" w:type="dxa"/>
            <w:gridSpan w:val="2"/>
            <w:tcMar>
              <w:top w:w="50" w:type="dxa"/>
              <w:left w:w="100" w:type="dxa"/>
            </w:tcMar>
            <w:vAlign w:val="center"/>
          </w:tcPr>
          <w:p w14:paraId="6D6B2913" w14:textId="77777777" w:rsidR="00F607F0" w:rsidRDefault="00F607F0" w:rsidP="0058384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4313AA06" w14:textId="77777777" w:rsidR="00F607F0" w:rsidRDefault="00F607F0" w:rsidP="0058384A">
            <w:pPr>
              <w:spacing w:after="0"/>
              <w:ind w:left="135"/>
              <w:jc w:val="center"/>
            </w:pPr>
            <w:r>
              <w:rPr>
                <w:rFonts w:ascii="Times New Roman" w:hAnsi="Times New Roman"/>
                <w:color w:val="000000"/>
                <w:sz w:val="24"/>
              </w:rPr>
              <w:t xml:space="preserve"> 20 </w:t>
            </w:r>
          </w:p>
        </w:tc>
        <w:tc>
          <w:tcPr>
            <w:tcW w:w="6522" w:type="dxa"/>
            <w:gridSpan w:val="3"/>
            <w:tcMar>
              <w:top w:w="50" w:type="dxa"/>
              <w:left w:w="100" w:type="dxa"/>
            </w:tcMar>
            <w:vAlign w:val="center"/>
          </w:tcPr>
          <w:p w14:paraId="646E8636" w14:textId="77777777" w:rsidR="00F607F0" w:rsidRDefault="00F607F0" w:rsidP="0058384A"/>
        </w:tc>
      </w:tr>
      <w:tr w:rsidR="00F607F0" w:rsidRPr="00677847" w14:paraId="40BA3921" w14:textId="77777777" w:rsidTr="001369C4">
        <w:trPr>
          <w:trHeight w:val="144"/>
          <w:tblCellSpacing w:w="20" w:type="nil"/>
        </w:trPr>
        <w:tc>
          <w:tcPr>
            <w:tcW w:w="14417" w:type="dxa"/>
            <w:gridSpan w:val="6"/>
            <w:tcMar>
              <w:top w:w="50" w:type="dxa"/>
              <w:left w:w="100" w:type="dxa"/>
            </w:tcMar>
            <w:vAlign w:val="center"/>
          </w:tcPr>
          <w:p w14:paraId="00B87DAE" w14:textId="77777777" w:rsidR="00F607F0" w:rsidRPr="00677847" w:rsidRDefault="00F607F0" w:rsidP="0058384A">
            <w:pPr>
              <w:spacing w:after="0"/>
              <w:ind w:left="135"/>
            </w:pPr>
            <w:r w:rsidRPr="00677847">
              <w:rPr>
                <w:rFonts w:ascii="Times New Roman" w:hAnsi="Times New Roman"/>
                <w:b/>
                <w:color w:val="000000"/>
                <w:sz w:val="24"/>
              </w:rPr>
              <w:t>Раздел 4.</w:t>
            </w:r>
            <w:r w:rsidRPr="00677847">
              <w:rPr>
                <w:rFonts w:ascii="Times New Roman" w:hAnsi="Times New Roman"/>
                <w:color w:val="000000"/>
                <w:sz w:val="24"/>
              </w:rPr>
              <w:t xml:space="preserve"> </w:t>
            </w:r>
            <w:r w:rsidRPr="00677847">
              <w:rPr>
                <w:rFonts w:ascii="Times New Roman" w:hAnsi="Times New Roman"/>
                <w:b/>
                <w:color w:val="000000"/>
                <w:sz w:val="24"/>
              </w:rPr>
              <w:t>Пространственные отношения и геометрические фигуры</w:t>
            </w:r>
          </w:p>
        </w:tc>
      </w:tr>
      <w:tr w:rsidR="001369C4" w:rsidRPr="00677847" w14:paraId="5CC27FD7" w14:textId="77777777" w:rsidTr="001369C4">
        <w:trPr>
          <w:trHeight w:val="144"/>
          <w:tblCellSpacing w:w="20" w:type="nil"/>
        </w:trPr>
        <w:tc>
          <w:tcPr>
            <w:tcW w:w="1303" w:type="dxa"/>
            <w:tcMar>
              <w:top w:w="50" w:type="dxa"/>
              <w:left w:w="100" w:type="dxa"/>
            </w:tcMar>
            <w:vAlign w:val="center"/>
          </w:tcPr>
          <w:p w14:paraId="432E7451" w14:textId="77777777" w:rsidR="001369C4" w:rsidRDefault="001369C4" w:rsidP="001369C4">
            <w:pPr>
              <w:spacing w:after="0"/>
            </w:pPr>
            <w:r>
              <w:rPr>
                <w:rFonts w:ascii="Times New Roman" w:hAnsi="Times New Roman"/>
                <w:color w:val="000000"/>
                <w:sz w:val="24"/>
              </w:rPr>
              <w:t>4.1</w:t>
            </w:r>
          </w:p>
        </w:tc>
        <w:tc>
          <w:tcPr>
            <w:tcW w:w="5003" w:type="dxa"/>
            <w:tcMar>
              <w:top w:w="50" w:type="dxa"/>
              <w:left w:w="100" w:type="dxa"/>
            </w:tcMar>
            <w:vAlign w:val="center"/>
          </w:tcPr>
          <w:p w14:paraId="683117BF" w14:textId="77777777" w:rsidR="001369C4" w:rsidRDefault="001369C4" w:rsidP="001369C4">
            <w:pPr>
              <w:spacing w:after="0"/>
              <w:ind w:left="135"/>
            </w:pPr>
            <w:r>
              <w:rPr>
                <w:rFonts w:ascii="Times New Roman" w:hAnsi="Times New Roman"/>
                <w:color w:val="000000"/>
                <w:sz w:val="24"/>
              </w:rPr>
              <w:t>Геометрические фигуры</w:t>
            </w:r>
          </w:p>
        </w:tc>
        <w:tc>
          <w:tcPr>
            <w:tcW w:w="1589" w:type="dxa"/>
            <w:tcMar>
              <w:top w:w="50" w:type="dxa"/>
              <w:left w:w="100" w:type="dxa"/>
            </w:tcMar>
            <w:vAlign w:val="center"/>
          </w:tcPr>
          <w:p w14:paraId="3E68EFCD" w14:textId="77777777" w:rsidR="001369C4" w:rsidRDefault="001369C4" w:rsidP="001369C4">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14:paraId="5AC45726" w14:textId="77777777" w:rsidR="001369C4" w:rsidRDefault="001369C4" w:rsidP="001369C4">
            <w:pPr>
              <w:spacing w:after="0"/>
              <w:ind w:left="135"/>
              <w:jc w:val="center"/>
            </w:pPr>
          </w:p>
        </w:tc>
        <w:tc>
          <w:tcPr>
            <w:tcW w:w="1137" w:type="dxa"/>
            <w:tcMar>
              <w:top w:w="50" w:type="dxa"/>
              <w:left w:w="100" w:type="dxa"/>
            </w:tcMar>
            <w:vAlign w:val="center"/>
          </w:tcPr>
          <w:p w14:paraId="3950382D" w14:textId="77777777" w:rsidR="001369C4" w:rsidRDefault="001369C4" w:rsidP="001369C4">
            <w:pPr>
              <w:spacing w:after="0"/>
              <w:ind w:left="135"/>
              <w:jc w:val="center"/>
            </w:pPr>
          </w:p>
        </w:tc>
        <w:tc>
          <w:tcPr>
            <w:tcW w:w="3544" w:type="dxa"/>
            <w:tcMar>
              <w:top w:w="50" w:type="dxa"/>
              <w:left w:w="100" w:type="dxa"/>
            </w:tcMar>
            <w:vAlign w:val="center"/>
          </w:tcPr>
          <w:p w14:paraId="2C1D1254" w14:textId="77777777" w:rsidR="001369C4" w:rsidRDefault="00B34EFD" w:rsidP="001369C4">
            <w:pPr>
              <w:spacing w:after="0"/>
              <w:ind w:left="135"/>
              <w:rPr>
                <w:shd w:val="clear" w:color="auto" w:fill="FFFFFF"/>
              </w:rPr>
            </w:pPr>
            <w:hyperlink r:id="rId84" w:history="1">
              <w:r w:rsidR="001369C4" w:rsidRPr="00627179">
                <w:rPr>
                  <w:rStyle w:val="a7"/>
                  <w:shd w:val="clear" w:color="auto" w:fill="FFFFFF"/>
                </w:rPr>
                <w:t>http://school-сollection.edu.ru</w:t>
              </w:r>
            </w:hyperlink>
          </w:p>
          <w:p w14:paraId="7254FB53" w14:textId="77777777" w:rsidR="001369C4" w:rsidRDefault="00B34EFD" w:rsidP="001369C4">
            <w:pPr>
              <w:spacing w:after="0"/>
              <w:ind w:left="135"/>
              <w:rPr>
                <w:rFonts w:ascii="Times New Roman" w:hAnsi="Times New Roman"/>
                <w:color w:val="0000FF"/>
                <w:u w:val="single"/>
              </w:rPr>
            </w:pPr>
            <w:hyperlink r:id="rId85">
              <w:r w:rsidR="001369C4">
                <w:rPr>
                  <w:rFonts w:ascii="Times New Roman" w:hAnsi="Times New Roman"/>
                  <w:color w:val="0000FF"/>
                  <w:u w:val="single"/>
                </w:rPr>
                <w:t>https</w:t>
              </w:r>
              <w:r w:rsidR="001369C4" w:rsidRPr="00677847">
                <w:rPr>
                  <w:rFonts w:ascii="Times New Roman" w:hAnsi="Times New Roman"/>
                  <w:color w:val="0000FF"/>
                  <w:u w:val="single"/>
                </w:rPr>
                <w:t>://</w:t>
              </w:r>
              <w:r w:rsidR="001369C4">
                <w:rPr>
                  <w:rFonts w:ascii="Times New Roman" w:hAnsi="Times New Roman"/>
                  <w:color w:val="0000FF"/>
                  <w:u w:val="single"/>
                </w:rPr>
                <w:t>m</w:t>
              </w:r>
              <w:r w:rsidR="001369C4" w:rsidRPr="00677847">
                <w:rPr>
                  <w:rFonts w:ascii="Times New Roman" w:hAnsi="Times New Roman"/>
                  <w:color w:val="0000FF"/>
                  <w:u w:val="single"/>
                </w:rPr>
                <w:t>.</w:t>
              </w:r>
              <w:r w:rsidR="001369C4">
                <w:rPr>
                  <w:rFonts w:ascii="Times New Roman" w:hAnsi="Times New Roman"/>
                  <w:color w:val="0000FF"/>
                  <w:u w:val="single"/>
                </w:rPr>
                <w:t>edsoo</w:t>
              </w:r>
              <w:r w:rsidR="001369C4" w:rsidRPr="00677847">
                <w:rPr>
                  <w:rFonts w:ascii="Times New Roman" w:hAnsi="Times New Roman"/>
                  <w:color w:val="0000FF"/>
                  <w:u w:val="single"/>
                </w:rPr>
                <w:t>.</w:t>
              </w:r>
              <w:r w:rsidR="001369C4">
                <w:rPr>
                  <w:rFonts w:ascii="Times New Roman" w:hAnsi="Times New Roman"/>
                  <w:color w:val="0000FF"/>
                  <w:u w:val="single"/>
                </w:rPr>
                <w:t>ru</w:t>
              </w:r>
              <w:r w:rsidR="001369C4" w:rsidRPr="00677847">
                <w:rPr>
                  <w:rFonts w:ascii="Times New Roman" w:hAnsi="Times New Roman"/>
                  <w:color w:val="0000FF"/>
                  <w:u w:val="single"/>
                </w:rPr>
                <w:t>/7</w:t>
              </w:r>
              <w:r w:rsidR="001369C4">
                <w:rPr>
                  <w:rFonts w:ascii="Times New Roman" w:hAnsi="Times New Roman"/>
                  <w:color w:val="0000FF"/>
                  <w:u w:val="single"/>
                </w:rPr>
                <w:t>f</w:t>
              </w:r>
              <w:r w:rsidR="001369C4" w:rsidRPr="00677847">
                <w:rPr>
                  <w:rFonts w:ascii="Times New Roman" w:hAnsi="Times New Roman"/>
                  <w:color w:val="0000FF"/>
                  <w:u w:val="single"/>
                </w:rPr>
                <w:t>411</w:t>
              </w:r>
              <w:r w:rsidR="001369C4">
                <w:rPr>
                  <w:rFonts w:ascii="Times New Roman" w:hAnsi="Times New Roman"/>
                  <w:color w:val="0000FF"/>
                  <w:u w:val="single"/>
                </w:rPr>
                <w:t>f</w:t>
              </w:r>
              <w:r w:rsidR="001369C4" w:rsidRPr="00677847">
                <w:rPr>
                  <w:rFonts w:ascii="Times New Roman" w:hAnsi="Times New Roman"/>
                  <w:color w:val="0000FF"/>
                  <w:u w:val="single"/>
                </w:rPr>
                <w:t>36</w:t>
              </w:r>
            </w:hyperlink>
          </w:p>
          <w:p w14:paraId="5587FB5A" w14:textId="413AA50D" w:rsidR="001369C4" w:rsidRPr="00677847" w:rsidRDefault="00B34EFD" w:rsidP="001369C4">
            <w:pPr>
              <w:spacing w:after="0"/>
              <w:ind w:left="135"/>
            </w:pPr>
            <w:hyperlink r:id="rId86" w:history="1">
              <w:r w:rsidR="001369C4" w:rsidRPr="00627179">
                <w:rPr>
                  <w:rStyle w:val="a7"/>
                  <w:shd w:val="clear" w:color="auto" w:fill="FFFFFF"/>
                </w:rPr>
                <w:t>https://resh.edu.ru/subject/</w:t>
              </w:r>
            </w:hyperlink>
            <w:r w:rsidR="001369C4">
              <w:rPr>
                <w:shd w:val="clear" w:color="auto" w:fill="FFFFFF"/>
              </w:rPr>
              <w:t xml:space="preserve"> </w:t>
            </w:r>
          </w:p>
        </w:tc>
      </w:tr>
      <w:tr w:rsidR="001369C4" w:rsidRPr="00677847" w14:paraId="69F8D23A" w14:textId="77777777" w:rsidTr="001369C4">
        <w:trPr>
          <w:trHeight w:val="144"/>
          <w:tblCellSpacing w:w="20" w:type="nil"/>
        </w:trPr>
        <w:tc>
          <w:tcPr>
            <w:tcW w:w="1303" w:type="dxa"/>
            <w:tcMar>
              <w:top w:w="50" w:type="dxa"/>
              <w:left w:w="100" w:type="dxa"/>
            </w:tcMar>
            <w:vAlign w:val="center"/>
          </w:tcPr>
          <w:p w14:paraId="2CAF3446" w14:textId="77777777" w:rsidR="001369C4" w:rsidRDefault="001369C4" w:rsidP="001369C4">
            <w:pPr>
              <w:spacing w:after="0"/>
            </w:pPr>
            <w:r>
              <w:rPr>
                <w:rFonts w:ascii="Times New Roman" w:hAnsi="Times New Roman"/>
                <w:color w:val="000000"/>
                <w:sz w:val="24"/>
              </w:rPr>
              <w:t>4.2</w:t>
            </w:r>
          </w:p>
        </w:tc>
        <w:tc>
          <w:tcPr>
            <w:tcW w:w="5003" w:type="dxa"/>
            <w:tcMar>
              <w:top w:w="50" w:type="dxa"/>
              <w:left w:w="100" w:type="dxa"/>
            </w:tcMar>
            <w:vAlign w:val="center"/>
          </w:tcPr>
          <w:p w14:paraId="58751AC0" w14:textId="77777777" w:rsidR="001369C4" w:rsidRDefault="001369C4" w:rsidP="001369C4">
            <w:pPr>
              <w:spacing w:after="0"/>
              <w:ind w:left="135"/>
            </w:pPr>
            <w:r>
              <w:rPr>
                <w:rFonts w:ascii="Times New Roman" w:hAnsi="Times New Roman"/>
                <w:color w:val="000000"/>
                <w:sz w:val="24"/>
              </w:rPr>
              <w:t>Геометрические величины</w:t>
            </w:r>
          </w:p>
        </w:tc>
        <w:tc>
          <w:tcPr>
            <w:tcW w:w="1589" w:type="dxa"/>
            <w:tcMar>
              <w:top w:w="50" w:type="dxa"/>
              <w:left w:w="100" w:type="dxa"/>
            </w:tcMar>
            <w:vAlign w:val="center"/>
          </w:tcPr>
          <w:p w14:paraId="1F900FDE" w14:textId="77777777" w:rsidR="001369C4" w:rsidRDefault="001369C4" w:rsidP="001369C4">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14:paraId="74BD8280" w14:textId="77777777" w:rsidR="001369C4" w:rsidRDefault="001369C4" w:rsidP="001369C4">
            <w:pPr>
              <w:spacing w:after="0"/>
              <w:ind w:left="135"/>
              <w:jc w:val="center"/>
            </w:pPr>
          </w:p>
        </w:tc>
        <w:tc>
          <w:tcPr>
            <w:tcW w:w="1137" w:type="dxa"/>
            <w:tcMar>
              <w:top w:w="50" w:type="dxa"/>
              <w:left w:w="100" w:type="dxa"/>
            </w:tcMar>
            <w:vAlign w:val="center"/>
          </w:tcPr>
          <w:p w14:paraId="254453F3" w14:textId="77777777" w:rsidR="001369C4" w:rsidRDefault="001369C4" w:rsidP="001369C4">
            <w:pPr>
              <w:spacing w:after="0"/>
              <w:ind w:left="135"/>
              <w:jc w:val="center"/>
            </w:pPr>
          </w:p>
        </w:tc>
        <w:tc>
          <w:tcPr>
            <w:tcW w:w="3544" w:type="dxa"/>
            <w:tcMar>
              <w:top w:w="50" w:type="dxa"/>
              <w:left w:w="100" w:type="dxa"/>
            </w:tcMar>
            <w:vAlign w:val="center"/>
          </w:tcPr>
          <w:p w14:paraId="0B50B316" w14:textId="77777777" w:rsidR="001369C4" w:rsidRDefault="00B34EFD" w:rsidP="001369C4">
            <w:pPr>
              <w:spacing w:after="0"/>
              <w:ind w:left="135"/>
              <w:rPr>
                <w:shd w:val="clear" w:color="auto" w:fill="FFFFFF"/>
              </w:rPr>
            </w:pPr>
            <w:hyperlink r:id="rId87" w:history="1">
              <w:r w:rsidR="001369C4" w:rsidRPr="00627179">
                <w:rPr>
                  <w:rStyle w:val="a7"/>
                  <w:shd w:val="clear" w:color="auto" w:fill="FFFFFF"/>
                </w:rPr>
                <w:t>http://school-сollection.edu.ru</w:t>
              </w:r>
            </w:hyperlink>
          </w:p>
          <w:p w14:paraId="31F30352" w14:textId="77777777" w:rsidR="001369C4" w:rsidRDefault="00B34EFD" w:rsidP="001369C4">
            <w:pPr>
              <w:spacing w:after="0"/>
              <w:ind w:left="135"/>
              <w:rPr>
                <w:rFonts w:ascii="Times New Roman" w:hAnsi="Times New Roman"/>
                <w:color w:val="0000FF"/>
                <w:u w:val="single"/>
              </w:rPr>
            </w:pPr>
            <w:hyperlink r:id="rId88">
              <w:r w:rsidR="001369C4">
                <w:rPr>
                  <w:rFonts w:ascii="Times New Roman" w:hAnsi="Times New Roman"/>
                  <w:color w:val="0000FF"/>
                  <w:u w:val="single"/>
                </w:rPr>
                <w:t>https</w:t>
              </w:r>
              <w:r w:rsidR="001369C4" w:rsidRPr="00677847">
                <w:rPr>
                  <w:rFonts w:ascii="Times New Roman" w:hAnsi="Times New Roman"/>
                  <w:color w:val="0000FF"/>
                  <w:u w:val="single"/>
                </w:rPr>
                <w:t>://</w:t>
              </w:r>
              <w:r w:rsidR="001369C4">
                <w:rPr>
                  <w:rFonts w:ascii="Times New Roman" w:hAnsi="Times New Roman"/>
                  <w:color w:val="0000FF"/>
                  <w:u w:val="single"/>
                </w:rPr>
                <w:t>m</w:t>
              </w:r>
              <w:r w:rsidR="001369C4" w:rsidRPr="00677847">
                <w:rPr>
                  <w:rFonts w:ascii="Times New Roman" w:hAnsi="Times New Roman"/>
                  <w:color w:val="0000FF"/>
                  <w:u w:val="single"/>
                </w:rPr>
                <w:t>.</w:t>
              </w:r>
              <w:r w:rsidR="001369C4">
                <w:rPr>
                  <w:rFonts w:ascii="Times New Roman" w:hAnsi="Times New Roman"/>
                  <w:color w:val="0000FF"/>
                  <w:u w:val="single"/>
                </w:rPr>
                <w:t>edsoo</w:t>
              </w:r>
              <w:r w:rsidR="001369C4" w:rsidRPr="00677847">
                <w:rPr>
                  <w:rFonts w:ascii="Times New Roman" w:hAnsi="Times New Roman"/>
                  <w:color w:val="0000FF"/>
                  <w:u w:val="single"/>
                </w:rPr>
                <w:t>.</w:t>
              </w:r>
              <w:r w:rsidR="001369C4">
                <w:rPr>
                  <w:rFonts w:ascii="Times New Roman" w:hAnsi="Times New Roman"/>
                  <w:color w:val="0000FF"/>
                  <w:u w:val="single"/>
                </w:rPr>
                <w:t>ru</w:t>
              </w:r>
              <w:r w:rsidR="001369C4" w:rsidRPr="00677847">
                <w:rPr>
                  <w:rFonts w:ascii="Times New Roman" w:hAnsi="Times New Roman"/>
                  <w:color w:val="0000FF"/>
                  <w:u w:val="single"/>
                </w:rPr>
                <w:t>/7</w:t>
              </w:r>
              <w:r w:rsidR="001369C4">
                <w:rPr>
                  <w:rFonts w:ascii="Times New Roman" w:hAnsi="Times New Roman"/>
                  <w:color w:val="0000FF"/>
                  <w:u w:val="single"/>
                </w:rPr>
                <w:t>f</w:t>
              </w:r>
              <w:r w:rsidR="001369C4" w:rsidRPr="00677847">
                <w:rPr>
                  <w:rFonts w:ascii="Times New Roman" w:hAnsi="Times New Roman"/>
                  <w:color w:val="0000FF"/>
                  <w:u w:val="single"/>
                </w:rPr>
                <w:t>411</w:t>
              </w:r>
              <w:r w:rsidR="001369C4">
                <w:rPr>
                  <w:rFonts w:ascii="Times New Roman" w:hAnsi="Times New Roman"/>
                  <w:color w:val="0000FF"/>
                  <w:u w:val="single"/>
                </w:rPr>
                <w:t>f</w:t>
              </w:r>
              <w:r w:rsidR="001369C4" w:rsidRPr="00677847">
                <w:rPr>
                  <w:rFonts w:ascii="Times New Roman" w:hAnsi="Times New Roman"/>
                  <w:color w:val="0000FF"/>
                  <w:u w:val="single"/>
                </w:rPr>
                <w:t>36</w:t>
              </w:r>
            </w:hyperlink>
          </w:p>
          <w:p w14:paraId="49555709" w14:textId="52D340B2" w:rsidR="001369C4" w:rsidRPr="00677847" w:rsidRDefault="00B34EFD" w:rsidP="001369C4">
            <w:pPr>
              <w:spacing w:after="0"/>
              <w:ind w:left="135"/>
            </w:pPr>
            <w:hyperlink r:id="rId89" w:history="1">
              <w:r w:rsidR="001369C4" w:rsidRPr="00627179">
                <w:rPr>
                  <w:rStyle w:val="a7"/>
                  <w:shd w:val="clear" w:color="auto" w:fill="FFFFFF"/>
                </w:rPr>
                <w:t>https://resh.edu.ru/subject/</w:t>
              </w:r>
            </w:hyperlink>
            <w:r w:rsidR="001369C4">
              <w:rPr>
                <w:shd w:val="clear" w:color="auto" w:fill="FFFFFF"/>
              </w:rPr>
              <w:t xml:space="preserve"> </w:t>
            </w:r>
          </w:p>
        </w:tc>
      </w:tr>
      <w:tr w:rsidR="00F607F0" w14:paraId="1D701CDB" w14:textId="77777777" w:rsidTr="001369C4">
        <w:trPr>
          <w:trHeight w:val="144"/>
          <w:tblCellSpacing w:w="20" w:type="nil"/>
        </w:trPr>
        <w:tc>
          <w:tcPr>
            <w:tcW w:w="6306" w:type="dxa"/>
            <w:gridSpan w:val="2"/>
            <w:tcMar>
              <w:top w:w="50" w:type="dxa"/>
              <w:left w:w="100" w:type="dxa"/>
            </w:tcMar>
            <w:vAlign w:val="center"/>
          </w:tcPr>
          <w:p w14:paraId="09A5F2BC" w14:textId="77777777" w:rsidR="00F607F0" w:rsidRDefault="00F607F0" w:rsidP="0058384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3E5DCCD8" w14:textId="77777777" w:rsidR="00F607F0" w:rsidRDefault="00F607F0" w:rsidP="0058384A">
            <w:pPr>
              <w:spacing w:after="0"/>
              <w:ind w:left="135"/>
              <w:jc w:val="center"/>
            </w:pPr>
            <w:r>
              <w:rPr>
                <w:rFonts w:ascii="Times New Roman" w:hAnsi="Times New Roman"/>
                <w:color w:val="000000"/>
                <w:sz w:val="24"/>
              </w:rPr>
              <w:t xml:space="preserve"> 20 </w:t>
            </w:r>
          </w:p>
        </w:tc>
        <w:tc>
          <w:tcPr>
            <w:tcW w:w="6522" w:type="dxa"/>
            <w:gridSpan w:val="3"/>
            <w:tcMar>
              <w:top w:w="50" w:type="dxa"/>
              <w:left w:w="100" w:type="dxa"/>
            </w:tcMar>
            <w:vAlign w:val="center"/>
          </w:tcPr>
          <w:p w14:paraId="2F885D4D" w14:textId="77777777" w:rsidR="00F607F0" w:rsidRDefault="00F607F0" w:rsidP="0058384A"/>
        </w:tc>
      </w:tr>
      <w:tr w:rsidR="00F607F0" w14:paraId="0297317B" w14:textId="77777777" w:rsidTr="001369C4">
        <w:trPr>
          <w:trHeight w:val="144"/>
          <w:tblCellSpacing w:w="20" w:type="nil"/>
        </w:trPr>
        <w:tc>
          <w:tcPr>
            <w:tcW w:w="14417" w:type="dxa"/>
            <w:gridSpan w:val="6"/>
            <w:tcMar>
              <w:top w:w="50" w:type="dxa"/>
              <w:left w:w="100" w:type="dxa"/>
            </w:tcMar>
            <w:vAlign w:val="center"/>
          </w:tcPr>
          <w:p w14:paraId="710FB4C7" w14:textId="77777777" w:rsidR="00F607F0" w:rsidRDefault="00F607F0" w:rsidP="0058384A">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1369C4" w:rsidRPr="00677847" w14:paraId="2511B2A1" w14:textId="77777777" w:rsidTr="001369C4">
        <w:trPr>
          <w:trHeight w:val="144"/>
          <w:tblCellSpacing w:w="20" w:type="nil"/>
        </w:trPr>
        <w:tc>
          <w:tcPr>
            <w:tcW w:w="1303" w:type="dxa"/>
            <w:tcMar>
              <w:top w:w="50" w:type="dxa"/>
              <w:left w:w="100" w:type="dxa"/>
            </w:tcMar>
            <w:vAlign w:val="center"/>
          </w:tcPr>
          <w:p w14:paraId="7D51E078" w14:textId="77777777" w:rsidR="001369C4" w:rsidRDefault="001369C4" w:rsidP="001369C4">
            <w:pPr>
              <w:spacing w:after="0"/>
            </w:pPr>
            <w:r>
              <w:rPr>
                <w:rFonts w:ascii="Times New Roman" w:hAnsi="Times New Roman"/>
                <w:color w:val="000000"/>
                <w:sz w:val="24"/>
              </w:rPr>
              <w:t>5.1</w:t>
            </w:r>
          </w:p>
        </w:tc>
        <w:tc>
          <w:tcPr>
            <w:tcW w:w="5003" w:type="dxa"/>
            <w:tcMar>
              <w:top w:w="50" w:type="dxa"/>
              <w:left w:w="100" w:type="dxa"/>
            </w:tcMar>
            <w:vAlign w:val="center"/>
          </w:tcPr>
          <w:p w14:paraId="491D62EB" w14:textId="77777777" w:rsidR="001369C4" w:rsidRDefault="001369C4" w:rsidP="001369C4">
            <w:pPr>
              <w:spacing w:after="0"/>
              <w:ind w:left="135"/>
            </w:pPr>
            <w:r>
              <w:rPr>
                <w:rFonts w:ascii="Times New Roman" w:hAnsi="Times New Roman"/>
                <w:color w:val="000000"/>
                <w:sz w:val="24"/>
              </w:rPr>
              <w:t>Математическая информация</w:t>
            </w:r>
          </w:p>
        </w:tc>
        <w:tc>
          <w:tcPr>
            <w:tcW w:w="1589" w:type="dxa"/>
            <w:tcMar>
              <w:top w:w="50" w:type="dxa"/>
              <w:left w:w="100" w:type="dxa"/>
            </w:tcMar>
            <w:vAlign w:val="center"/>
          </w:tcPr>
          <w:p w14:paraId="07689D94" w14:textId="77777777" w:rsidR="001369C4" w:rsidRDefault="001369C4" w:rsidP="001369C4">
            <w:pPr>
              <w:spacing w:after="0"/>
              <w:ind w:left="135"/>
              <w:jc w:val="center"/>
            </w:pPr>
            <w:r>
              <w:rPr>
                <w:rFonts w:ascii="Times New Roman" w:hAnsi="Times New Roman"/>
                <w:color w:val="000000"/>
                <w:sz w:val="24"/>
              </w:rPr>
              <w:t xml:space="preserve"> 15 </w:t>
            </w:r>
          </w:p>
        </w:tc>
        <w:tc>
          <w:tcPr>
            <w:tcW w:w="1841" w:type="dxa"/>
            <w:tcMar>
              <w:top w:w="50" w:type="dxa"/>
              <w:left w:w="100" w:type="dxa"/>
            </w:tcMar>
            <w:vAlign w:val="center"/>
          </w:tcPr>
          <w:p w14:paraId="5371DFD3" w14:textId="77777777" w:rsidR="001369C4" w:rsidRDefault="001369C4" w:rsidP="001369C4">
            <w:pPr>
              <w:spacing w:after="0"/>
              <w:ind w:left="135"/>
              <w:jc w:val="center"/>
            </w:pPr>
          </w:p>
        </w:tc>
        <w:tc>
          <w:tcPr>
            <w:tcW w:w="1137" w:type="dxa"/>
            <w:tcMar>
              <w:top w:w="50" w:type="dxa"/>
              <w:left w:w="100" w:type="dxa"/>
            </w:tcMar>
            <w:vAlign w:val="center"/>
          </w:tcPr>
          <w:p w14:paraId="52A4902C" w14:textId="77777777" w:rsidR="001369C4" w:rsidRDefault="001369C4" w:rsidP="001369C4">
            <w:pPr>
              <w:spacing w:after="0"/>
              <w:ind w:left="135"/>
              <w:jc w:val="center"/>
            </w:pPr>
          </w:p>
        </w:tc>
        <w:tc>
          <w:tcPr>
            <w:tcW w:w="3544" w:type="dxa"/>
            <w:tcMar>
              <w:top w:w="50" w:type="dxa"/>
              <w:left w:w="100" w:type="dxa"/>
            </w:tcMar>
            <w:vAlign w:val="center"/>
          </w:tcPr>
          <w:p w14:paraId="154C5E7B" w14:textId="77777777" w:rsidR="001369C4" w:rsidRDefault="00B34EFD" w:rsidP="001369C4">
            <w:pPr>
              <w:spacing w:after="0"/>
              <w:ind w:left="135"/>
              <w:rPr>
                <w:shd w:val="clear" w:color="auto" w:fill="FFFFFF"/>
              </w:rPr>
            </w:pPr>
            <w:hyperlink r:id="rId90" w:history="1">
              <w:r w:rsidR="001369C4" w:rsidRPr="00627179">
                <w:rPr>
                  <w:rStyle w:val="a7"/>
                  <w:shd w:val="clear" w:color="auto" w:fill="FFFFFF"/>
                </w:rPr>
                <w:t>http://school-сollection.edu.ru</w:t>
              </w:r>
            </w:hyperlink>
          </w:p>
          <w:p w14:paraId="2DD16263" w14:textId="77777777" w:rsidR="001369C4" w:rsidRDefault="00B34EFD" w:rsidP="001369C4">
            <w:pPr>
              <w:spacing w:after="0"/>
              <w:ind w:left="135"/>
              <w:rPr>
                <w:rFonts w:ascii="Times New Roman" w:hAnsi="Times New Roman"/>
                <w:color w:val="0000FF"/>
                <w:u w:val="single"/>
              </w:rPr>
            </w:pPr>
            <w:hyperlink r:id="rId91">
              <w:r w:rsidR="001369C4">
                <w:rPr>
                  <w:rFonts w:ascii="Times New Roman" w:hAnsi="Times New Roman"/>
                  <w:color w:val="0000FF"/>
                  <w:u w:val="single"/>
                </w:rPr>
                <w:t>https</w:t>
              </w:r>
              <w:r w:rsidR="001369C4" w:rsidRPr="00677847">
                <w:rPr>
                  <w:rFonts w:ascii="Times New Roman" w:hAnsi="Times New Roman"/>
                  <w:color w:val="0000FF"/>
                  <w:u w:val="single"/>
                </w:rPr>
                <w:t>://</w:t>
              </w:r>
              <w:r w:rsidR="001369C4">
                <w:rPr>
                  <w:rFonts w:ascii="Times New Roman" w:hAnsi="Times New Roman"/>
                  <w:color w:val="0000FF"/>
                  <w:u w:val="single"/>
                </w:rPr>
                <w:t>m</w:t>
              </w:r>
              <w:r w:rsidR="001369C4" w:rsidRPr="00677847">
                <w:rPr>
                  <w:rFonts w:ascii="Times New Roman" w:hAnsi="Times New Roman"/>
                  <w:color w:val="0000FF"/>
                  <w:u w:val="single"/>
                </w:rPr>
                <w:t>.</w:t>
              </w:r>
              <w:r w:rsidR="001369C4">
                <w:rPr>
                  <w:rFonts w:ascii="Times New Roman" w:hAnsi="Times New Roman"/>
                  <w:color w:val="0000FF"/>
                  <w:u w:val="single"/>
                </w:rPr>
                <w:t>edsoo</w:t>
              </w:r>
              <w:r w:rsidR="001369C4" w:rsidRPr="00677847">
                <w:rPr>
                  <w:rFonts w:ascii="Times New Roman" w:hAnsi="Times New Roman"/>
                  <w:color w:val="0000FF"/>
                  <w:u w:val="single"/>
                </w:rPr>
                <w:t>.</w:t>
              </w:r>
              <w:r w:rsidR="001369C4">
                <w:rPr>
                  <w:rFonts w:ascii="Times New Roman" w:hAnsi="Times New Roman"/>
                  <w:color w:val="0000FF"/>
                  <w:u w:val="single"/>
                </w:rPr>
                <w:t>ru</w:t>
              </w:r>
              <w:r w:rsidR="001369C4" w:rsidRPr="00677847">
                <w:rPr>
                  <w:rFonts w:ascii="Times New Roman" w:hAnsi="Times New Roman"/>
                  <w:color w:val="0000FF"/>
                  <w:u w:val="single"/>
                </w:rPr>
                <w:t>/7</w:t>
              </w:r>
              <w:r w:rsidR="001369C4">
                <w:rPr>
                  <w:rFonts w:ascii="Times New Roman" w:hAnsi="Times New Roman"/>
                  <w:color w:val="0000FF"/>
                  <w:u w:val="single"/>
                </w:rPr>
                <w:t>f</w:t>
              </w:r>
              <w:r w:rsidR="001369C4" w:rsidRPr="00677847">
                <w:rPr>
                  <w:rFonts w:ascii="Times New Roman" w:hAnsi="Times New Roman"/>
                  <w:color w:val="0000FF"/>
                  <w:u w:val="single"/>
                </w:rPr>
                <w:t>411</w:t>
              </w:r>
              <w:r w:rsidR="001369C4">
                <w:rPr>
                  <w:rFonts w:ascii="Times New Roman" w:hAnsi="Times New Roman"/>
                  <w:color w:val="0000FF"/>
                  <w:u w:val="single"/>
                </w:rPr>
                <w:t>f</w:t>
              </w:r>
              <w:r w:rsidR="001369C4" w:rsidRPr="00677847">
                <w:rPr>
                  <w:rFonts w:ascii="Times New Roman" w:hAnsi="Times New Roman"/>
                  <w:color w:val="0000FF"/>
                  <w:u w:val="single"/>
                </w:rPr>
                <w:t>36</w:t>
              </w:r>
            </w:hyperlink>
          </w:p>
          <w:p w14:paraId="0E3BBEC1" w14:textId="54B8314D" w:rsidR="001369C4" w:rsidRPr="00677847" w:rsidRDefault="00B34EFD" w:rsidP="001369C4">
            <w:pPr>
              <w:spacing w:after="0"/>
              <w:ind w:left="135"/>
            </w:pPr>
            <w:hyperlink r:id="rId92" w:history="1">
              <w:r w:rsidR="001369C4" w:rsidRPr="00627179">
                <w:rPr>
                  <w:rStyle w:val="a7"/>
                  <w:shd w:val="clear" w:color="auto" w:fill="FFFFFF"/>
                </w:rPr>
                <w:t>https://resh.edu.ru/subject/</w:t>
              </w:r>
            </w:hyperlink>
            <w:r w:rsidR="001369C4">
              <w:rPr>
                <w:shd w:val="clear" w:color="auto" w:fill="FFFFFF"/>
              </w:rPr>
              <w:t xml:space="preserve"> </w:t>
            </w:r>
          </w:p>
        </w:tc>
      </w:tr>
      <w:tr w:rsidR="00F607F0" w14:paraId="250EA22F" w14:textId="77777777" w:rsidTr="001369C4">
        <w:trPr>
          <w:trHeight w:val="144"/>
          <w:tblCellSpacing w:w="20" w:type="nil"/>
        </w:trPr>
        <w:tc>
          <w:tcPr>
            <w:tcW w:w="6306" w:type="dxa"/>
            <w:gridSpan w:val="2"/>
            <w:tcMar>
              <w:top w:w="50" w:type="dxa"/>
              <w:left w:w="100" w:type="dxa"/>
            </w:tcMar>
            <w:vAlign w:val="center"/>
          </w:tcPr>
          <w:p w14:paraId="32FE8D07" w14:textId="77777777" w:rsidR="00F607F0" w:rsidRDefault="00F607F0" w:rsidP="0058384A">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14:paraId="6A750468" w14:textId="77777777" w:rsidR="00F607F0" w:rsidRDefault="00F607F0" w:rsidP="0058384A">
            <w:pPr>
              <w:spacing w:after="0"/>
              <w:ind w:left="135"/>
              <w:jc w:val="center"/>
            </w:pPr>
            <w:r>
              <w:rPr>
                <w:rFonts w:ascii="Times New Roman" w:hAnsi="Times New Roman"/>
                <w:color w:val="000000"/>
                <w:sz w:val="24"/>
              </w:rPr>
              <w:t xml:space="preserve"> 15 </w:t>
            </w:r>
          </w:p>
        </w:tc>
        <w:tc>
          <w:tcPr>
            <w:tcW w:w="6522" w:type="dxa"/>
            <w:gridSpan w:val="3"/>
            <w:tcMar>
              <w:top w:w="50" w:type="dxa"/>
              <w:left w:w="100" w:type="dxa"/>
            </w:tcMar>
            <w:vAlign w:val="center"/>
          </w:tcPr>
          <w:p w14:paraId="2636F2D5" w14:textId="77777777" w:rsidR="00F607F0" w:rsidRDefault="00F607F0" w:rsidP="0058384A"/>
        </w:tc>
      </w:tr>
      <w:tr w:rsidR="001369C4" w:rsidRPr="00677847" w14:paraId="389D09D7" w14:textId="77777777" w:rsidTr="001369C4">
        <w:trPr>
          <w:trHeight w:val="144"/>
          <w:tblCellSpacing w:w="20" w:type="nil"/>
        </w:trPr>
        <w:tc>
          <w:tcPr>
            <w:tcW w:w="6306" w:type="dxa"/>
            <w:gridSpan w:val="2"/>
            <w:tcMar>
              <w:top w:w="50" w:type="dxa"/>
              <w:left w:w="100" w:type="dxa"/>
            </w:tcMar>
            <w:vAlign w:val="center"/>
          </w:tcPr>
          <w:p w14:paraId="3D709F85" w14:textId="77777777" w:rsidR="001369C4" w:rsidRDefault="001369C4" w:rsidP="001369C4">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14:paraId="24A47EDF" w14:textId="77777777" w:rsidR="001369C4" w:rsidRDefault="001369C4" w:rsidP="001369C4">
            <w:pPr>
              <w:spacing w:after="0"/>
              <w:ind w:left="135"/>
              <w:jc w:val="center"/>
            </w:pPr>
            <w:r>
              <w:rPr>
                <w:rFonts w:ascii="Times New Roman" w:hAnsi="Times New Roman"/>
                <w:color w:val="000000"/>
                <w:sz w:val="24"/>
              </w:rPr>
              <w:t xml:space="preserve"> 14 </w:t>
            </w:r>
          </w:p>
        </w:tc>
        <w:tc>
          <w:tcPr>
            <w:tcW w:w="1841" w:type="dxa"/>
            <w:tcMar>
              <w:top w:w="50" w:type="dxa"/>
              <w:left w:w="100" w:type="dxa"/>
            </w:tcMar>
            <w:vAlign w:val="center"/>
          </w:tcPr>
          <w:p w14:paraId="55A3E469" w14:textId="77777777" w:rsidR="001369C4" w:rsidRDefault="001369C4" w:rsidP="001369C4">
            <w:pPr>
              <w:spacing w:after="0"/>
              <w:ind w:left="135"/>
              <w:jc w:val="center"/>
            </w:pPr>
          </w:p>
        </w:tc>
        <w:tc>
          <w:tcPr>
            <w:tcW w:w="1137" w:type="dxa"/>
            <w:tcMar>
              <w:top w:w="50" w:type="dxa"/>
              <w:left w:w="100" w:type="dxa"/>
            </w:tcMar>
            <w:vAlign w:val="center"/>
          </w:tcPr>
          <w:p w14:paraId="0B7E8137" w14:textId="77777777" w:rsidR="001369C4" w:rsidRDefault="001369C4" w:rsidP="001369C4">
            <w:pPr>
              <w:spacing w:after="0"/>
              <w:ind w:left="135"/>
              <w:jc w:val="center"/>
            </w:pPr>
            <w:r>
              <w:rPr>
                <w:rFonts w:ascii="Times New Roman" w:hAnsi="Times New Roman"/>
                <w:color w:val="000000"/>
                <w:sz w:val="24"/>
              </w:rPr>
              <w:t xml:space="preserve"> 2 </w:t>
            </w:r>
          </w:p>
        </w:tc>
        <w:tc>
          <w:tcPr>
            <w:tcW w:w="3544" w:type="dxa"/>
            <w:tcMar>
              <w:top w:w="50" w:type="dxa"/>
              <w:left w:w="100" w:type="dxa"/>
            </w:tcMar>
            <w:vAlign w:val="center"/>
          </w:tcPr>
          <w:p w14:paraId="764E2ADA" w14:textId="77777777" w:rsidR="001369C4" w:rsidRDefault="00B34EFD" w:rsidP="001369C4">
            <w:pPr>
              <w:spacing w:after="0"/>
              <w:ind w:left="135"/>
              <w:rPr>
                <w:shd w:val="clear" w:color="auto" w:fill="FFFFFF"/>
              </w:rPr>
            </w:pPr>
            <w:hyperlink r:id="rId93" w:history="1">
              <w:r w:rsidR="001369C4" w:rsidRPr="00627179">
                <w:rPr>
                  <w:rStyle w:val="a7"/>
                  <w:shd w:val="clear" w:color="auto" w:fill="FFFFFF"/>
                </w:rPr>
                <w:t>http://school-сollection.edu.ru</w:t>
              </w:r>
            </w:hyperlink>
          </w:p>
          <w:p w14:paraId="2FCEEB73" w14:textId="77777777" w:rsidR="001369C4" w:rsidRDefault="00B34EFD" w:rsidP="001369C4">
            <w:pPr>
              <w:spacing w:after="0"/>
              <w:ind w:left="135"/>
              <w:rPr>
                <w:rFonts w:ascii="Times New Roman" w:hAnsi="Times New Roman"/>
                <w:color w:val="0000FF"/>
                <w:u w:val="single"/>
              </w:rPr>
            </w:pPr>
            <w:hyperlink r:id="rId94">
              <w:r w:rsidR="001369C4">
                <w:rPr>
                  <w:rFonts w:ascii="Times New Roman" w:hAnsi="Times New Roman"/>
                  <w:color w:val="0000FF"/>
                  <w:u w:val="single"/>
                </w:rPr>
                <w:t>https</w:t>
              </w:r>
              <w:r w:rsidR="001369C4" w:rsidRPr="00677847">
                <w:rPr>
                  <w:rFonts w:ascii="Times New Roman" w:hAnsi="Times New Roman"/>
                  <w:color w:val="0000FF"/>
                  <w:u w:val="single"/>
                </w:rPr>
                <w:t>://</w:t>
              </w:r>
              <w:r w:rsidR="001369C4">
                <w:rPr>
                  <w:rFonts w:ascii="Times New Roman" w:hAnsi="Times New Roman"/>
                  <w:color w:val="0000FF"/>
                  <w:u w:val="single"/>
                </w:rPr>
                <w:t>m</w:t>
              </w:r>
              <w:r w:rsidR="001369C4" w:rsidRPr="00677847">
                <w:rPr>
                  <w:rFonts w:ascii="Times New Roman" w:hAnsi="Times New Roman"/>
                  <w:color w:val="0000FF"/>
                  <w:u w:val="single"/>
                </w:rPr>
                <w:t>.</w:t>
              </w:r>
              <w:r w:rsidR="001369C4">
                <w:rPr>
                  <w:rFonts w:ascii="Times New Roman" w:hAnsi="Times New Roman"/>
                  <w:color w:val="0000FF"/>
                  <w:u w:val="single"/>
                </w:rPr>
                <w:t>edsoo</w:t>
              </w:r>
              <w:r w:rsidR="001369C4" w:rsidRPr="00677847">
                <w:rPr>
                  <w:rFonts w:ascii="Times New Roman" w:hAnsi="Times New Roman"/>
                  <w:color w:val="0000FF"/>
                  <w:u w:val="single"/>
                </w:rPr>
                <w:t>.</w:t>
              </w:r>
              <w:r w:rsidR="001369C4">
                <w:rPr>
                  <w:rFonts w:ascii="Times New Roman" w:hAnsi="Times New Roman"/>
                  <w:color w:val="0000FF"/>
                  <w:u w:val="single"/>
                </w:rPr>
                <w:t>ru</w:t>
              </w:r>
              <w:r w:rsidR="001369C4" w:rsidRPr="00677847">
                <w:rPr>
                  <w:rFonts w:ascii="Times New Roman" w:hAnsi="Times New Roman"/>
                  <w:color w:val="0000FF"/>
                  <w:u w:val="single"/>
                </w:rPr>
                <w:t>/7</w:t>
              </w:r>
              <w:r w:rsidR="001369C4">
                <w:rPr>
                  <w:rFonts w:ascii="Times New Roman" w:hAnsi="Times New Roman"/>
                  <w:color w:val="0000FF"/>
                  <w:u w:val="single"/>
                </w:rPr>
                <w:t>f</w:t>
              </w:r>
              <w:r w:rsidR="001369C4" w:rsidRPr="00677847">
                <w:rPr>
                  <w:rFonts w:ascii="Times New Roman" w:hAnsi="Times New Roman"/>
                  <w:color w:val="0000FF"/>
                  <w:u w:val="single"/>
                </w:rPr>
                <w:t>411</w:t>
              </w:r>
              <w:r w:rsidR="001369C4">
                <w:rPr>
                  <w:rFonts w:ascii="Times New Roman" w:hAnsi="Times New Roman"/>
                  <w:color w:val="0000FF"/>
                  <w:u w:val="single"/>
                </w:rPr>
                <w:t>f</w:t>
              </w:r>
              <w:r w:rsidR="001369C4" w:rsidRPr="00677847">
                <w:rPr>
                  <w:rFonts w:ascii="Times New Roman" w:hAnsi="Times New Roman"/>
                  <w:color w:val="0000FF"/>
                  <w:u w:val="single"/>
                </w:rPr>
                <w:t>36</w:t>
              </w:r>
            </w:hyperlink>
          </w:p>
          <w:p w14:paraId="0F2FD222" w14:textId="302B772A" w:rsidR="001369C4" w:rsidRPr="00677847" w:rsidRDefault="00B34EFD" w:rsidP="001369C4">
            <w:pPr>
              <w:spacing w:after="0"/>
              <w:ind w:left="135"/>
            </w:pPr>
            <w:hyperlink r:id="rId95" w:history="1">
              <w:r w:rsidR="001369C4" w:rsidRPr="00627179">
                <w:rPr>
                  <w:rStyle w:val="a7"/>
                  <w:shd w:val="clear" w:color="auto" w:fill="FFFFFF"/>
                </w:rPr>
                <w:t>https://resh.edu.ru/subject/</w:t>
              </w:r>
            </w:hyperlink>
            <w:r w:rsidR="001369C4">
              <w:rPr>
                <w:shd w:val="clear" w:color="auto" w:fill="FFFFFF"/>
              </w:rPr>
              <w:t xml:space="preserve"> </w:t>
            </w:r>
          </w:p>
        </w:tc>
      </w:tr>
      <w:tr w:rsidR="001369C4" w:rsidRPr="00677847" w14:paraId="325EA184" w14:textId="77777777" w:rsidTr="001369C4">
        <w:trPr>
          <w:trHeight w:val="144"/>
          <w:tblCellSpacing w:w="20" w:type="nil"/>
        </w:trPr>
        <w:tc>
          <w:tcPr>
            <w:tcW w:w="6306" w:type="dxa"/>
            <w:gridSpan w:val="2"/>
            <w:tcMar>
              <w:top w:w="50" w:type="dxa"/>
              <w:left w:w="100" w:type="dxa"/>
            </w:tcMar>
            <w:vAlign w:val="center"/>
          </w:tcPr>
          <w:p w14:paraId="7B8F4C60" w14:textId="77777777" w:rsidR="001369C4" w:rsidRPr="00677847" w:rsidRDefault="001369C4" w:rsidP="001369C4">
            <w:pPr>
              <w:spacing w:after="0"/>
              <w:ind w:left="135"/>
            </w:pPr>
            <w:r w:rsidRPr="00677847">
              <w:rPr>
                <w:rFonts w:ascii="Times New Roman" w:hAnsi="Times New Roman"/>
                <w:color w:val="000000"/>
                <w:sz w:val="24"/>
              </w:rPr>
              <w:t>Итоговый контроль (контрольные и проверочные работы)</w:t>
            </w:r>
          </w:p>
        </w:tc>
        <w:tc>
          <w:tcPr>
            <w:tcW w:w="1589" w:type="dxa"/>
            <w:tcMar>
              <w:top w:w="50" w:type="dxa"/>
              <w:left w:w="100" w:type="dxa"/>
            </w:tcMar>
            <w:vAlign w:val="center"/>
          </w:tcPr>
          <w:p w14:paraId="437205D2" w14:textId="77777777" w:rsidR="001369C4" w:rsidRDefault="001369C4" w:rsidP="001369C4">
            <w:pPr>
              <w:spacing w:after="0"/>
              <w:ind w:left="135"/>
              <w:jc w:val="center"/>
            </w:pPr>
            <w:r w:rsidRPr="00677847">
              <w:rPr>
                <w:rFonts w:ascii="Times New Roman" w:hAnsi="Times New Roman"/>
                <w:color w:val="000000"/>
                <w:sz w:val="24"/>
              </w:rPr>
              <w:t xml:space="preserve"> </w:t>
            </w:r>
            <w:r>
              <w:rPr>
                <w:rFonts w:ascii="Times New Roman" w:hAnsi="Times New Roman"/>
                <w:color w:val="000000"/>
                <w:sz w:val="24"/>
              </w:rPr>
              <w:t xml:space="preserve">7 </w:t>
            </w:r>
          </w:p>
        </w:tc>
        <w:tc>
          <w:tcPr>
            <w:tcW w:w="1841" w:type="dxa"/>
            <w:tcMar>
              <w:top w:w="50" w:type="dxa"/>
              <w:left w:w="100" w:type="dxa"/>
            </w:tcMar>
            <w:vAlign w:val="center"/>
          </w:tcPr>
          <w:p w14:paraId="08562860" w14:textId="77777777" w:rsidR="001369C4" w:rsidRDefault="001369C4" w:rsidP="001369C4">
            <w:pPr>
              <w:spacing w:after="0"/>
              <w:ind w:left="135"/>
              <w:jc w:val="center"/>
            </w:pPr>
            <w:r>
              <w:rPr>
                <w:rFonts w:ascii="Times New Roman" w:hAnsi="Times New Roman"/>
                <w:color w:val="000000"/>
                <w:sz w:val="24"/>
              </w:rPr>
              <w:t xml:space="preserve"> 7 </w:t>
            </w:r>
          </w:p>
        </w:tc>
        <w:tc>
          <w:tcPr>
            <w:tcW w:w="1137" w:type="dxa"/>
            <w:tcMar>
              <w:top w:w="50" w:type="dxa"/>
              <w:left w:w="100" w:type="dxa"/>
            </w:tcMar>
            <w:vAlign w:val="center"/>
          </w:tcPr>
          <w:p w14:paraId="6C57B19B" w14:textId="77777777" w:rsidR="001369C4" w:rsidRDefault="001369C4" w:rsidP="001369C4">
            <w:pPr>
              <w:spacing w:after="0"/>
              <w:ind w:left="135"/>
              <w:jc w:val="center"/>
            </w:pPr>
          </w:p>
        </w:tc>
        <w:tc>
          <w:tcPr>
            <w:tcW w:w="3544" w:type="dxa"/>
            <w:tcMar>
              <w:top w:w="50" w:type="dxa"/>
              <w:left w:w="100" w:type="dxa"/>
            </w:tcMar>
            <w:vAlign w:val="center"/>
          </w:tcPr>
          <w:p w14:paraId="623624B5" w14:textId="77777777" w:rsidR="001369C4" w:rsidRDefault="00B34EFD" w:rsidP="001369C4">
            <w:pPr>
              <w:spacing w:after="0"/>
              <w:ind w:left="135"/>
              <w:rPr>
                <w:shd w:val="clear" w:color="auto" w:fill="FFFFFF"/>
              </w:rPr>
            </w:pPr>
            <w:hyperlink r:id="rId96" w:history="1">
              <w:r w:rsidR="001369C4" w:rsidRPr="00627179">
                <w:rPr>
                  <w:rStyle w:val="a7"/>
                  <w:shd w:val="clear" w:color="auto" w:fill="FFFFFF"/>
                </w:rPr>
                <w:t>http://school-сollection.edu.ru</w:t>
              </w:r>
            </w:hyperlink>
          </w:p>
          <w:p w14:paraId="522B1828" w14:textId="77777777" w:rsidR="001369C4" w:rsidRDefault="00B34EFD" w:rsidP="001369C4">
            <w:pPr>
              <w:spacing w:after="0"/>
              <w:ind w:left="135"/>
              <w:rPr>
                <w:rFonts w:ascii="Times New Roman" w:hAnsi="Times New Roman"/>
                <w:color w:val="0000FF"/>
                <w:u w:val="single"/>
              </w:rPr>
            </w:pPr>
            <w:hyperlink r:id="rId97">
              <w:r w:rsidR="001369C4">
                <w:rPr>
                  <w:rFonts w:ascii="Times New Roman" w:hAnsi="Times New Roman"/>
                  <w:color w:val="0000FF"/>
                  <w:u w:val="single"/>
                </w:rPr>
                <w:t>https</w:t>
              </w:r>
              <w:r w:rsidR="001369C4" w:rsidRPr="00677847">
                <w:rPr>
                  <w:rFonts w:ascii="Times New Roman" w:hAnsi="Times New Roman"/>
                  <w:color w:val="0000FF"/>
                  <w:u w:val="single"/>
                </w:rPr>
                <w:t>://</w:t>
              </w:r>
              <w:r w:rsidR="001369C4">
                <w:rPr>
                  <w:rFonts w:ascii="Times New Roman" w:hAnsi="Times New Roman"/>
                  <w:color w:val="0000FF"/>
                  <w:u w:val="single"/>
                </w:rPr>
                <w:t>m</w:t>
              </w:r>
              <w:r w:rsidR="001369C4" w:rsidRPr="00677847">
                <w:rPr>
                  <w:rFonts w:ascii="Times New Roman" w:hAnsi="Times New Roman"/>
                  <w:color w:val="0000FF"/>
                  <w:u w:val="single"/>
                </w:rPr>
                <w:t>.</w:t>
              </w:r>
              <w:r w:rsidR="001369C4">
                <w:rPr>
                  <w:rFonts w:ascii="Times New Roman" w:hAnsi="Times New Roman"/>
                  <w:color w:val="0000FF"/>
                  <w:u w:val="single"/>
                </w:rPr>
                <w:t>edsoo</w:t>
              </w:r>
              <w:r w:rsidR="001369C4" w:rsidRPr="00677847">
                <w:rPr>
                  <w:rFonts w:ascii="Times New Roman" w:hAnsi="Times New Roman"/>
                  <w:color w:val="0000FF"/>
                  <w:u w:val="single"/>
                </w:rPr>
                <w:t>.</w:t>
              </w:r>
              <w:r w:rsidR="001369C4">
                <w:rPr>
                  <w:rFonts w:ascii="Times New Roman" w:hAnsi="Times New Roman"/>
                  <w:color w:val="0000FF"/>
                  <w:u w:val="single"/>
                </w:rPr>
                <w:t>ru</w:t>
              </w:r>
              <w:r w:rsidR="001369C4" w:rsidRPr="00677847">
                <w:rPr>
                  <w:rFonts w:ascii="Times New Roman" w:hAnsi="Times New Roman"/>
                  <w:color w:val="0000FF"/>
                  <w:u w:val="single"/>
                </w:rPr>
                <w:t>/7</w:t>
              </w:r>
              <w:r w:rsidR="001369C4">
                <w:rPr>
                  <w:rFonts w:ascii="Times New Roman" w:hAnsi="Times New Roman"/>
                  <w:color w:val="0000FF"/>
                  <w:u w:val="single"/>
                </w:rPr>
                <w:t>f</w:t>
              </w:r>
              <w:r w:rsidR="001369C4" w:rsidRPr="00677847">
                <w:rPr>
                  <w:rFonts w:ascii="Times New Roman" w:hAnsi="Times New Roman"/>
                  <w:color w:val="0000FF"/>
                  <w:u w:val="single"/>
                </w:rPr>
                <w:t>411</w:t>
              </w:r>
              <w:r w:rsidR="001369C4">
                <w:rPr>
                  <w:rFonts w:ascii="Times New Roman" w:hAnsi="Times New Roman"/>
                  <w:color w:val="0000FF"/>
                  <w:u w:val="single"/>
                </w:rPr>
                <w:t>f</w:t>
              </w:r>
              <w:r w:rsidR="001369C4" w:rsidRPr="00677847">
                <w:rPr>
                  <w:rFonts w:ascii="Times New Roman" w:hAnsi="Times New Roman"/>
                  <w:color w:val="0000FF"/>
                  <w:u w:val="single"/>
                </w:rPr>
                <w:t>36</w:t>
              </w:r>
            </w:hyperlink>
          </w:p>
          <w:p w14:paraId="7B457321" w14:textId="5A4A9FA8" w:rsidR="001369C4" w:rsidRPr="00677847" w:rsidRDefault="00B34EFD" w:rsidP="001369C4">
            <w:pPr>
              <w:spacing w:after="0"/>
              <w:ind w:left="135"/>
            </w:pPr>
            <w:hyperlink r:id="rId98" w:history="1">
              <w:r w:rsidR="001369C4" w:rsidRPr="00627179">
                <w:rPr>
                  <w:rStyle w:val="a7"/>
                  <w:shd w:val="clear" w:color="auto" w:fill="FFFFFF"/>
                </w:rPr>
                <w:t>https://resh.edu.ru/subject/</w:t>
              </w:r>
            </w:hyperlink>
            <w:r w:rsidR="001369C4">
              <w:rPr>
                <w:shd w:val="clear" w:color="auto" w:fill="FFFFFF"/>
              </w:rPr>
              <w:t xml:space="preserve"> </w:t>
            </w:r>
          </w:p>
        </w:tc>
      </w:tr>
      <w:tr w:rsidR="00F607F0" w14:paraId="3161A089" w14:textId="77777777" w:rsidTr="001369C4">
        <w:trPr>
          <w:trHeight w:val="144"/>
          <w:tblCellSpacing w:w="20" w:type="nil"/>
        </w:trPr>
        <w:tc>
          <w:tcPr>
            <w:tcW w:w="6306" w:type="dxa"/>
            <w:gridSpan w:val="2"/>
            <w:tcMar>
              <w:top w:w="50" w:type="dxa"/>
              <w:left w:w="100" w:type="dxa"/>
            </w:tcMar>
            <w:vAlign w:val="center"/>
          </w:tcPr>
          <w:p w14:paraId="73670769" w14:textId="77777777" w:rsidR="00F607F0" w:rsidRPr="00677847" w:rsidRDefault="00F607F0" w:rsidP="0058384A">
            <w:pPr>
              <w:spacing w:after="0"/>
              <w:ind w:left="135"/>
            </w:pPr>
            <w:r w:rsidRPr="00677847">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14:paraId="52944BC4" w14:textId="77777777" w:rsidR="00F607F0" w:rsidRDefault="00F607F0" w:rsidP="0058384A">
            <w:pPr>
              <w:spacing w:after="0"/>
              <w:ind w:left="135"/>
              <w:jc w:val="center"/>
            </w:pPr>
            <w:r w:rsidRPr="00677847">
              <w:rPr>
                <w:rFonts w:ascii="Times New Roman" w:hAnsi="Times New Roman"/>
                <w:color w:val="000000"/>
                <w:sz w:val="24"/>
              </w:rPr>
              <w:t xml:space="preserve"> </w:t>
            </w:r>
            <w:r>
              <w:rPr>
                <w:rFonts w:ascii="Times New Roman" w:hAnsi="Times New Roman"/>
                <w:color w:val="000000"/>
                <w:sz w:val="24"/>
              </w:rPr>
              <w:t xml:space="preserve">136 </w:t>
            </w:r>
          </w:p>
        </w:tc>
        <w:tc>
          <w:tcPr>
            <w:tcW w:w="1841" w:type="dxa"/>
            <w:tcMar>
              <w:top w:w="50" w:type="dxa"/>
              <w:left w:w="100" w:type="dxa"/>
            </w:tcMar>
            <w:vAlign w:val="center"/>
          </w:tcPr>
          <w:p w14:paraId="1E2B8B87" w14:textId="77777777" w:rsidR="00F607F0" w:rsidRDefault="00F607F0" w:rsidP="0058384A">
            <w:pPr>
              <w:spacing w:after="0"/>
              <w:ind w:left="135"/>
              <w:jc w:val="center"/>
            </w:pPr>
            <w:r>
              <w:rPr>
                <w:rFonts w:ascii="Times New Roman" w:hAnsi="Times New Roman"/>
                <w:color w:val="000000"/>
                <w:sz w:val="24"/>
              </w:rPr>
              <w:t xml:space="preserve"> 7 </w:t>
            </w:r>
          </w:p>
        </w:tc>
        <w:tc>
          <w:tcPr>
            <w:tcW w:w="1137" w:type="dxa"/>
            <w:tcMar>
              <w:top w:w="50" w:type="dxa"/>
              <w:left w:w="100" w:type="dxa"/>
            </w:tcMar>
            <w:vAlign w:val="center"/>
          </w:tcPr>
          <w:p w14:paraId="07946E0C" w14:textId="77777777" w:rsidR="00F607F0" w:rsidRDefault="00F607F0" w:rsidP="0058384A">
            <w:pPr>
              <w:spacing w:after="0"/>
              <w:ind w:left="135"/>
              <w:jc w:val="center"/>
            </w:pPr>
            <w:r>
              <w:rPr>
                <w:rFonts w:ascii="Times New Roman" w:hAnsi="Times New Roman"/>
                <w:color w:val="000000"/>
                <w:sz w:val="24"/>
              </w:rPr>
              <w:t xml:space="preserve"> 2 </w:t>
            </w:r>
          </w:p>
        </w:tc>
        <w:tc>
          <w:tcPr>
            <w:tcW w:w="3544" w:type="dxa"/>
            <w:tcMar>
              <w:top w:w="50" w:type="dxa"/>
              <w:left w:w="100" w:type="dxa"/>
            </w:tcMar>
            <w:vAlign w:val="center"/>
          </w:tcPr>
          <w:p w14:paraId="644E7815" w14:textId="77777777" w:rsidR="00F607F0" w:rsidRDefault="00F607F0" w:rsidP="0058384A"/>
        </w:tc>
      </w:tr>
    </w:tbl>
    <w:p w14:paraId="0A638D68" w14:textId="143CAD5A" w:rsidR="00F607F0" w:rsidRDefault="00F607F0" w:rsidP="00F607F0">
      <w:pPr>
        <w:shd w:val="clear" w:color="auto" w:fill="FFFFFF"/>
        <w:tabs>
          <w:tab w:val="left" w:pos="284"/>
          <w:tab w:val="left" w:pos="426"/>
        </w:tabs>
        <w:autoSpaceDE w:val="0"/>
        <w:autoSpaceDN w:val="0"/>
        <w:adjustRightInd w:val="0"/>
        <w:spacing w:after="0" w:line="240" w:lineRule="auto"/>
        <w:ind w:firstLine="284"/>
        <w:jc w:val="both"/>
        <w:rPr>
          <w:rFonts w:ascii="Times New Roman" w:eastAsia="Times New Roman" w:hAnsi="Times New Roman" w:cs="Times New Roman"/>
          <w:b/>
          <w:color w:val="FF0000"/>
          <w:sz w:val="24"/>
          <w:szCs w:val="24"/>
          <w:lang w:eastAsia="ru-RU"/>
        </w:rPr>
      </w:pPr>
    </w:p>
    <w:p w14:paraId="76D311C9" w14:textId="1A5E3FC9" w:rsidR="00F607F0" w:rsidRDefault="00F607F0" w:rsidP="009C15D5">
      <w:pPr>
        <w:shd w:val="clear" w:color="auto" w:fill="FFFFFF"/>
        <w:tabs>
          <w:tab w:val="left" w:pos="284"/>
          <w:tab w:val="left" w:pos="426"/>
        </w:tabs>
        <w:autoSpaceDE w:val="0"/>
        <w:autoSpaceDN w:val="0"/>
        <w:adjustRightInd w:val="0"/>
        <w:spacing w:after="0" w:line="240" w:lineRule="auto"/>
        <w:ind w:firstLine="284"/>
        <w:jc w:val="both"/>
        <w:rPr>
          <w:rFonts w:ascii="Times New Roman" w:eastAsia="Times New Roman" w:hAnsi="Times New Roman" w:cs="Times New Roman"/>
          <w:b/>
          <w:color w:val="FF0000"/>
          <w:sz w:val="24"/>
          <w:szCs w:val="24"/>
          <w:lang w:eastAsia="ru-RU"/>
        </w:rPr>
      </w:pPr>
    </w:p>
    <w:p w14:paraId="2CC1CDEC" w14:textId="2205B0A7" w:rsidR="00F607F0" w:rsidRDefault="00F607F0" w:rsidP="009C15D5">
      <w:pPr>
        <w:shd w:val="clear" w:color="auto" w:fill="FFFFFF"/>
        <w:tabs>
          <w:tab w:val="left" w:pos="284"/>
          <w:tab w:val="left" w:pos="426"/>
        </w:tabs>
        <w:autoSpaceDE w:val="0"/>
        <w:autoSpaceDN w:val="0"/>
        <w:adjustRightInd w:val="0"/>
        <w:spacing w:after="0" w:line="240" w:lineRule="auto"/>
        <w:ind w:firstLine="284"/>
        <w:jc w:val="both"/>
        <w:rPr>
          <w:rFonts w:ascii="Times New Roman" w:eastAsia="Times New Roman" w:hAnsi="Times New Roman" w:cs="Times New Roman"/>
          <w:b/>
          <w:color w:val="FF0000"/>
          <w:sz w:val="24"/>
          <w:szCs w:val="24"/>
          <w:lang w:eastAsia="ru-RU"/>
        </w:rPr>
      </w:pPr>
    </w:p>
    <w:p w14:paraId="4F56A8F2" w14:textId="4A9C212F" w:rsidR="00F607F0" w:rsidRDefault="00F607F0" w:rsidP="009C15D5">
      <w:pPr>
        <w:shd w:val="clear" w:color="auto" w:fill="FFFFFF"/>
        <w:tabs>
          <w:tab w:val="left" w:pos="284"/>
          <w:tab w:val="left" w:pos="426"/>
        </w:tabs>
        <w:autoSpaceDE w:val="0"/>
        <w:autoSpaceDN w:val="0"/>
        <w:adjustRightInd w:val="0"/>
        <w:spacing w:after="0" w:line="240" w:lineRule="auto"/>
        <w:ind w:firstLine="284"/>
        <w:jc w:val="both"/>
        <w:rPr>
          <w:rFonts w:ascii="Times New Roman" w:eastAsia="Times New Roman" w:hAnsi="Times New Roman" w:cs="Times New Roman"/>
          <w:b/>
          <w:color w:val="FF0000"/>
          <w:sz w:val="24"/>
          <w:szCs w:val="24"/>
          <w:lang w:eastAsia="ru-RU"/>
        </w:rPr>
      </w:pPr>
    </w:p>
    <w:p w14:paraId="62B1D6AC" w14:textId="77777777" w:rsidR="00F607F0" w:rsidRPr="009C15D5" w:rsidRDefault="00F607F0" w:rsidP="009C15D5">
      <w:pPr>
        <w:shd w:val="clear" w:color="auto" w:fill="FFFFFF"/>
        <w:tabs>
          <w:tab w:val="left" w:pos="284"/>
          <w:tab w:val="left" w:pos="426"/>
        </w:tabs>
        <w:autoSpaceDE w:val="0"/>
        <w:autoSpaceDN w:val="0"/>
        <w:adjustRightInd w:val="0"/>
        <w:spacing w:after="0" w:line="240" w:lineRule="auto"/>
        <w:ind w:firstLine="284"/>
        <w:jc w:val="both"/>
        <w:rPr>
          <w:rFonts w:ascii="Times New Roman" w:eastAsia="Times New Roman" w:hAnsi="Times New Roman" w:cs="Times New Roman"/>
          <w:b/>
          <w:color w:val="FF0000"/>
          <w:sz w:val="24"/>
          <w:szCs w:val="24"/>
          <w:lang w:eastAsia="ru-RU"/>
        </w:rPr>
      </w:pPr>
    </w:p>
    <w:p w14:paraId="221C8650" w14:textId="77777777" w:rsidR="009C15D5" w:rsidRDefault="009C15D5" w:rsidP="00AB3BD0">
      <w:pPr>
        <w:pBdr>
          <w:bottom w:val="single" w:sz="6" w:space="5" w:color="000000"/>
        </w:pBdr>
        <w:shd w:val="clear" w:color="auto" w:fill="FFFFFF"/>
        <w:spacing w:after="0" w:line="240" w:lineRule="auto"/>
        <w:jc w:val="both"/>
        <w:outlineLvl w:val="0"/>
        <w:rPr>
          <w:rFonts w:ascii="Times New Roman" w:eastAsia="Times New Roman" w:hAnsi="Times New Roman" w:cs="Times New Roman"/>
          <w:b/>
          <w:bCs/>
          <w:caps/>
          <w:kern w:val="36"/>
          <w:sz w:val="28"/>
          <w:szCs w:val="28"/>
          <w:lang w:eastAsia="ru-RU"/>
        </w:rPr>
        <w:sectPr w:rsidR="009C15D5" w:rsidSect="009C15D5">
          <w:pgSz w:w="16838" w:h="11906" w:orient="landscape" w:code="9"/>
          <w:pgMar w:top="720" w:right="720" w:bottom="720" w:left="720" w:header="709" w:footer="709" w:gutter="0"/>
          <w:cols w:space="708"/>
          <w:titlePg/>
          <w:docGrid w:linePitch="360"/>
        </w:sectPr>
      </w:pPr>
    </w:p>
    <w:p w14:paraId="6576AEC5" w14:textId="77777777" w:rsidR="00A87841" w:rsidRPr="00A87841" w:rsidRDefault="00A87841" w:rsidP="00A87841">
      <w:pPr>
        <w:widowControl w:val="0"/>
        <w:autoSpaceDE w:val="0"/>
        <w:autoSpaceDN w:val="0"/>
        <w:spacing w:after="0" w:line="240" w:lineRule="auto"/>
        <w:rPr>
          <w:rFonts w:ascii="Times New Roman" w:eastAsia="Times New Roman" w:hAnsi="Times New Roman" w:cs="Times New Roman"/>
        </w:rPr>
      </w:pPr>
    </w:p>
    <w:p w14:paraId="7C3616AF" w14:textId="77777777" w:rsidR="008E16E1" w:rsidRDefault="008E16E1" w:rsidP="00AB3BD0">
      <w:pPr>
        <w:pBdr>
          <w:bottom w:val="single" w:sz="6" w:space="5" w:color="000000"/>
        </w:pBdr>
        <w:shd w:val="clear" w:color="auto" w:fill="FFFFFF"/>
        <w:spacing w:after="0" w:line="240" w:lineRule="auto"/>
        <w:jc w:val="both"/>
        <w:outlineLvl w:val="0"/>
        <w:rPr>
          <w:rFonts w:ascii="Times New Roman" w:eastAsia="Times New Roman" w:hAnsi="Times New Roman" w:cs="Times New Roman"/>
          <w:b/>
          <w:bCs/>
          <w:caps/>
          <w:kern w:val="36"/>
          <w:sz w:val="28"/>
          <w:szCs w:val="28"/>
          <w:lang w:eastAsia="ru-RU"/>
        </w:rPr>
      </w:pPr>
    </w:p>
    <w:p w14:paraId="3B977A49" w14:textId="77777777" w:rsidR="00A87841" w:rsidRDefault="00A87841" w:rsidP="00AB3BD0">
      <w:pPr>
        <w:pBdr>
          <w:bottom w:val="single" w:sz="6" w:space="5" w:color="000000"/>
        </w:pBdr>
        <w:shd w:val="clear" w:color="auto" w:fill="FFFFFF"/>
        <w:spacing w:after="0" w:line="240" w:lineRule="auto"/>
        <w:jc w:val="both"/>
        <w:outlineLvl w:val="0"/>
        <w:rPr>
          <w:rFonts w:ascii="Times New Roman" w:eastAsia="Times New Roman" w:hAnsi="Times New Roman" w:cs="Times New Roman"/>
          <w:b/>
          <w:bCs/>
          <w:caps/>
          <w:kern w:val="36"/>
          <w:sz w:val="28"/>
          <w:szCs w:val="28"/>
          <w:lang w:eastAsia="ru-RU"/>
        </w:rPr>
      </w:pPr>
    </w:p>
    <w:p w14:paraId="3D3B1D8F" w14:textId="77777777" w:rsidR="00A87841" w:rsidRPr="00EB14AB" w:rsidRDefault="00A87841" w:rsidP="00EB14AB">
      <w:pPr>
        <w:pBdr>
          <w:bottom w:val="single" w:sz="6" w:space="5" w:color="000000"/>
        </w:pBdr>
        <w:shd w:val="clear" w:color="auto" w:fill="FFFFFF"/>
        <w:spacing w:after="0" w:line="360" w:lineRule="auto"/>
        <w:jc w:val="both"/>
        <w:outlineLvl w:val="0"/>
        <w:rPr>
          <w:rFonts w:ascii="Times New Roman" w:eastAsia="Times New Roman" w:hAnsi="Times New Roman" w:cs="Times New Roman"/>
          <w:b/>
          <w:bCs/>
          <w:caps/>
          <w:kern w:val="36"/>
          <w:sz w:val="24"/>
          <w:szCs w:val="24"/>
          <w:lang w:eastAsia="ru-RU"/>
        </w:rPr>
      </w:pPr>
    </w:p>
    <w:p w14:paraId="5AFF9270" w14:textId="76E74A5B" w:rsidR="00AB3BD0" w:rsidRPr="00EB14AB" w:rsidRDefault="00AB3BD0" w:rsidP="00EB14AB">
      <w:pPr>
        <w:pBdr>
          <w:bottom w:val="single" w:sz="6" w:space="5" w:color="000000"/>
        </w:pBdr>
        <w:shd w:val="clear" w:color="auto" w:fill="FFFFFF"/>
        <w:spacing w:after="0" w:line="360" w:lineRule="auto"/>
        <w:jc w:val="both"/>
        <w:outlineLvl w:val="0"/>
        <w:rPr>
          <w:rFonts w:ascii="Times New Roman" w:eastAsia="Times New Roman" w:hAnsi="Times New Roman" w:cs="Times New Roman"/>
          <w:b/>
          <w:bCs/>
          <w:caps/>
          <w:kern w:val="36"/>
          <w:sz w:val="24"/>
          <w:szCs w:val="24"/>
          <w:lang w:eastAsia="ru-RU"/>
        </w:rPr>
      </w:pPr>
      <w:r w:rsidRPr="00EB14AB">
        <w:rPr>
          <w:rFonts w:ascii="Times New Roman" w:eastAsia="Times New Roman" w:hAnsi="Times New Roman" w:cs="Times New Roman"/>
          <w:b/>
          <w:bCs/>
          <w:caps/>
          <w:kern w:val="36"/>
          <w:sz w:val="24"/>
          <w:szCs w:val="24"/>
          <w:lang w:eastAsia="ru-RU"/>
        </w:rPr>
        <w:t>УЧЕБНО-МЕТОДИЧЕСКОЕ ОБЕСПЕЧЕНИЕ ОБРАЗОВАТЕЛЬНОГО ПРОЦЕССА </w:t>
      </w:r>
    </w:p>
    <w:p w14:paraId="19A1C0FC" w14:textId="22F5DDA4" w:rsidR="00AB3BD0" w:rsidRPr="00EB14AB" w:rsidRDefault="00AB3BD0" w:rsidP="00EB14AB">
      <w:pPr>
        <w:shd w:val="clear" w:color="auto" w:fill="FFFFFF"/>
        <w:spacing w:after="0" w:line="360" w:lineRule="auto"/>
        <w:jc w:val="both"/>
        <w:outlineLvl w:val="1"/>
        <w:rPr>
          <w:rFonts w:ascii="Times New Roman" w:eastAsia="Times New Roman" w:hAnsi="Times New Roman" w:cs="Times New Roman"/>
          <w:b/>
          <w:bCs/>
          <w:caps/>
          <w:sz w:val="24"/>
          <w:szCs w:val="24"/>
          <w:lang w:eastAsia="ru-RU"/>
        </w:rPr>
      </w:pPr>
      <w:r w:rsidRPr="00EB14AB">
        <w:rPr>
          <w:rFonts w:ascii="Times New Roman" w:eastAsia="Times New Roman" w:hAnsi="Times New Roman" w:cs="Times New Roman"/>
          <w:b/>
          <w:bCs/>
          <w:caps/>
          <w:sz w:val="24"/>
          <w:szCs w:val="24"/>
          <w:lang w:eastAsia="ru-RU"/>
        </w:rPr>
        <w:t>ОБЯЗАТЕЛЬНЫЕ УЧЕБНЫЕ МАТЕРИАЛЫ ДЛЯ УЧЕНИКА</w:t>
      </w:r>
    </w:p>
    <w:p w14:paraId="4D4493A6" w14:textId="77777777" w:rsidR="00EB14AB" w:rsidRPr="00EB14AB" w:rsidRDefault="00EB14AB" w:rsidP="00EB14AB">
      <w:pPr>
        <w:shd w:val="clear" w:color="auto" w:fill="FFFFFF"/>
        <w:spacing w:after="0" w:line="360" w:lineRule="auto"/>
        <w:jc w:val="both"/>
        <w:outlineLvl w:val="1"/>
        <w:rPr>
          <w:rFonts w:ascii="Times New Roman" w:eastAsia="Times New Roman" w:hAnsi="Times New Roman" w:cs="Times New Roman"/>
          <w:b/>
          <w:bCs/>
          <w:caps/>
          <w:sz w:val="24"/>
          <w:szCs w:val="24"/>
          <w:lang w:eastAsia="ru-RU"/>
        </w:rPr>
      </w:pPr>
    </w:p>
    <w:p w14:paraId="06A71C01" w14:textId="31D24457" w:rsidR="00AB3BD0" w:rsidRPr="00EB14AB" w:rsidRDefault="006766A9" w:rsidP="00EB14AB">
      <w:pPr>
        <w:shd w:val="clear" w:color="auto" w:fill="FFFFFF"/>
        <w:spacing w:after="0" w:line="360" w:lineRule="auto"/>
        <w:jc w:val="both"/>
        <w:outlineLvl w:val="1"/>
        <w:rPr>
          <w:rFonts w:ascii="Times New Roman" w:eastAsia="Times New Roman" w:hAnsi="Times New Roman" w:cs="Times New Roman"/>
          <w:caps/>
          <w:sz w:val="24"/>
          <w:szCs w:val="24"/>
          <w:lang w:eastAsia="ru-RU"/>
        </w:rPr>
      </w:pPr>
      <w:r w:rsidRPr="00EB14AB">
        <w:rPr>
          <w:rFonts w:ascii="Times New Roman" w:eastAsia="Times New Roman" w:hAnsi="Times New Roman" w:cs="Times New Roman"/>
          <w:sz w:val="24"/>
          <w:szCs w:val="24"/>
          <w:lang w:eastAsia="ru-RU"/>
        </w:rPr>
        <w:t>Математика (в 2 частях), 1 класс /Моро М.И., Волкова С.И., Степанова С.В., Акционерное общество «Издательство «Просвещение»;</w:t>
      </w:r>
    </w:p>
    <w:p w14:paraId="0C6D779B" w14:textId="12EEAB1E" w:rsidR="006766A9" w:rsidRPr="00EB14AB" w:rsidRDefault="006766A9" w:rsidP="00EB14AB">
      <w:pPr>
        <w:shd w:val="clear" w:color="auto" w:fill="FFFFFF"/>
        <w:spacing w:after="0" w:line="360" w:lineRule="auto"/>
        <w:jc w:val="both"/>
        <w:outlineLvl w:val="1"/>
        <w:rPr>
          <w:rFonts w:ascii="Times New Roman" w:eastAsia="Times New Roman" w:hAnsi="Times New Roman" w:cs="Times New Roman"/>
          <w:caps/>
          <w:sz w:val="24"/>
          <w:szCs w:val="24"/>
          <w:lang w:eastAsia="ru-RU"/>
        </w:rPr>
      </w:pPr>
      <w:r w:rsidRPr="00EB14AB">
        <w:rPr>
          <w:rFonts w:ascii="Times New Roman" w:eastAsia="Times New Roman" w:hAnsi="Times New Roman" w:cs="Times New Roman"/>
          <w:sz w:val="24"/>
          <w:szCs w:val="24"/>
          <w:lang w:eastAsia="ru-RU"/>
        </w:rPr>
        <w:t>Математика (в 2 частях), 2 класс /Моро М.И., Бантова М.А., Бельтюкова Г.В. и другие, Акционерное общество «Издательство «Просвещение»;</w:t>
      </w:r>
    </w:p>
    <w:p w14:paraId="37AAD8FC" w14:textId="6D0F66EE" w:rsidR="006766A9" w:rsidRPr="003C55BA" w:rsidRDefault="006766A9" w:rsidP="00EB14AB">
      <w:pPr>
        <w:shd w:val="clear" w:color="auto" w:fill="FFFFFF"/>
        <w:spacing w:after="0" w:line="360" w:lineRule="auto"/>
        <w:jc w:val="both"/>
        <w:outlineLvl w:val="1"/>
        <w:rPr>
          <w:rFonts w:ascii="Times New Roman" w:eastAsia="Times New Roman" w:hAnsi="Times New Roman" w:cs="Times New Roman"/>
          <w:caps/>
          <w:sz w:val="24"/>
          <w:szCs w:val="24"/>
          <w:lang w:eastAsia="ru-RU"/>
        </w:rPr>
      </w:pPr>
      <w:r w:rsidRPr="00EB14AB">
        <w:rPr>
          <w:rFonts w:ascii="Times New Roman" w:eastAsia="Times New Roman" w:hAnsi="Times New Roman" w:cs="Times New Roman"/>
          <w:sz w:val="24"/>
          <w:szCs w:val="24"/>
          <w:lang w:eastAsia="ru-RU"/>
        </w:rPr>
        <w:t xml:space="preserve">Математика (в 2 частях), 3 класс </w:t>
      </w:r>
      <w:r w:rsidRPr="003C55BA">
        <w:rPr>
          <w:rFonts w:ascii="Times New Roman" w:eastAsia="Times New Roman" w:hAnsi="Times New Roman" w:cs="Times New Roman"/>
          <w:i/>
          <w:sz w:val="24"/>
          <w:szCs w:val="24"/>
          <w:lang w:eastAsia="ru-RU"/>
        </w:rPr>
        <w:t>/</w:t>
      </w:r>
      <w:r w:rsidR="003C55BA" w:rsidRPr="003C55BA">
        <w:rPr>
          <w:rStyle w:val="afd"/>
          <w:rFonts w:ascii="Times New Roman" w:hAnsi="Times New Roman" w:cs="Times New Roman"/>
          <w:i w:val="0"/>
        </w:rPr>
        <w:t>И.И. Аргинская, С.Н. Кормишина</w:t>
      </w:r>
      <w:r w:rsidRPr="003C55BA">
        <w:rPr>
          <w:rFonts w:ascii="Times New Roman" w:eastAsia="Times New Roman" w:hAnsi="Times New Roman" w:cs="Times New Roman"/>
          <w:sz w:val="24"/>
          <w:szCs w:val="24"/>
          <w:lang w:eastAsia="ru-RU"/>
        </w:rPr>
        <w:t>, Акционерное общество «Издательство «Просвещение»;</w:t>
      </w:r>
    </w:p>
    <w:p w14:paraId="30531756" w14:textId="13C68318" w:rsidR="006766A9" w:rsidRPr="003C55BA" w:rsidRDefault="006766A9" w:rsidP="00EB14AB">
      <w:pPr>
        <w:shd w:val="clear" w:color="auto" w:fill="FFFFFF"/>
        <w:spacing w:after="0" w:line="360" w:lineRule="auto"/>
        <w:jc w:val="both"/>
        <w:outlineLvl w:val="1"/>
        <w:rPr>
          <w:rFonts w:ascii="Times New Roman" w:eastAsia="Times New Roman" w:hAnsi="Times New Roman" w:cs="Times New Roman"/>
          <w:caps/>
          <w:sz w:val="24"/>
          <w:szCs w:val="24"/>
          <w:lang w:eastAsia="ru-RU"/>
        </w:rPr>
      </w:pPr>
      <w:r w:rsidRPr="003C55BA">
        <w:rPr>
          <w:rFonts w:ascii="Times New Roman" w:eastAsia="Times New Roman" w:hAnsi="Times New Roman" w:cs="Times New Roman"/>
          <w:sz w:val="24"/>
          <w:szCs w:val="24"/>
          <w:lang w:eastAsia="ru-RU"/>
        </w:rPr>
        <w:t>Математика (в 2 частях), 4 класс /</w:t>
      </w:r>
      <w:r w:rsidR="003C55BA" w:rsidRPr="003C55BA">
        <w:rPr>
          <w:rFonts w:ascii="Times New Roman" w:eastAsia="Times New Roman" w:hAnsi="Times New Roman" w:cs="Times New Roman"/>
          <w:i/>
          <w:sz w:val="24"/>
          <w:szCs w:val="24"/>
          <w:lang w:eastAsia="ru-RU"/>
        </w:rPr>
        <w:t>/</w:t>
      </w:r>
      <w:r w:rsidR="003C55BA" w:rsidRPr="003C55BA">
        <w:rPr>
          <w:rStyle w:val="afd"/>
          <w:rFonts w:ascii="Times New Roman" w:hAnsi="Times New Roman" w:cs="Times New Roman"/>
          <w:i w:val="0"/>
        </w:rPr>
        <w:t>И.И. Аргинская, С.Н. Кормишина</w:t>
      </w:r>
      <w:r w:rsidRPr="003C55BA">
        <w:rPr>
          <w:rFonts w:ascii="Times New Roman" w:eastAsia="Times New Roman" w:hAnsi="Times New Roman" w:cs="Times New Roman"/>
          <w:sz w:val="24"/>
          <w:szCs w:val="24"/>
          <w:lang w:eastAsia="ru-RU"/>
        </w:rPr>
        <w:t>, Акционерное общество «Издательство «Просвещение» </w:t>
      </w:r>
    </w:p>
    <w:p w14:paraId="6BE49785" w14:textId="3B95C027" w:rsidR="006766A9" w:rsidRPr="00EB14AB" w:rsidRDefault="006766A9" w:rsidP="00EB14AB">
      <w:pPr>
        <w:shd w:val="clear" w:color="auto" w:fill="FFFFFF"/>
        <w:spacing w:after="0" w:line="360" w:lineRule="auto"/>
        <w:jc w:val="both"/>
        <w:outlineLvl w:val="1"/>
        <w:rPr>
          <w:rFonts w:ascii="Times New Roman" w:eastAsia="Times New Roman" w:hAnsi="Times New Roman" w:cs="Times New Roman"/>
          <w:caps/>
          <w:sz w:val="24"/>
          <w:szCs w:val="24"/>
          <w:lang w:eastAsia="ru-RU"/>
        </w:rPr>
      </w:pPr>
    </w:p>
    <w:p w14:paraId="7AF9754D" w14:textId="77777777" w:rsidR="006766A9" w:rsidRPr="00EB14AB" w:rsidRDefault="006766A9" w:rsidP="00EB14AB">
      <w:pPr>
        <w:shd w:val="clear" w:color="auto" w:fill="FFFFFF"/>
        <w:spacing w:after="0" w:line="360" w:lineRule="auto"/>
        <w:jc w:val="both"/>
        <w:outlineLvl w:val="1"/>
        <w:rPr>
          <w:rFonts w:ascii="Times New Roman" w:eastAsia="Times New Roman" w:hAnsi="Times New Roman" w:cs="Times New Roman"/>
          <w:b/>
          <w:bCs/>
          <w:caps/>
          <w:sz w:val="24"/>
          <w:szCs w:val="24"/>
          <w:lang w:eastAsia="ru-RU"/>
        </w:rPr>
      </w:pPr>
    </w:p>
    <w:p w14:paraId="53EA1439" w14:textId="5AE1348C" w:rsidR="00AB3BD0" w:rsidRPr="00EB14AB" w:rsidRDefault="00AB3BD0" w:rsidP="00EB14AB">
      <w:pPr>
        <w:shd w:val="clear" w:color="auto" w:fill="FFFFFF"/>
        <w:spacing w:after="0" w:line="360" w:lineRule="auto"/>
        <w:jc w:val="both"/>
        <w:outlineLvl w:val="1"/>
        <w:rPr>
          <w:rFonts w:ascii="Times New Roman" w:eastAsia="Times New Roman" w:hAnsi="Times New Roman" w:cs="Times New Roman"/>
          <w:b/>
          <w:bCs/>
          <w:caps/>
          <w:sz w:val="24"/>
          <w:szCs w:val="24"/>
          <w:lang w:eastAsia="ru-RU"/>
        </w:rPr>
      </w:pPr>
      <w:r w:rsidRPr="00EB14AB">
        <w:rPr>
          <w:rFonts w:ascii="Times New Roman" w:eastAsia="Times New Roman" w:hAnsi="Times New Roman" w:cs="Times New Roman"/>
          <w:b/>
          <w:bCs/>
          <w:caps/>
          <w:sz w:val="24"/>
          <w:szCs w:val="24"/>
          <w:lang w:eastAsia="ru-RU"/>
        </w:rPr>
        <w:t>МЕТОДИЧЕСКИЕ МАТЕРИАЛЫ ДЛЯ УЧИТЕЛЯ</w:t>
      </w:r>
    </w:p>
    <w:p w14:paraId="0CA9D89F" w14:textId="77777777" w:rsidR="00EB14AB" w:rsidRPr="00EB14AB" w:rsidRDefault="00EB14AB" w:rsidP="00EB14AB">
      <w:pPr>
        <w:shd w:val="clear" w:color="auto" w:fill="FFFFFF"/>
        <w:spacing w:after="0" w:line="360" w:lineRule="auto"/>
        <w:jc w:val="both"/>
        <w:outlineLvl w:val="1"/>
        <w:rPr>
          <w:rFonts w:ascii="Times New Roman" w:eastAsia="Times New Roman" w:hAnsi="Times New Roman" w:cs="Times New Roman"/>
          <w:b/>
          <w:bCs/>
          <w:caps/>
          <w:sz w:val="24"/>
          <w:szCs w:val="24"/>
          <w:lang w:eastAsia="ru-RU"/>
        </w:rPr>
      </w:pPr>
    </w:p>
    <w:p w14:paraId="5536EDD5" w14:textId="4E1EE0BD" w:rsidR="006766A9" w:rsidRPr="00EB14AB" w:rsidRDefault="006766A9" w:rsidP="00EB14AB">
      <w:pPr>
        <w:shd w:val="clear" w:color="auto" w:fill="FFFFFF"/>
        <w:spacing w:after="0" w:line="360" w:lineRule="auto"/>
        <w:jc w:val="both"/>
        <w:outlineLvl w:val="1"/>
        <w:rPr>
          <w:rFonts w:ascii="Times New Roman" w:eastAsia="Times New Roman" w:hAnsi="Times New Roman" w:cs="Times New Roman"/>
          <w:caps/>
          <w:sz w:val="24"/>
          <w:szCs w:val="24"/>
          <w:lang w:eastAsia="ru-RU"/>
        </w:rPr>
      </w:pPr>
      <w:r w:rsidRPr="00EB14AB">
        <w:rPr>
          <w:rFonts w:ascii="Times New Roman" w:hAnsi="Times New Roman" w:cs="Times New Roman"/>
          <w:sz w:val="24"/>
          <w:szCs w:val="24"/>
        </w:rPr>
        <w:t xml:space="preserve">Бантова М. А., Бельтюкова Г. В., Волкова С. И. и др. Математика. Методические рекомендации. 1 класс. </w:t>
      </w:r>
      <w:r w:rsidRPr="00EB14AB">
        <w:rPr>
          <w:rFonts w:ascii="Times New Roman" w:eastAsia="Times New Roman" w:hAnsi="Times New Roman" w:cs="Times New Roman"/>
          <w:sz w:val="24"/>
          <w:szCs w:val="24"/>
          <w:lang w:eastAsia="ru-RU"/>
        </w:rPr>
        <w:t>Акционерное общество «Издательство «Просвещение»</w:t>
      </w:r>
      <w:r w:rsidRPr="00EB14AB">
        <w:rPr>
          <w:rFonts w:ascii="Times New Roman" w:hAnsi="Times New Roman" w:cs="Times New Roman"/>
          <w:sz w:val="24"/>
          <w:szCs w:val="24"/>
        </w:rPr>
        <w:t>;</w:t>
      </w:r>
    </w:p>
    <w:p w14:paraId="0927A437" w14:textId="1573C9D5" w:rsidR="006766A9" w:rsidRPr="00EB14AB" w:rsidRDefault="006766A9" w:rsidP="00EB14AB">
      <w:pPr>
        <w:shd w:val="clear" w:color="auto" w:fill="FFFFFF"/>
        <w:spacing w:after="0" w:line="360" w:lineRule="auto"/>
        <w:jc w:val="both"/>
        <w:outlineLvl w:val="1"/>
        <w:rPr>
          <w:rFonts w:ascii="Times New Roman" w:eastAsia="Times New Roman" w:hAnsi="Times New Roman" w:cs="Times New Roman"/>
          <w:caps/>
          <w:sz w:val="24"/>
          <w:szCs w:val="24"/>
          <w:lang w:eastAsia="ru-RU"/>
        </w:rPr>
      </w:pPr>
      <w:r w:rsidRPr="00EB14AB">
        <w:rPr>
          <w:rFonts w:ascii="Times New Roman" w:hAnsi="Times New Roman" w:cs="Times New Roman"/>
          <w:sz w:val="24"/>
          <w:szCs w:val="24"/>
        </w:rPr>
        <w:t xml:space="preserve">Волкова С. И., Степанова С. В., Бантова М. А. и др. Математика. Методические рекомендации. 2 класс. </w:t>
      </w:r>
      <w:r w:rsidRPr="00EB14AB">
        <w:rPr>
          <w:rFonts w:ascii="Times New Roman" w:eastAsia="Times New Roman" w:hAnsi="Times New Roman" w:cs="Times New Roman"/>
          <w:sz w:val="24"/>
          <w:szCs w:val="24"/>
          <w:lang w:eastAsia="ru-RU"/>
        </w:rPr>
        <w:t>Акционерное общество «Издательство «Просвещение»</w:t>
      </w:r>
      <w:r w:rsidRPr="00EB14AB">
        <w:rPr>
          <w:rFonts w:ascii="Times New Roman" w:hAnsi="Times New Roman" w:cs="Times New Roman"/>
          <w:sz w:val="24"/>
          <w:szCs w:val="24"/>
        </w:rPr>
        <w:t>;</w:t>
      </w:r>
    </w:p>
    <w:p w14:paraId="4C8DC5D2" w14:textId="6B8F0BC2" w:rsidR="006766A9" w:rsidRPr="00EB14AB" w:rsidRDefault="003C55BA" w:rsidP="00EB14AB">
      <w:pPr>
        <w:shd w:val="clear" w:color="auto" w:fill="FFFFFF"/>
        <w:spacing w:after="0" w:line="360" w:lineRule="auto"/>
        <w:jc w:val="both"/>
        <w:outlineLvl w:val="1"/>
        <w:rPr>
          <w:rFonts w:ascii="Times New Roman" w:eastAsia="Times New Roman" w:hAnsi="Times New Roman" w:cs="Times New Roman"/>
          <w:caps/>
          <w:sz w:val="24"/>
          <w:szCs w:val="24"/>
          <w:lang w:eastAsia="ru-RU"/>
        </w:rPr>
      </w:pPr>
      <w:r w:rsidRPr="003C55BA">
        <w:rPr>
          <w:rStyle w:val="afd"/>
          <w:rFonts w:ascii="Times New Roman" w:hAnsi="Times New Roman" w:cs="Times New Roman"/>
          <w:i w:val="0"/>
        </w:rPr>
        <w:t>И.И. Аргинская, С.Н. Кормишина</w:t>
      </w:r>
      <w:r w:rsidRPr="00EB14AB">
        <w:rPr>
          <w:rFonts w:ascii="Times New Roman" w:hAnsi="Times New Roman" w:cs="Times New Roman"/>
          <w:sz w:val="24"/>
          <w:szCs w:val="24"/>
        </w:rPr>
        <w:t xml:space="preserve"> </w:t>
      </w:r>
      <w:r w:rsidR="006766A9" w:rsidRPr="00EB14AB">
        <w:rPr>
          <w:rFonts w:ascii="Times New Roman" w:hAnsi="Times New Roman" w:cs="Times New Roman"/>
          <w:sz w:val="24"/>
          <w:szCs w:val="24"/>
        </w:rPr>
        <w:t xml:space="preserve">Математика. Методические рекомендации. 3 класс. </w:t>
      </w:r>
      <w:r w:rsidR="006766A9" w:rsidRPr="00EB14AB">
        <w:rPr>
          <w:rFonts w:ascii="Times New Roman" w:eastAsia="Times New Roman" w:hAnsi="Times New Roman" w:cs="Times New Roman"/>
          <w:sz w:val="24"/>
          <w:szCs w:val="24"/>
          <w:lang w:eastAsia="ru-RU"/>
        </w:rPr>
        <w:t>Акционерное общество «Издательство «Просвещение»</w:t>
      </w:r>
      <w:r w:rsidR="006766A9" w:rsidRPr="00EB14AB">
        <w:rPr>
          <w:rFonts w:ascii="Times New Roman" w:hAnsi="Times New Roman" w:cs="Times New Roman"/>
          <w:sz w:val="24"/>
          <w:szCs w:val="24"/>
        </w:rPr>
        <w:t>;</w:t>
      </w:r>
    </w:p>
    <w:p w14:paraId="061BC15D" w14:textId="7B7E9279" w:rsidR="006766A9" w:rsidRPr="00EB14AB" w:rsidRDefault="003C55BA" w:rsidP="00EB14AB">
      <w:pPr>
        <w:shd w:val="clear" w:color="auto" w:fill="FFFFFF"/>
        <w:spacing w:after="0" w:line="360" w:lineRule="auto"/>
        <w:jc w:val="both"/>
        <w:outlineLvl w:val="1"/>
        <w:rPr>
          <w:rFonts w:ascii="Times New Roman" w:eastAsia="Times New Roman" w:hAnsi="Times New Roman" w:cs="Times New Roman"/>
          <w:caps/>
          <w:sz w:val="24"/>
          <w:szCs w:val="24"/>
          <w:lang w:eastAsia="ru-RU"/>
        </w:rPr>
      </w:pPr>
      <w:r w:rsidRPr="003C55BA">
        <w:rPr>
          <w:rStyle w:val="afd"/>
          <w:rFonts w:ascii="Times New Roman" w:hAnsi="Times New Roman" w:cs="Times New Roman"/>
          <w:i w:val="0"/>
        </w:rPr>
        <w:t>И.И. Аргинская, С.Н. Кормишина</w:t>
      </w:r>
      <w:r w:rsidR="006766A9" w:rsidRPr="00EB14AB">
        <w:rPr>
          <w:rFonts w:ascii="Times New Roman" w:hAnsi="Times New Roman" w:cs="Times New Roman"/>
          <w:sz w:val="24"/>
          <w:szCs w:val="24"/>
        </w:rPr>
        <w:t xml:space="preserve"> Математика. Методические рекомендации. 4 класс. </w:t>
      </w:r>
      <w:r w:rsidR="006766A9" w:rsidRPr="00EB14AB">
        <w:rPr>
          <w:rFonts w:ascii="Times New Roman" w:eastAsia="Times New Roman" w:hAnsi="Times New Roman" w:cs="Times New Roman"/>
          <w:sz w:val="24"/>
          <w:szCs w:val="24"/>
          <w:lang w:eastAsia="ru-RU"/>
        </w:rPr>
        <w:t>Акционерное общество «Издательство «Просвещение»</w:t>
      </w:r>
    </w:p>
    <w:p w14:paraId="1A31B248" w14:textId="77777777" w:rsidR="00AB3BD0" w:rsidRPr="00EB14AB" w:rsidRDefault="00AB3BD0" w:rsidP="00EB14AB">
      <w:pPr>
        <w:spacing w:line="360" w:lineRule="auto"/>
        <w:jc w:val="both"/>
        <w:rPr>
          <w:rFonts w:ascii="Times New Roman" w:hAnsi="Times New Roman" w:cs="Times New Roman"/>
          <w:sz w:val="24"/>
          <w:szCs w:val="24"/>
        </w:rPr>
      </w:pPr>
    </w:p>
    <w:p w14:paraId="7F9131D2" w14:textId="135FF7DB" w:rsidR="00AB3BD0" w:rsidRDefault="00AB3BD0" w:rsidP="00EB14AB">
      <w:pPr>
        <w:shd w:val="clear" w:color="auto" w:fill="FFFFFF"/>
        <w:spacing w:after="0" w:line="360" w:lineRule="auto"/>
        <w:jc w:val="both"/>
        <w:outlineLvl w:val="1"/>
        <w:rPr>
          <w:rFonts w:ascii="Times New Roman" w:eastAsia="Times New Roman" w:hAnsi="Times New Roman" w:cs="Times New Roman"/>
          <w:b/>
          <w:bCs/>
          <w:caps/>
          <w:sz w:val="24"/>
          <w:szCs w:val="24"/>
          <w:lang w:eastAsia="ru-RU"/>
        </w:rPr>
      </w:pPr>
      <w:r w:rsidRPr="00EB14AB">
        <w:rPr>
          <w:rFonts w:ascii="Times New Roman" w:eastAsia="Times New Roman" w:hAnsi="Times New Roman" w:cs="Times New Roman"/>
          <w:b/>
          <w:bCs/>
          <w:caps/>
          <w:sz w:val="24"/>
          <w:szCs w:val="24"/>
          <w:lang w:eastAsia="ru-RU"/>
        </w:rPr>
        <w:t>ЦИФРОВЫЕ ОБРАЗОВАТЕЛЬНЫЕ РЕСУРСЫ И РЕСУРСЫ СЕТИ ИНТЕРНЕТ</w:t>
      </w:r>
    </w:p>
    <w:p w14:paraId="63B452D7" w14:textId="17DAEA7C" w:rsidR="00C93511" w:rsidRDefault="00C93511" w:rsidP="00EB14AB">
      <w:pPr>
        <w:shd w:val="clear" w:color="auto" w:fill="FFFFFF"/>
        <w:spacing w:after="0" w:line="360" w:lineRule="auto"/>
        <w:jc w:val="both"/>
        <w:outlineLvl w:val="1"/>
        <w:rPr>
          <w:rFonts w:ascii="Times New Roman" w:eastAsia="Times New Roman" w:hAnsi="Times New Roman" w:cs="Times New Roman"/>
          <w:b/>
          <w:bCs/>
          <w:caps/>
          <w:sz w:val="24"/>
          <w:szCs w:val="24"/>
          <w:lang w:eastAsia="ru-RU"/>
        </w:rPr>
      </w:pPr>
    </w:p>
    <w:p w14:paraId="7ED9A3EF" w14:textId="77777777" w:rsidR="00C93511" w:rsidRPr="00C93511" w:rsidRDefault="00B34EFD" w:rsidP="002004D8">
      <w:pPr>
        <w:pStyle w:val="a9"/>
        <w:numPr>
          <w:ilvl w:val="0"/>
          <w:numId w:val="13"/>
        </w:numPr>
        <w:spacing w:after="0" w:line="360" w:lineRule="auto"/>
        <w:jc w:val="both"/>
        <w:rPr>
          <w:sz w:val="24"/>
          <w:szCs w:val="24"/>
          <w:shd w:val="clear" w:color="auto" w:fill="FFFFFF"/>
        </w:rPr>
      </w:pPr>
      <w:hyperlink r:id="rId99" w:history="1">
        <w:r w:rsidR="00C93511" w:rsidRPr="00C93511">
          <w:rPr>
            <w:rStyle w:val="a7"/>
            <w:sz w:val="24"/>
            <w:szCs w:val="24"/>
            <w:shd w:val="clear" w:color="auto" w:fill="FFFFFF"/>
          </w:rPr>
          <w:t>http://school-сollection.edu.ru</w:t>
        </w:r>
      </w:hyperlink>
    </w:p>
    <w:p w14:paraId="7E72FC56" w14:textId="77777777" w:rsidR="00C93511" w:rsidRPr="00C93511" w:rsidRDefault="00B34EFD" w:rsidP="002004D8">
      <w:pPr>
        <w:pStyle w:val="a9"/>
        <w:numPr>
          <w:ilvl w:val="0"/>
          <w:numId w:val="13"/>
        </w:numPr>
        <w:spacing w:after="0" w:line="360" w:lineRule="auto"/>
        <w:jc w:val="both"/>
        <w:rPr>
          <w:rFonts w:ascii="Times New Roman" w:hAnsi="Times New Roman"/>
          <w:color w:val="0000FF"/>
          <w:sz w:val="24"/>
          <w:szCs w:val="24"/>
          <w:u w:val="single"/>
        </w:rPr>
      </w:pPr>
      <w:hyperlink r:id="rId100">
        <w:r w:rsidR="00C93511" w:rsidRPr="00C93511">
          <w:rPr>
            <w:rFonts w:ascii="Times New Roman" w:hAnsi="Times New Roman"/>
            <w:color w:val="0000FF"/>
            <w:sz w:val="24"/>
            <w:szCs w:val="24"/>
            <w:u w:val="single"/>
          </w:rPr>
          <w:t>https://m.edsoo.ru/7f411f36</w:t>
        </w:r>
      </w:hyperlink>
    </w:p>
    <w:p w14:paraId="44624B7F" w14:textId="78665E5E" w:rsidR="00C93511" w:rsidRPr="00C93511" w:rsidRDefault="00B34EFD" w:rsidP="002004D8">
      <w:pPr>
        <w:pStyle w:val="a9"/>
        <w:numPr>
          <w:ilvl w:val="0"/>
          <w:numId w:val="13"/>
        </w:numPr>
        <w:shd w:val="clear" w:color="auto" w:fill="FFFFFF"/>
        <w:spacing w:after="0" w:line="360" w:lineRule="auto"/>
        <w:jc w:val="both"/>
        <w:outlineLvl w:val="1"/>
        <w:rPr>
          <w:rFonts w:ascii="Times New Roman" w:eastAsia="Times New Roman" w:hAnsi="Times New Roman" w:cs="Times New Roman"/>
          <w:b/>
          <w:bCs/>
          <w:caps/>
          <w:sz w:val="24"/>
          <w:szCs w:val="24"/>
          <w:lang w:eastAsia="ru-RU"/>
        </w:rPr>
      </w:pPr>
      <w:hyperlink r:id="rId101" w:history="1">
        <w:r w:rsidR="00C93511" w:rsidRPr="00C93511">
          <w:rPr>
            <w:rStyle w:val="a7"/>
            <w:sz w:val="24"/>
            <w:szCs w:val="24"/>
            <w:shd w:val="clear" w:color="auto" w:fill="FFFFFF"/>
          </w:rPr>
          <w:t>https://resh.edu.ru/subject/</w:t>
        </w:r>
      </w:hyperlink>
      <w:r w:rsidR="00C93511" w:rsidRPr="00C93511">
        <w:rPr>
          <w:sz w:val="24"/>
          <w:szCs w:val="24"/>
          <w:shd w:val="clear" w:color="auto" w:fill="FFFFFF"/>
        </w:rPr>
        <w:t xml:space="preserve"> </w:t>
      </w:r>
    </w:p>
    <w:p w14:paraId="003131F0" w14:textId="77777777" w:rsidR="00AB3BD0" w:rsidRPr="00C93511" w:rsidRDefault="00AB3BD0" w:rsidP="00EB14AB">
      <w:pPr>
        <w:spacing w:after="0" w:line="360" w:lineRule="auto"/>
        <w:jc w:val="both"/>
        <w:rPr>
          <w:rFonts w:ascii="Times New Roman" w:hAnsi="Times New Roman" w:cs="Times New Roman"/>
          <w:sz w:val="24"/>
          <w:szCs w:val="24"/>
        </w:rPr>
      </w:pPr>
    </w:p>
    <w:bookmarkStart w:id="4" w:name="_Hlk117711949"/>
    <w:bookmarkStart w:id="5" w:name="_Hlk117711477"/>
    <w:p w14:paraId="7A558659" w14:textId="195473CA" w:rsidR="00AB3BD0" w:rsidRPr="00C93511" w:rsidRDefault="00AB3BD0" w:rsidP="002004D8">
      <w:pPr>
        <w:pStyle w:val="a9"/>
        <w:numPr>
          <w:ilvl w:val="0"/>
          <w:numId w:val="13"/>
        </w:numPr>
        <w:spacing w:after="0" w:line="360" w:lineRule="auto"/>
        <w:jc w:val="both"/>
        <w:rPr>
          <w:rFonts w:ascii="Times New Roman" w:hAnsi="Times New Roman" w:cs="Times New Roman"/>
          <w:sz w:val="24"/>
          <w:szCs w:val="24"/>
        </w:rPr>
      </w:pPr>
      <w:r w:rsidRPr="00C93511">
        <w:fldChar w:fldCharType="begin"/>
      </w:r>
      <w:r w:rsidRPr="00C93511">
        <w:rPr>
          <w:rFonts w:ascii="Times New Roman" w:hAnsi="Times New Roman" w:cs="Times New Roman"/>
          <w:sz w:val="24"/>
          <w:szCs w:val="24"/>
        </w:rPr>
        <w:instrText xml:space="preserve"> HYPERLINK "http://www.uchportal.ru/" </w:instrText>
      </w:r>
      <w:r w:rsidRPr="00C93511">
        <w:fldChar w:fldCharType="separate"/>
      </w:r>
      <w:r w:rsidRPr="00C93511">
        <w:rPr>
          <w:rStyle w:val="a7"/>
          <w:rFonts w:ascii="Times New Roman" w:hAnsi="Times New Roman" w:cs="Times New Roman"/>
          <w:color w:val="auto"/>
          <w:sz w:val="24"/>
          <w:szCs w:val="24"/>
        </w:rPr>
        <w:t>http://www.uchportal.ru</w:t>
      </w:r>
      <w:r w:rsidRPr="00C93511">
        <w:rPr>
          <w:rStyle w:val="a7"/>
          <w:rFonts w:ascii="Times New Roman" w:hAnsi="Times New Roman" w:cs="Times New Roman"/>
          <w:color w:val="auto"/>
          <w:sz w:val="24"/>
          <w:szCs w:val="24"/>
        </w:rPr>
        <w:fldChar w:fldCharType="end"/>
      </w:r>
      <w:r w:rsidR="00C93511">
        <w:rPr>
          <w:rStyle w:val="a7"/>
          <w:rFonts w:ascii="Times New Roman" w:hAnsi="Times New Roman" w:cs="Times New Roman"/>
          <w:color w:val="auto"/>
          <w:sz w:val="24"/>
          <w:szCs w:val="24"/>
        </w:rPr>
        <w:t xml:space="preserve"> </w:t>
      </w:r>
      <w:r w:rsidRPr="00C93511">
        <w:rPr>
          <w:rFonts w:ascii="Times New Roman" w:hAnsi="Times New Roman" w:cs="Times New Roman"/>
          <w:sz w:val="24"/>
          <w:szCs w:val="24"/>
        </w:rPr>
        <w:t> </w:t>
      </w:r>
      <w:r w:rsidR="00C93511">
        <w:rPr>
          <w:rFonts w:ascii="Times New Roman" w:hAnsi="Times New Roman" w:cs="Times New Roman"/>
          <w:sz w:val="24"/>
          <w:szCs w:val="24"/>
        </w:rPr>
        <w:t xml:space="preserve"> </w:t>
      </w:r>
      <w:r w:rsidRPr="00C93511">
        <w:rPr>
          <w:rFonts w:ascii="Times New Roman" w:hAnsi="Times New Roman" w:cs="Times New Roman"/>
          <w:sz w:val="24"/>
          <w:szCs w:val="24"/>
        </w:rPr>
        <w:t>Все для учителя начальных классов на «Учительском портале»: уроки, презентации, контроль, тесты, планирование, программы</w:t>
      </w:r>
    </w:p>
    <w:p w14:paraId="75008118" w14:textId="77777777" w:rsidR="00C93511" w:rsidRDefault="00B34EFD" w:rsidP="002004D8">
      <w:pPr>
        <w:pStyle w:val="a9"/>
        <w:numPr>
          <w:ilvl w:val="0"/>
          <w:numId w:val="13"/>
        </w:numPr>
        <w:spacing w:after="0" w:line="360" w:lineRule="auto"/>
        <w:jc w:val="both"/>
        <w:rPr>
          <w:rFonts w:ascii="Times New Roman" w:hAnsi="Times New Roman" w:cs="Times New Roman"/>
          <w:sz w:val="24"/>
          <w:szCs w:val="24"/>
        </w:rPr>
      </w:pPr>
      <w:hyperlink r:id="rId102" w:history="1">
        <w:r w:rsidR="00C93511" w:rsidRPr="00C93511">
          <w:rPr>
            <w:rStyle w:val="a7"/>
            <w:rFonts w:ascii="Times New Roman" w:hAnsi="Times New Roman" w:cs="Times New Roman"/>
            <w:sz w:val="24"/>
            <w:szCs w:val="24"/>
          </w:rPr>
          <w:t>http://school-collection.edu.ru</w:t>
        </w:r>
      </w:hyperlink>
      <w:r w:rsidR="00AB3BD0" w:rsidRPr="00C93511">
        <w:rPr>
          <w:rFonts w:ascii="Times New Roman" w:hAnsi="Times New Roman" w:cs="Times New Roman"/>
          <w:sz w:val="24"/>
          <w:szCs w:val="24"/>
        </w:rPr>
        <w:t> </w:t>
      </w:r>
      <w:r w:rsidR="00C93511" w:rsidRPr="00C93511">
        <w:rPr>
          <w:rFonts w:ascii="Times New Roman" w:hAnsi="Times New Roman" w:cs="Times New Roman"/>
          <w:sz w:val="24"/>
          <w:szCs w:val="24"/>
        </w:rPr>
        <w:t xml:space="preserve"> </w:t>
      </w:r>
      <w:r w:rsidR="00AB3BD0" w:rsidRPr="00C93511">
        <w:rPr>
          <w:rFonts w:ascii="Times New Roman" w:hAnsi="Times New Roman" w:cs="Times New Roman"/>
          <w:sz w:val="24"/>
          <w:szCs w:val="24"/>
        </w:rPr>
        <w:t xml:space="preserve">Единая коллекция цифровых образовательных ресурсов. </w:t>
      </w:r>
    </w:p>
    <w:p w14:paraId="3E0FED15" w14:textId="7B181328" w:rsidR="00AB3BD0" w:rsidRPr="00C93511" w:rsidRDefault="00B34EFD" w:rsidP="002004D8">
      <w:pPr>
        <w:pStyle w:val="a9"/>
        <w:numPr>
          <w:ilvl w:val="0"/>
          <w:numId w:val="13"/>
        </w:numPr>
        <w:spacing w:after="0" w:line="360" w:lineRule="auto"/>
        <w:jc w:val="both"/>
        <w:rPr>
          <w:rFonts w:ascii="Times New Roman" w:hAnsi="Times New Roman" w:cs="Times New Roman"/>
          <w:sz w:val="24"/>
          <w:szCs w:val="24"/>
        </w:rPr>
      </w:pPr>
      <w:hyperlink r:id="rId103" w:history="1">
        <w:r w:rsidR="00C93511" w:rsidRPr="00627179">
          <w:rPr>
            <w:rStyle w:val="a7"/>
            <w:rFonts w:ascii="Times New Roman" w:hAnsi="Times New Roman" w:cs="Times New Roman"/>
            <w:sz w:val="24"/>
            <w:szCs w:val="24"/>
          </w:rPr>
          <w:t>http://nachalka.info</w:t>
        </w:r>
      </w:hyperlink>
      <w:r w:rsidR="00C93511">
        <w:rPr>
          <w:rFonts w:ascii="Times New Roman" w:hAnsi="Times New Roman" w:cs="Times New Roman"/>
          <w:sz w:val="24"/>
          <w:szCs w:val="24"/>
        </w:rPr>
        <w:t xml:space="preserve"> </w:t>
      </w:r>
      <w:r w:rsidR="00C93511" w:rsidRPr="00C93511">
        <w:rPr>
          <w:rFonts w:ascii="Times New Roman" w:hAnsi="Times New Roman" w:cs="Times New Roman"/>
          <w:sz w:val="24"/>
          <w:szCs w:val="24"/>
        </w:rPr>
        <w:t xml:space="preserve"> </w:t>
      </w:r>
      <w:r w:rsidR="00AB3BD0" w:rsidRPr="00C93511">
        <w:rPr>
          <w:rFonts w:ascii="Times New Roman" w:hAnsi="Times New Roman" w:cs="Times New Roman"/>
          <w:sz w:val="24"/>
          <w:szCs w:val="24"/>
        </w:rPr>
        <w:t>Начальная школа. Очень красочные ЦОР по различным предметам начальной школы.</w:t>
      </w:r>
    </w:p>
    <w:p w14:paraId="04072450" w14:textId="5103A2C7" w:rsidR="00AB3BD0" w:rsidRPr="00C93511" w:rsidRDefault="00B34EFD" w:rsidP="002004D8">
      <w:pPr>
        <w:pStyle w:val="a9"/>
        <w:numPr>
          <w:ilvl w:val="0"/>
          <w:numId w:val="13"/>
        </w:numPr>
        <w:spacing w:after="0" w:line="360" w:lineRule="auto"/>
        <w:jc w:val="both"/>
        <w:rPr>
          <w:rFonts w:ascii="Times New Roman" w:hAnsi="Times New Roman" w:cs="Times New Roman"/>
          <w:sz w:val="24"/>
          <w:szCs w:val="24"/>
        </w:rPr>
      </w:pPr>
      <w:hyperlink r:id="rId104" w:history="1">
        <w:r w:rsidR="00C93511" w:rsidRPr="00627179">
          <w:rPr>
            <w:rStyle w:val="a7"/>
            <w:rFonts w:ascii="Times New Roman" w:hAnsi="Times New Roman" w:cs="Times New Roman"/>
            <w:sz w:val="24"/>
            <w:szCs w:val="24"/>
          </w:rPr>
          <w:t>http://www.openclass.ru</w:t>
        </w:r>
      </w:hyperlink>
      <w:r w:rsidR="00C93511">
        <w:rPr>
          <w:rFonts w:ascii="Times New Roman" w:hAnsi="Times New Roman" w:cs="Times New Roman"/>
          <w:sz w:val="24"/>
          <w:szCs w:val="24"/>
        </w:rPr>
        <w:t xml:space="preserve"> </w:t>
      </w:r>
      <w:r w:rsidR="00C93511" w:rsidRPr="00C93511">
        <w:rPr>
          <w:rFonts w:ascii="Times New Roman" w:hAnsi="Times New Roman" w:cs="Times New Roman"/>
          <w:sz w:val="24"/>
          <w:szCs w:val="24"/>
        </w:rPr>
        <w:t xml:space="preserve"> </w:t>
      </w:r>
      <w:r w:rsidR="00AB3BD0" w:rsidRPr="00C93511">
        <w:rPr>
          <w:rFonts w:ascii="Times New Roman" w:hAnsi="Times New Roman" w:cs="Times New Roman"/>
          <w:sz w:val="24"/>
          <w:szCs w:val="24"/>
        </w:rPr>
        <w:t> Открытый класс. Все ресурсы размещены по предметным областям.</w:t>
      </w:r>
    </w:p>
    <w:p w14:paraId="2108B0D6" w14:textId="53A10069" w:rsidR="00AB3BD0" w:rsidRPr="00C93511" w:rsidRDefault="00B34EFD" w:rsidP="002004D8">
      <w:pPr>
        <w:pStyle w:val="a9"/>
        <w:numPr>
          <w:ilvl w:val="0"/>
          <w:numId w:val="13"/>
        </w:numPr>
        <w:spacing w:after="0" w:line="360" w:lineRule="auto"/>
        <w:jc w:val="both"/>
        <w:rPr>
          <w:rFonts w:ascii="Times New Roman" w:hAnsi="Times New Roman" w:cs="Times New Roman"/>
          <w:sz w:val="24"/>
          <w:szCs w:val="24"/>
        </w:rPr>
      </w:pPr>
      <w:hyperlink r:id="rId105" w:history="1">
        <w:r w:rsidR="00C93511" w:rsidRPr="00627179">
          <w:rPr>
            <w:rStyle w:val="a7"/>
            <w:rFonts w:ascii="Times New Roman" w:hAnsi="Times New Roman" w:cs="Times New Roman"/>
            <w:sz w:val="24"/>
            <w:szCs w:val="24"/>
          </w:rPr>
          <w:t>http://interneturok.ru</w:t>
        </w:r>
      </w:hyperlink>
      <w:r w:rsidR="00C93511">
        <w:rPr>
          <w:rFonts w:ascii="Times New Roman" w:hAnsi="Times New Roman" w:cs="Times New Roman"/>
          <w:sz w:val="24"/>
          <w:szCs w:val="24"/>
        </w:rPr>
        <w:t xml:space="preserve"> </w:t>
      </w:r>
      <w:r w:rsidR="00AB3BD0" w:rsidRPr="00C93511">
        <w:rPr>
          <w:rFonts w:ascii="Times New Roman" w:hAnsi="Times New Roman" w:cs="Times New Roman"/>
          <w:sz w:val="24"/>
          <w:szCs w:val="24"/>
        </w:rPr>
        <w:t>  Видеоуроки по основным предметам школьной программы.</w:t>
      </w:r>
    </w:p>
    <w:p w14:paraId="6574B5D1" w14:textId="1544E6E7" w:rsidR="00AB3BD0" w:rsidRPr="00C93511" w:rsidRDefault="00B34EFD" w:rsidP="002004D8">
      <w:pPr>
        <w:pStyle w:val="a9"/>
        <w:numPr>
          <w:ilvl w:val="0"/>
          <w:numId w:val="13"/>
        </w:numPr>
        <w:spacing w:after="0" w:line="360" w:lineRule="auto"/>
        <w:jc w:val="both"/>
        <w:rPr>
          <w:rFonts w:ascii="Times New Roman" w:hAnsi="Times New Roman" w:cs="Times New Roman"/>
          <w:sz w:val="24"/>
          <w:szCs w:val="24"/>
        </w:rPr>
      </w:pPr>
      <w:hyperlink r:id="rId106" w:history="1">
        <w:r w:rsidR="00C93511" w:rsidRPr="00627179">
          <w:rPr>
            <w:rStyle w:val="a7"/>
            <w:rFonts w:ascii="Times New Roman" w:hAnsi="Times New Roman" w:cs="Times New Roman"/>
            <w:sz w:val="24"/>
            <w:szCs w:val="24"/>
          </w:rPr>
          <w:t>http://pedsovet.su</w:t>
        </w:r>
      </w:hyperlink>
      <w:r w:rsidR="00C93511">
        <w:rPr>
          <w:rFonts w:ascii="Times New Roman" w:hAnsi="Times New Roman" w:cs="Times New Roman"/>
          <w:sz w:val="24"/>
          <w:szCs w:val="24"/>
        </w:rPr>
        <w:t xml:space="preserve"> </w:t>
      </w:r>
      <w:r w:rsidR="00AB3BD0" w:rsidRPr="00C93511">
        <w:rPr>
          <w:rFonts w:ascii="Times New Roman" w:hAnsi="Times New Roman" w:cs="Times New Roman"/>
          <w:sz w:val="24"/>
          <w:szCs w:val="24"/>
        </w:rPr>
        <w:t> - база разработок для учителей начальных классов</w:t>
      </w:r>
    </w:p>
    <w:p w14:paraId="496FF5FB" w14:textId="14CC9603" w:rsidR="00AB3BD0" w:rsidRPr="00C93511" w:rsidRDefault="00B34EFD" w:rsidP="002004D8">
      <w:pPr>
        <w:pStyle w:val="a9"/>
        <w:numPr>
          <w:ilvl w:val="0"/>
          <w:numId w:val="13"/>
        </w:numPr>
        <w:spacing w:after="0" w:line="360" w:lineRule="auto"/>
        <w:jc w:val="both"/>
        <w:rPr>
          <w:rFonts w:ascii="Times New Roman" w:hAnsi="Times New Roman" w:cs="Times New Roman"/>
          <w:sz w:val="24"/>
          <w:szCs w:val="24"/>
        </w:rPr>
      </w:pPr>
      <w:hyperlink r:id="rId107" w:history="1">
        <w:r w:rsidR="00C93511" w:rsidRPr="00627179">
          <w:rPr>
            <w:rStyle w:val="a7"/>
            <w:rFonts w:ascii="Times New Roman" w:hAnsi="Times New Roman" w:cs="Times New Roman"/>
            <w:sz w:val="24"/>
            <w:szCs w:val="24"/>
          </w:rPr>
          <w:t>http://musabiqe.edu.az</w:t>
        </w:r>
      </w:hyperlink>
      <w:r w:rsidR="00C93511">
        <w:rPr>
          <w:rStyle w:val="a7"/>
          <w:rFonts w:ascii="Times New Roman" w:hAnsi="Times New Roman" w:cs="Times New Roman"/>
          <w:color w:val="auto"/>
          <w:sz w:val="24"/>
          <w:szCs w:val="24"/>
        </w:rPr>
        <w:t xml:space="preserve">  </w:t>
      </w:r>
      <w:r w:rsidR="00AB3BD0" w:rsidRPr="00C93511">
        <w:rPr>
          <w:rFonts w:ascii="Times New Roman" w:hAnsi="Times New Roman" w:cs="Times New Roman"/>
          <w:sz w:val="24"/>
          <w:szCs w:val="24"/>
        </w:rPr>
        <w:t> - сайт для учителей начальных классов</w:t>
      </w:r>
    </w:p>
    <w:p w14:paraId="673C7CF7" w14:textId="7F4FFD4B" w:rsidR="00AB3BD0" w:rsidRPr="00C93511" w:rsidRDefault="00B34EFD" w:rsidP="002004D8">
      <w:pPr>
        <w:pStyle w:val="a9"/>
        <w:numPr>
          <w:ilvl w:val="0"/>
          <w:numId w:val="13"/>
        </w:numPr>
        <w:spacing w:after="0" w:line="360" w:lineRule="auto"/>
        <w:jc w:val="both"/>
        <w:rPr>
          <w:rFonts w:ascii="Times New Roman" w:hAnsi="Times New Roman" w:cs="Times New Roman"/>
          <w:sz w:val="24"/>
          <w:szCs w:val="24"/>
        </w:rPr>
      </w:pPr>
      <w:hyperlink r:id="rId108" w:history="1">
        <w:r w:rsidR="00C93511" w:rsidRPr="00627179">
          <w:rPr>
            <w:rStyle w:val="a7"/>
            <w:rFonts w:ascii="Times New Roman" w:hAnsi="Times New Roman" w:cs="Times New Roman"/>
            <w:sz w:val="24"/>
            <w:szCs w:val="24"/>
          </w:rPr>
          <w:t>http://www.4stupeni.ru</w:t>
        </w:r>
      </w:hyperlink>
      <w:r w:rsidR="00C93511">
        <w:rPr>
          <w:rStyle w:val="a7"/>
          <w:rFonts w:ascii="Times New Roman" w:hAnsi="Times New Roman" w:cs="Times New Roman"/>
          <w:color w:val="auto"/>
          <w:sz w:val="24"/>
          <w:szCs w:val="24"/>
        </w:rPr>
        <w:t xml:space="preserve">  </w:t>
      </w:r>
      <w:r w:rsidR="00AB3BD0" w:rsidRPr="00C93511">
        <w:rPr>
          <w:rFonts w:ascii="Times New Roman" w:hAnsi="Times New Roman" w:cs="Times New Roman"/>
          <w:sz w:val="24"/>
          <w:szCs w:val="24"/>
        </w:rPr>
        <w:t> - клуб учителей начальной школы</w:t>
      </w:r>
    </w:p>
    <w:p w14:paraId="16930752" w14:textId="288AB402" w:rsidR="00AB3BD0" w:rsidRPr="00C93511" w:rsidRDefault="00B34EFD" w:rsidP="002004D8">
      <w:pPr>
        <w:pStyle w:val="a9"/>
        <w:numPr>
          <w:ilvl w:val="0"/>
          <w:numId w:val="13"/>
        </w:numPr>
        <w:spacing w:after="0" w:line="360" w:lineRule="auto"/>
        <w:jc w:val="both"/>
        <w:rPr>
          <w:rFonts w:ascii="Times New Roman" w:hAnsi="Times New Roman" w:cs="Times New Roman"/>
          <w:sz w:val="24"/>
          <w:szCs w:val="24"/>
        </w:rPr>
      </w:pPr>
      <w:hyperlink r:id="rId109" w:history="1">
        <w:r w:rsidR="00C93511" w:rsidRPr="00627179">
          <w:rPr>
            <w:rStyle w:val="a7"/>
            <w:rFonts w:ascii="Times New Roman" w:hAnsi="Times New Roman" w:cs="Times New Roman"/>
            <w:sz w:val="24"/>
            <w:szCs w:val="24"/>
          </w:rPr>
          <w:t>http://trudovik.ucoz.ua</w:t>
        </w:r>
      </w:hyperlink>
      <w:r w:rsidR="00C93511">
        <w:rPr>
          <w:rFonts w:ascii="Times New Roman" w:hAnsi="Times New Roman" w:cs="Times New Roman"/>
          <w:sz w:val="24"/>
          <w:szCs w:val="24"/>
        </w:rPr>
        <w:t xml:space="preserve"> </w:t>
      </w:r>
      <w:r w:rsidR="00AB3BD0" w:rsidRPr="00C93511">
        <w:rPr>
          <w:rFonts w:ascii="Times New Roman" w:hAnsi="Times New Roman" w:cs="Times New Roman"/>
          <w:sz w:val="24"/>
          <w:szCs w:val="24"/>
        </w:rPr>
        <w:t> - материалы для уроков учителю начальных классов</w:t>
      </w:r>
    </w:p>
    <w:p w14:paraId="218C845F" w14:textId="58F6856F" w:rsidR="00AB3BD0" w:rsidRPr="00EB14AB" w:rsidRDefault="00B34EFD" w:rsidP="002004D8">
      <w:pPr>
        <w:pStyle w:val="a8"/>
        <w:numPr>
          <w:ilvl w:val="0"/>
          <w:numId w:val="13"/>
        </w:numPr>
        <w:spacing w:line="360" w:lineRule="auto"/>
        <w:jc w:val="both"/>
        <w:rPr>
          <w:rFonts w:cs="Times New Roman"/>
          <w:szCs w:val="24"/>
        </w:rPr>
      </w:pPr>
      <w:hyperlink r:id="rId110" w:history="1">
        <w:r w:rsidR="00C93511" w:rsidRPr="00627179">
          <w:rPr>
            <w:rStyle w:val="a7"/>
            <w:rFonts w:cs="Times New Roman"/>
            <w:szCs w:val="24"/>
          </w:rPr>
          <w:t>https://uchi.ru</w:t>
        </w:r>
      </w:hyperlink>
      <w:r w:rsidR="00C93511">
        <w:rPr>
          <w:rFonts w:cs="Times New Roman"/>
          <w:szCs w:val="24"/>
        </w:rPr>
        <w:t xml:space="preserve"> </w:t>
      </w:r>
      <w:r w:rsidR="00AB3BD0" w:rsidRPr="00EB14AB">
        <w:rPr>
          <w:rFonts w:cs="Times New Roman"/>
          <w:szCs w:val="24"/>
        </w:rPr>
        <w:t xml:space="preserve"> «Учи.ру» - интерактивные курсы по основным предметам и подготовке к проверочным работам, а также тематические вебинары по дистанционному обучению. </w:t>
      </w:r>
    </w:p>
    <w:p w14:paraId="26BEF11A" w14:textId="5847C6CE" w:rsidR="00AB3BD0" w:rsidRPr="00EB14AB" w:rsidRDefault="00B34EFD" w:rsidP="002004D8">
      <w:pPr>
        <w:pStyle w:val="a8"/>
        <w:numPr>
          <w:ilvl w:val="0"/>
          <w:numId w:val="13"/>
        </w:numPr>
        <w:spacing w:line="360" w:lineRule="auto"/>
        <w:jc w:val="both"/>
        <w:rPr>
          <w:rFonts w:cs="Times New Roman"/>
          <w:szCs w:val="24"/>
        </w:rPr>
      </w:pPr>
      <w:hyperlink r:id="rId111" w:history="1">
        <w:r w:rsidR="00C93511" w:rsidRPr="00627179">
          <w:rPr>
            <w:rStyle w:val="a7"/>
            <w:rFonts w:cs="Times New Roman"/>
            <w:szCs w:val="24"/>
          </w:rPr>
          <w:t>https://resh.edu.ru</w:t>
        </w:r>
      </w:hyperlink>
      <w:r w:rsidR="00C93511">
        <w:rPr>
          <w:rFonts w:cs="Times New Roman"/>
          <w:szCs w:val="24"/>
        </w:rPr>
        <w:t xml:space="preserve"> </w:t>
      </w:r>
      <w:r w:rsidR="00AB3BD0" w:rsidRPr="00EB14AB">
        <w:rPr>
          <w:rFonts w:cs="Times New Roman"/>
          <w:szCs w:val="24"/>
        </w:rPr>
        <w:t xml:space="preserve">Российская электронная школа. Большой набор ресурсов для обучения (конспекты, видео-лекции, упражнения и тренировочные занятия, методические материалы для учителя. </w:t>
      </w:r>
    </w:p>
    <w:p w14:paraId="326EE4E5" w14:textId="3E1E1EBC" w:rsidR="00656982" w:rsidRPr="00EB14AB" w:rsidRDefault="00B34EFD" w:rsidP="002004D8">
      <w:pPr>
        <w:pStyle w:val="a8"/>
        <w:numPr>
          <w:ilvl w:val="0"/>
          <w:numId w:val="13"/>
        </w:numPr>
        <w:spacing w:line="360" w:lineRule="auto"/>
        <w:jc w:val="both"/>
        <w:rPr>
          <w:rFonts w:cs="Times New Roman"/>
          <w:szCs w:val="24"/>
        </w:rPr>
      </w:pPr>
      <w:hyperlink r:id="rId112" w:history="1">
        <w:r w:rsidR="00C93511" w:rsidRPr="00627179">
          <w:rPr>
            <w:rStyle w:val="a7"/>
            <w:rFonts w:cs="Times New Roman"/>
            <w:szCs w:val="24"/>
          </w:rPr>
          <w:t>https://education.yandex.ru/home</w:t>
        </w:r>
      </w:hyperlink>
      <w:r w:rsidR="00C93511">
        <w:rPr>
          <w:rFonts w:cs="Times New Roman"/>
          <w:szCs w:val="24"/>
        </w:rPr>
        <w:t xml:space="preserve"> </w:t>
      </w:r>
      <w:r w:rsidR="00AB3BD0" w:rsidRPr="00EB14AB">
        <w:rPr>
          <w:rFonts w:cs="Times New Roman"/>
          <w:szCs w:val="24"/>
        </w:rPr>
        <w:t xml:space="preserve"> «Яндекс. Учебник» - более 45 тыс. заданий разного уровня сложности для школьников 1–5-х классов.</w:t>
      </w:r>
      <w:bookmarkEnd w:id="4"/>
      <w:r w:rsidR="00AB3BD0" w:rsidRPr="00EB14AB">
        <w:rPr>
          <w:rFonts w:cs="Times New Roman"/>
          <w:szCs w:val="24"/>
        </w:rPr>
        <w:t xml:space="preserve"> </w:t>
      </w:r>
      <w:bookmarkEnd w:id="5"/>
    </w:p>
    <w:sectPr w:rsidR="00656982" w:rsidRPr="00EB14AB" w:rsidSect="009C15D5">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2EEA1B" w14:textId="77777777" w:rsidR="002004D8" w:rsidRDefault="002004D8" w:rsidP="00D468DB">
      <w:pPr>
        <w:spacing w:after="0" w:line="240" w:lineRule="auto"/>
      </w:pPr>
      <w:r>
        <w:separator/>
      </w:r>
    </w:p>
  </w:endnote>
  <w:endnote w:type="continuationSeparator" w:id="0">
    <w:p w14:paraId="34B763D9" w14:textId="77777777" w:rsidR="002004D8" w:rsidRDefault="002004D8" w:rsidP="00D46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A49AD" w14:textId="77777777" w:rsidR="00935F26" w:rsidRDefault="00935F26">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03CCD9" w14:textId="77777777" w:rsidR="002004D8" w:rsidRDefault="002004D8" w:rsidP="00D468DB">
      <w:pPr>
        <w:spacing w:after="0" w:line="240" w:lineRule="auto"/>
      </w:pPr>
      <w:r>
        <w:separator/>
      </w:r>
    </w:p>
  </w:footnote>
  <w:footnote w:type="continuationSeparator" w:id="0">
    <w:p w14:paraId="31D24A60" w14:textId="77777777" w:rsidR="002004D8" w:rsidRDefault="002004D8" w:rsidP="00D468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B12693A"/>
    <w:lvl w:ilvl="0">
      <w:start w:val="1"/>
      <w:numFmt w:val="decimal"/>
      <w:pStyle w:val="31"/>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21"/>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310"/>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210"/>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1"/>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10"/>
      <w:lvlText w:val=""/>
      <w:lvlJc w:val="left"/>
      <w:pPr>
        <w:tabs>
          <w:tab w:val="num" w:pos="360"/>
        </w:tabs>
        <w:ind w:left="360" w:hanging="360"/>
      </w:pPr>
      <w:rPr>
        <w:rFonts w:ascii="Symbol" w:hAnsi="Symbol" w:hint="default"/>
      </w:rPr>
    </w:lvl>
  </w:abstractNum>
  <w:abstractNum w:abstractNumId="6" w15:restartNumberingAfterBreak="0">
    <w:nsid w:val="10B521E5"/>
    <w:multiLevelType w:val="hybridMultilevel"/>
    <w:tmpl w:val="115C59CA"/>
    <w:lvl w:ilvl="0" w:tplc="296A32F6">
      <w:numFmt w:val="bullet"/>
      <w:pStyle w:val="3"/>
      <w:lvlText w:val="—"/>
      <w:lvlJc w:val="left"/>
      <w:pPr>
        <w:ind w:left="530" w:hanging="360"/>
      </w:pPr>
      <w:rPr>
        <w:rFonts w:ascii="Times New Roman" w:eastAsia="Times New Roman" w:hAnsi="Times New Roman" w:cs="Times New Roman" w:hint="default"/>
        <w:w w:val="100"/>
        <w:sz w:val="24"/>
        <w:szCs w:val="24"/>
        <w:lang w:val="ru-RU" w:eastAsia="en-US" w:bidi="ar-SA"/>
      </w:rPr>
    </w:lvl>
    <w:lvl w:ilvl="1" w:tplc="665A16CE">
      <w:numFmt w:val="bullet"/>
      <w:lvlText w:val="•"/>
      <w:lvlJc w:val="left"/>
      <w:pPr>
        <w:ind w:left="1563" w:hanging="360"/>
      </w:pPr>
      <w:rPr>
        <w:lang w:val="ru-RU" w:eastAsia="en-US" w:bidi="ar-SA"/>
      </w:rPr>
    </w:lvl>
    <w:lvl w:ilvl="2" w:tplc="3320A7E4">
      <w:numFmt w:val="bullet"/>
      <w:lvlText w:val="•"/>
      <w:lvlJc w:val="left"/>
      <w:pPr>
        <w:ind w:left="2587" w:hanging="360"/>
      </w:pPr>
      <w:rPr>
        <w:lang w:val="ru-RU" w:eastAsia="en-US" w:bidi="ar-SA"/>
      </w:rPr>
    </w:lvl>
    <w:lvl w:ilvl="3" w:tplc="7A18650A">
      <w:numFmt w:val="bullet"/>
      <w:lvlText w:val="•"/>
      <w:lvlJc w:val="left"/>
      <w:pPr>
        <w:ind w:left="3611" w:hanging="360"/>
      </w:pPr>
      <w:rPr>
        <w:lang w:val="ru-RU" w:eastAsia="en-US" w:bidi="ar-SA"/>
      </w:rPr>
    </w:lvl>
    <w:lvl w:ilvl="4" w:tplc="C244605A">
      <w:numFmt w:val="bullet"/>
      <w:lvlText w:val="•"/>
      <w:lvlJc w:val="left"/>
      <w:pPr>
        <w:ind w:left="4635" w:hanging="360"/>
      </w:pPr>
      <w:rPr>
        <w:lang w:val="ru-RU" w:eastAsia="en-US" w:bidi="ar-SA"/>
      </w:rPr>
    </w:lvl>
    <w:lvl w:ilvl="5" w:tplc="E7C04E96">
      <w:numFmt w:val="bullet"/>
      <w:lvlText w:val="•"/>
      <w:lvlJc w:val="left"/>
      <w:pPr>
        <w:ind w:left="5659" w:hanging="360"/>
      </w:pPr>
      <w:rPr>
        <w:lang w:val="ru-RU" w:eastAsia="en-US" w:bidi="ar-SA"/>
      </w:rPr>
    </w:lvl>
    <w:lvl w:ilvl="6" w:tplc="3ADA26D4">
      <w:numFmt w:val="bullet"/>
      <w:lvlText w:val="•"/>
      <w:lvlJc w:val="left"/>
      <w:pPr>
        <w:ind w:left="6683" w:hanging="360"/>
      </w:pPr>
      <w:rPr>
        <w:lang w:val="ru-RU" w:eastAsia="en-US" w:bidi="ar-SA"/>
      </w:rPr>
    </w:lvl>
    <w:lvl w:ilvl="7" w:tplc="0442C706">
      <w:numFmt w:val="bullet"/>
      <w:lvlText w:val="•"/>
      <w:lvlJc w:val="left"/>
      <w:pPr>
        <w:ind w:left="7707" w:hanging="360"/>
      </w:pPr>
      <w:rPr>
        <w:lang w:val="ru-RU" w:eastAsia="en-US" w:bidi="ar-SA"/>
      </w:rPr>
    </w:lvl>
    <w:lvl w:ilvl="8" w:tplc="A470F8FC">
      <w:numFmt w:val="bullet"/>
      <w:lvlText w:val="•"/>
      <w:lvlJc w:val="left"/>
      <w:pPr>
        <w:ind w:left="8731" w:hanging="360"/>
      </w:pPr>
      <w:rPr>
        <w:lang w:val="ru-RU" w:eastAsia="en-US" w:bidi="ar-SA"/>
      </w:rPr>
    </w:lvl>
  </w:abstractNum>
  <w:abstractNum w:abstractNumId="7" w15:restartNumberingAfterBreak="0">
    <w:nsid w:val="19632032"/>
    <w:multiLevelType w:val="hybridMultilevel"/>
    <w:tmpl w:val="8D14D934"/>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8" w15:restartNumberingAfterBreak="0">
    <w:nsid w:val="1F291796"/>
    <w:multiLevelType w:val="hybridMultilevel"/>
    <w:tmpl w:val="1D36E80E"/>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9" w15:restartNumberingAfterBreak="0">
    <w:nsid w:val="241A42B2"/>
    <w:multiLevelType w:val="hybridMultilevel"/>
    <w:tmpl w:val="B0124CA2"/>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0" w15:restartNumberingAfterBreak="0">
    <w:nsid w:val="2AEA08BB"/>
    <w:multiLevelType w:val="hybridMultilevel"/>
    <w:tmpl w:val="178CA064"/>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1" w15:restartNumberingAfterBreak="0">
    <w:nsid w:val="3B4327EC"/>
    <w:multiLevelType w:val="hybridMultilevel"/>
    <w:tmpl w:val="9440EA6E"/>
    <w:lvl w:ilvl="0" w:tplc="41361BBE">
      <w:numFmt w:val="bullet"/>
      <w:pStyle w:val="30"/>
      <w:lvlText w:val="—"/>
      <w:lvlJc w:val="left"/>
      <w:pPr>
        <w:ind w:left="526" w:hanging="361"/>
      </w:pPr>
      <w:rPr>
        <w:rFonts w:ascii="Times New Roman" w:eastAsia="Times New Roman" w:hAnsi="Times New Roman" w:cs="Times New Roman" w:hint="default"/>
        <w:w w:val="100"/>
        <w:sz w:val="24"/>
        <w:szCs w:val="24"/>
        <w:lang w:val="ru-RU" w:eastAsia="en-US" w:bidi="ar-SA"/>
      </w:rPr>
    </w:lvl>
    <w:lvl w:ilvl="1" w:tplc="AA7AB310">
      <w:numFmt w:val="bullet"/>
      <w:lvlText w:val="•"/>
      <w:lvlJc w:val="left"/>
      <w:pPr>
        <w:ind w:left="1548" w:hanging="361"/>
      </w:pPr>
      <w:rPr>
        <w:rFonts w:hint="default"/>
        <w:lang w:val="ru-RU" w:eastAsia="en-US" w:bidi="ar-SA"/>
      </w:rPr>
    </w:lvl>
    <w:lvl w:ilvl="2" w:tplc="2410E5C8">
      <w:numFmt w:val="bullet"/>
      <w:lvlText w:val="•"/>
      <w:lvlJc w:val="left"/>
      <w:pPr>
        <w:ind w:left="2576" w:hanging="361"/>
      </w:pPr>
      <w:rPr>
        <w:rFonts w:hint="default"/>
        <w:lang w:val="ru-RU" w:eastAsia="en-US" w:bidi="ar-SA"/>
      </w:rPr>
    </w:lvl>
    <w:lvl w:ilvl="3" w:tplc="ED7A18D8">
      <w:numFmt w:val="bullet"/>
      <w:lvlText w:val="•"/>
      <w:lvlJc w:val="left"/>
      <w:pPr>
        <w:ind w:left="3604" w:hanging="361"/>
      </w:pPr>
      <w:rPr>
        <w:rFonts w:hint="default"/>
        <w:lang w:val="ru-RU" w:eastAsia="en-US" w:bidi="ar-SA"/>
      </w:rPr>
    </w:lvl>
    <w:lvl w:ilvl="4" w:tplc="87CACECA">
      <w:numFmt w:val="bullet"/>
      <w:lvlText w:val="•"/>
      <w:lvlJc w:val="left"/>
      <w:pPr>
        <w:ind w:left="4632" w:hanging="361"/>
      </w:pPr>
      <w:rPr>
        <w:rFonts w:hint="default"/>
        <w:lang w:val="ru-RU" w:eastAsia="en-US" w:bidi="ar-SA"/>
      </w:rPr>
    </w:lvl>
    <w:lvl w:ilvl="5" w:tplc="99BA1FBE">
      <w:numFmt w:val="bullet"/>
      <w:lvlText w:val="•"/>
      <w:lvlJc w:val="left"/>
      <w:pPr>
        <w:ind w:left="5660" w:hanging="361"/>
      </w:pPr>
      <w:rPr>
        <w:rFonts w:hint="default"/>
        <w:lang w:val="ru-RU" w:eastAsia="en-US" w:bidi="ar-SA"/>
      </w:rPr>
    </w:lvl>
    <w:lvl w:ilvl="6" w:tplc="14B233D6">
      <w:numFmt w:val="bullet"/>
      <w:lvlText w:val="•"/>
      <w:lvlJc w:val="left"/>
      <w:pPr>
        <w:ind w:left="6688" w:hanging="361"/>
      </w:pPr>
      <w:rPr>
        <w:rFonts w:hint="default"/>
        <w:lang w:val="ru-RU" w:eastAsia="en-US" w:bidi="ar-SA"/>
      </w:rPr>
    </w:lvl>
    <w:lvl w:ilvl="7" w:tplc="E50CB1E6">
      <w:numFmt w:val="bullet"/>
      <w:lvlText w:val="•"/>
      <w:lvlJc w:val="left"/>
      <w:pPr>
        <w:ind w:left="7716" w:hanging="361"/>
      </w:pPr>
      <w:rPr>
        <w:rFonts w:hint="default"/>
        <w:lang w:val="ru-RU" w:eastAsia="en-US" w:bidi="ar-SA"/>
      </w:rPr>
    </w:lvl>
    <w:lvl w:ilvl="8" w:tplc="336AD586">
      <w:numFmt w:val="bullet"/>
      <w:lvlText w:val="•"/>
      <w:lvlJc w:val="left"/>
      <w:pPr>
        <w:ind w:left="8744" w:hanging="361"/>
      </w:pPr>
      <w:rPr>
        <w:rFonts w:hint="default"/>
        <w:lang w:val="ru-RU" w:eastAsia="en-US" w:bidi="ar-SA"/>
      </w:rPr>
    </w:lvl>
  </w:abstractNum>
  <w:abstractNum w:abstractNumId="12" w15:restartNumberingAfterBreak="0">
    <w:nsid w:val="3D1518B1"/>
    <w:multiLevelType w:val="hybridMultilevel"/>
    <w:tmpl w:val="CD188E0C"/>
    <w:lvl w:ilvl="0" w:tplc="0B389E00">
      <w:start w:val="1"/>
      <w:numFmt w:val="decimal"/>
      <w:pStyle w:val="2"/>
      <w:lvlText w:val="%1)"/>
      <w:lvlJc w:val="left"/>
      <w:pPr>
        <w:ind w:left="610" w:hanging="325"/>
      </w:pPr>
      <w:rPr>
        <w:rFonts w:hint="default"/>
        <w:i/>
        <w:iCs/>
        <w:w w:val="100"/>
        <w:lang w:val="ru-RU" w:eastAsia="en-US" w:bidi="ar-SA"/>
      </w:rPr>
    </w:lvl>
    <w:lvl w:ilvl="1" w:tplc="E80E0282">
      <w:numFmt w:val="bullet"/>
      <w:lvlText w:val="—"/>
      <w:lvlJc w:val="left"/>
      <w:pPr>
        <w:ind w:left="526" w:hanging="361"/>
      </w:pPr>
      <w:rPr>
        <w:rFonts w:ascii="Times New Roman" w:eastAsia="Times New Roman" w:hAnsi="Times New Roman" w:cs="Times New Roman" w:hint="default"/>
        <w:w w:val="100"/>
        <w:sz w:val="24"/>
        <w:szCs w:val="24"/>
        <w:lang w:val="ru-RU" w:eastAsia="en-US" w:bidi="ar-SA"/>
      </w:rPr>
    </w:lvl>
    <w:lvl w:ilvl="2" w:tplc="8DA0D052">
      <w:numFmt w:val="bullet"/>
      <w:lvlText w:val="•"/>
      <w:lvlJc w:val="left"/>
      <w:pPr>
        <w:ind w:left="1751" w:hanging="361"/>
      </w:pPr>
      <w:rPr>
        <w:rFonts w:hint="default"/>
        <w:lang w:val="ru-RU" w:eastAsia="en-US" w:bidi="ar-SA"/>
      </w:rPr>
    </w:lvl>
    <w:lvl w:ilvl="3" w:tplc="69F8D398">
      <w:numFmt w:val="bullet"/>
      <w:lvlText w:val="•"/>
      <w:lvlJc w:val="left"/>
      <w:pPr>
        <w:ind w:left="2882" w:hanging="361"/>
      </w:pPr>
      <w:rPr>
        <w:rFonts w:hint="default"/>
        <w:lang w:val="ru-RU" w:eastAsia="en-US" w:bidi="ar-SA"/>
      </w:rPr>
    </w:lvl>
    <w:lvl w:ilvl="4" w:tplc="2A6E3F78">
      <w:numFmt w:val="bullet"/>
      <w:lvlText w:val="•"/>
      <w:lvlJc w:val="left"/>
      <w:pPr>
        <w:ind w:left="4013" w:hanging="361"/>
      </w:pPr>
      <w:rPr>
        <w:rFonts w:hint="default"/>
        <w:lang w:val="ru-RU" w:eastAsia="en-US" w:bidi="ar-SA"/>
      </w:rPr>
    </w:lvl>
    <w:lvl w:ilvl="5" w:tplc="565A56C0">
      <w:numFmt w:val="bullet"/>
      <w:lvlText w:val="•"/>
      <w:lvlJc w:val="left"/>
      <w:pPr>
        <w:ind w:left="5144" w:hanging="361"/>
      </w:pPr>
      <w:rPr>
        <w:rFonts w:hint="default"/>
        <w:lang w:val="ru-RU" w:eastAsia="en-US" w:bidi="ar-SA"/>
      </w:rPr>
    </w:lvl>
    <w:lvl w:ilvl="6" w:tplc="945AA3E8">
      <w:numFmt w:val="bullet"/>
      <w:lvlText w:val="•"/>
      <w:lvlJc w:val="left"/>
      <w:pPr>
        <w:ind w:left="6275" w:hanging="361"/>
      </w:pPr>
      <w:rPr>
        <w:rFonts w:hint="default"/>
        <w:lang w:val="ru-RU" w:eastAsia="en-US" w:bidi="ar-SA"/>
      </w:rPr>
    </w:lvl>
    <w:lvl w:ilvl="7" w:tplc="A7C6DDC6">
      <w:numFmt w:val="bullet"/>
      <w:lvlText w:val="•"/>
      <w:lvlJc w:val="left"/>
      <w:pPr>
        <w:ind w:left="7406" w:hanging="361"/>
      </w:pPr>
      <w:rPr>
        <w:rFonts w:hint="default"/>
        <w:lang w:val="ru-RU" w:eastAsia="en-US" w:bidi="ar-SA"/>
      </w:rPr>
    </w:lvl>
    <w:lvl w:ilvl="8" w:tplc="AC8E5C76">
      <w:numFmt w:val="bullet"/>
      <w:lvlText w:val="•"/>
      <w:lvlJc w:val="left"/>
      <w:pPr>
        <w:ind w:left="8537" w:hanging="361"/>
      </w:pPr>
      <w:rPr>
        <w:rFonts w:hint="default"/>
        <w:lang w:val="ru-RU" w:eastAsia="en-US" w:bidi="ar-SA"/>
      </w:rPr>
    </w:lvl>
  </w:abstractNum>
  <w:abstractNum w:abstractNumId="13" w15:restartNumberingAfterBreak="0">
    <w:nsid w:val="3FE27EAF"/>
    <w:multiLevelType w:val="hybridMultilevel"/>
    <w:tmpl w:val="D5E67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03B5A5C"/>
    <w:multiLevelType w:val="hybridMultilevel"/>
    <w:tmpl w:val="8482D01E"/>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5" w15:restartNumberingAfterBreak="0">
    <w:nsid w:val="42FB477B"/>
    <w:multiLevelType w:val="hybridMultilevel"/>
    <w:tmpl w:val="A4D4C08A"/>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6" w15:restartNumberingAfterBreak="0">
    <w:nsid w:val="45B041D2"/>
    <w:multiLevelType w:val="hybridMultilevel"/>
    <w:tmpl w:val="D1BA4FA4"/>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7" w15:restartNumberingAfterBreak="0">
    <w:nsid w:val="49743E27"/>
    <w:multiLevelType w:val="hybridMultilevel"/>
    <w:tmpl w:val="1F44CC6C"/>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8" w15:restartNumberingAfterBreak="0">
    <w:nsid w:val="5BF34720"/>
    <w:multiLevelType w:val="hybridMultilevel"/>
    <w:tmpl w:val="D690EC5E"/>
    <w:lvl w:ilvl="0" w:tplc="70B07FE8">
      <w:numFmt w:val="bullet"/>
      <w:pStyle w:val="20"/>
      <w:lvlText w:val="—"/>
      <w:lvlJc w:val="left"/>
      <w:pPr>
        <w:ind w:left="526" w:hanging="361"/>
      </w:pPr>
      <w:rPr>
        <w:rFonts w:ascii="Times New Roman" w:eastAsia="Times New Roman" w:hAnsi="Times New Roman" w:cs="Times New Roman" w:hint="default"/>
        <w:w w:val="100"/>
        <w:sz w:val="24"/>
        <w:szCs w:val="24"/>
        <w:lang w:val="ru-RU" w:eastAsia="en-US" w:bidi="ar-SA"/>
      </w:rPr>
    </w:lvl>
    <w:lvl w:ilvl="1" w:tplc="79E6CF7A">
      <w:numFmt w:val="bullet"/>
      <w:lvlText w:val="•"/>
      <w:lvlJc w:val="left"/>
      <w:pPr>
        <w:ind w:left="1548" w:hanging="361"/>
      </w:pPr>
      <w:rPr>
        <w:lang w:val="ru-RU" w:eastAsia="en-US" w:bidi="ar-SA"/>
      </w:rPr>
    </w:lvl>
    <w:lvl w:ilvl="2" w:tplc="23F6DDBA">
      <w:numFmt w:val="bullet"/>
      <w:lvlText w:val="•"/>
      <w:lvlJc w:val="left"/>
      <w:pPr>
        <w:ind w:left="2576" w:hanging="361"/>
      </w:pPr>
      <w:rPr>
        <w:lang w:val="ru-RU" w:eastAsia="en-US" w:bidi="ar-SA"/>
      </w:rPr>
    </w:lvl>
    <w:lvl w:ilvl="3" w:tplc="BD969E92">
      <w:numFmt w:val="bullet"/>
      <w:lvlText w:val="•"/>
      <w:lvlJc w:val="left"/>
      <w:pPr>
        <w:ind w:left="3604" w:hanging="361"/>
      </w:pPr>
      <w:rPr>
        <w:lang w:val="ru-RU" w:eastAsia="en-US" w:bidi="ar-SA"/>
      </w:rPr>
    </w:lvl>
    <w:lvl w:ilvl="4" w:tplc="F58CAC0E">
      <w:numFmt w:val="bullet"/>
      <w:lvlText w:val="•"/>
      <w:lvlJc w:val="left"/>
      <w:pPr>
        <w:ind w:left="4632" w:hanging="361"/>
      </w:pPr>
      <w:rPr>
        <w:lang w:val="ru-RU" w:eastAsia="en-US" w:bidi="ar-SA"/>
      </w:rPr>
    </w:lvl>
    <w:lvl w:ilvl="5" w:tplc="142E7AEA">
      <w:numFmt w:val="bullet"/>
      <w:lvlText w:val="•"/>
      <w:lvlJc w:val="left"/>
      <w:pPr>
        <w:ind w:left="5660" w:hanging="361"/>
      </w:pPr>
      <w:rPr>
        <w:lang w:val="ru-RU" w:eastAsia="en-US" w:bidi="ar-SA"/>
      </w:rPr>
    </w:lvl>
    <w:lvl w:ilvl="6" w:tplc="D3225772">
      <w:numFmt w:val="bullet"/>
      <w:lvlText w:val="•"/>
      <w:lvlJc w:val="left"/>
      <w:pPr>
        <w:ind w:left="6688" w:hanging="361"/>
      </w:pPr>
      <w:rPr>
        <w:lang w:val="ru-RU" w:eastAsia="en-US" w:bidi="ar-SA"/>
      </w:rPr>
    </w:lvl>
    <w:lvl w:ilvl="7" w:tplc="2EB8C826">
      <w:numFmt w:val="bullet"/>
      <w:lvlText w:val="•"/>
      <w:lvlJc w:val="left"/>
      <w:pPr>
        <w:ind w:left="7716" w:hanging="361"/>
      </w:pPr>
      <w:rPr>
        <w:lang w:val="ru-RU" w:eastAsia="en-US" w:bidi="ar-SA"/>
      </w:rPr>
    </w:lvl>
    <w:lvl w:ilvl="8" w:tplc="0826DFC4">
      <w:numFmt w:val="bullet"/>
      <w:lvlText w:val="•"/>
      <w:lvlJc w:val="left"/>
      <w:pPr>
        <w:ind w:left="8744" w:hanging="361"/>
      </w:pPr>
      <w:rPr>
        <w:lang w:val="ru-RU" w:eastAsia="en-US" w:bidi="ar-SA"/>
      </w:rPr>
    </w:lvl>
  </w:abstractNum>
  <w:abstractNum w:abstractNumId="19" w15:restartNumberingAfterBreak="0">
    <w:nsid w:val="5F353DF5"/>
    <w:multiLevelType w:val="hybridMultilevel"/>
    <w:tmpl w:val="60E212CE"/>
    <w:lvl w:ilvl="0" w:tplc="A8402FDA">
      <w:start w:val="1"/>
      <w:numFmt w:val="decimal"/>
      <w:pStyle w:val="a"/>
      <w:lvlText w:val="%1)"/>
      <w:lvlJc w:val="left"/>
      <w:pPr>
        <w:ind w:left="610" w:hanging="325"/>
      </w:pPr>
      <w:rPr>
        <w:rFonts w:ascii="Times New Roman" w:eastAsia="Times New Roman" w:hAnsi="Times New Roman" w:cs="Times New Roman" w:hint="default"/>
        <w:i/>
        <w:iCs/>
        <w:w w:val="100"/>
        <w:sz w:val="24"/>
        <w:szCs w:val="24"/>
        <w:lang w:val="ru-RU" w:eastAsia="en-US" w:bidi="ar-SA"/>
      </w:rPr>
    </w:lvl>
    <w:lvl w:ilvl="1" w:tplc="0C822B20">
      <w:numFmt w:val="bullet"/>
      <w:lvlText w:val="—"/>
      <w:lvlJc w:val="left"/>
      <w:pPr>
        <w:ind w:left="526" w:hanging="361"/>
      </w:pPr>
      <w:rPr>
        <w:rFonts w:ascii="Times New Roman" w:eastAsia="Times New Roman" w:hAnsi="Times New Roman" w:cs="Times New Roman" w:hint="default"/>
        <w:w w:val="100"/>
        <w:sz w:val="24"/>
        <w:szCs w:val="24"/>
        <w:lang w:val="ru-RU" w:eastAsia="en-US" w:bidi="ar-SA"/>
      </w:rPr>
    </w:lvl>
    <w:lvl w:ilvl="2" w:tplc="EA38EA30">
      <w:numFmt w:val="bullet"/>
      <w:lvlText w:val="•"/>
      <w:lvlJc w:val="left"/>
      <w:pPr>
        <w:ind w:left="1751" w:hanging="361"/>
      </w:pPr>
      <w:rPr>
        <w:rFonts w:hint="default"/>
        <w:lang w:val="ru-RU" w:eastAsia="en-US" w:bidi="ar-SA"/>
      </w:rPr>
    </w:lvl>
    <w:lvl w:ilvl="3" w:tplc="BA2A6D1E">
      <w:numFmt w:val="bullet"/>
      <w:lvlText w:val="•"/>
      <w:lvlJc w:val="left"/>
      <w:pPr>
        <w:ind w:left="2882" w:hanging="361"/>
      </w:pPr>
      <w:rPr>
        <w:rFonts w:hint="default"/>
        <w:lang w:val="ru-RU" w:eastAsia="en-US" w:bidi="ar-SA"/>
      </w:rPr>
    </w:lvl>
    <w:lvl w:ilvl="4" w:tplc="79E60F38">
      <w:numFmt w:val="bullet"/>
      <w:lvlText w:val="•"/>
      <w:lvlJc w:val="left"/>
      <w:pPr>
        <w:ind w:left="4013" w:hanging="361"/>
      </w:pPr>
      <w:rPr>
        <w:rFonts w:hint="default"/>
        <w:lang w:val="ru-RU" w:eastAsia="en-US" w:bidi="ar-SA"/>
      </w:rPr>
    </w:lvl>
    <w:lvl w:ilvl="5" w:tplc="1B1A074C">
      <w:numFmt w:val="bullet"/>
      <w:lvlText w:val="•"/>
      <w:lvlJc w:val="left"/>
      <w:pPr>
        <w:ind w:left="5144" w:hanging="361"/>
      </w:pPr>
      <w:rPr>
        <w:rFonts w:hint="default"/>
        <w:lang w:val="ru-RU" w:eastAsia="en-US" w:bidi="ar-SA"/>
      </w:rPr>
    </w:lvl>
    <w:lvl w:ilvl="6" w:tplc="28A4A6F4">
      <w:numFmt w:val="bullet"/>
      <w:lvlText w:val="•"/>
      <w:lvlJc w:val="left"/>
      <w:pPr>
        <w:ind w:left="6275" w:hanging="361"/>
      </w:pPr>
      <w:rPr>
        <w:rFonts w:hint="default"/>
        <w:lang w:val="ru-RU" w:eastAsia="en-US" w:bidi="ar-SA"/>
      </w:rPr>
    </w:lvl>
    <w:lvl w:ilvl="7" w:tplc="7FAC69E2">
      <w:numFmt w:val="bullet"/>
      <w:lvlText w:val="•"/>
      <w:lvlJc w:val="left"/>
      <w:pPr>
        <w:ind w:left="7406" w:hanging="361"/>
      </w:pPr>
      <w:rPr>
        <w:rFonts w:hint="default"/>
        <w:lang w:val="ru-RU" w:eastAsia="en-US" w:bidi="ar-SA"/>
      </w:rPr>
    </w:lvl>
    <w:lvl w:ilvl="8" w:tplc="7BD62896">
      <w:numFmt w:val="bullet"/>
      <w:lvlText w:val="•"/>
      <w:lvlJc w:val="left"/>
      <w:pPr>
        <w:ind w:left="8537" w:hanging="361"/>
      </w:pPr>
      <w:rPr>
        <w:rFonts w:hint="default"/>
        <w:lang w:val="ru-RU" w:eastAsia="en-US" w:bidi="ar-SA"/>
      </w:rPr>
    </w:lvl>
  </w:abstractNum>
  <w:abstractNum w:abstractNumId="20" w15:restartNumberingAfterBreak="0">
    <w:nsid w:val="60A027AA"/>
    <w:multiLevelType w:val="hybridMultilevel"/>
    <w:tmpl w:val="98100890"/>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21" w15:restartNumberingAfterBreak="0">
    <w:nsid w:val="68A72673"/>
    <w:multiLevelType w:val="hybridMultilevel"/>
    <w:tmpl w:val="83F27AAE"/>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22" w15:restartNumberingAfterBreak="0">
    <w:nsid w:val="728D53B1"/>
    <w:multiLevelType w:val="hybridMultilevel"/>
    <w:tmpl w:val="FAAC64AC"/>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23" w15:restartNumberingAfterBreak="0">
    <w:nsid w:val="76E32F0A"/>
    <w:multiLevelType w:val="hybridMultilevel"/>
    <w:tmpl w:val="2B50E4B0"/>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24" w15:restartNumberingAfterBreak="0">
    <w:nsid w:val="773C1BAE"/>
    <w:multiLevelType w:val="hybridMultilevel"/>
    <w:tmpl w:val="33DA7B24"/>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25" w15:restartNumberingAfterBreak="0">
    <w:nsid w:val="78D9007A"/>
    <w:multiLevelType w:val="hybridMultilevel"/>
    <w:tmpl w:val="E3D0208A"/>
    <w:lvl w:ilvl="0" w:tplc="AFC23390">
      <w:numFmt w:val="bullet"/>
      <w:pStyle w:val="a0"/>
      <w:lvlText w:val="—"/>
      <w:lvlJc w:val="left"/>
      <w:pPr>
        <w:ind w:left="530" w:hanging="360"/>
      </w:pPr>
      <w:rPr>
        <w:rFonts w:ascii="Times New Roman" w:eastAsia="Times New Roman" w:hAnsi="Times New Roman" w:cs="Times New Roman" w:hint="default"/>
        <w:w w:val="100"/>
        <w:sz w:val="24"/>
        <w:szCs w:val="24"/>
        <w:lang w:val="ru-RU" w:eastAsia="en-US" w:bidi="ar-SA"/>
      </w:rPr>
    </w:lvl>
    <w:lvl w:ilvl="1" w:tplc="807EBFBA">
      <w:numFmt w:val="bullet"/>
      <w:lvlText w:val="•"/>
      <w:lvlJc w:val="left"/>
      <w:pPr>
        <w:ind w:left="1563" w:hanging="360"/>
      </w:pPr>
      <w:rPr>
        <w:lang w:val="ru-RU" w:eastAsia="en-US" w:bidi="ar-SA"/>
      </w:rPr>
    </w:lvl>
    <w:lvl w:ilvl="2" w:tplc="CE7AB4BC">
      <w:numFmt w:val="bullet"/>
      <w:lvlText w:val="•"/>
      <w:lvlJc w:val="left"/>
      <w:pPr>
        <w:ind w:left="2587" w:hanging="360"/>
      </w:pPr>
      <w:rPr>
        <w:lang w:val="ru-RU" w:eastAsia="en-US" w:bidi="ar-SA"/>
      </w:rPr>
    </w:lvl>
    <w:lvl w:ilvl="3" w:tplc="06D0C6C8">
      <w:numFmt w:val="bullet"/>
      <w:lvlText w:val="•"/>
      <w:lvlJc w:val="left"/>
      <w:pPr>
        <w:ind w:left="3611" w:hanging="360"/>
      </w:pPr>
      <w:rPr>
        <w:lang w:val="ru-RU" w:eastAsia="en-US" w:bidi="ar-SA"/>
      </w:rPr>
    </w:lvl>
    <w:lvl w:ilvl="4" w:tplc="7FD6ACF8">
      <w:numFmt w:val="bullet"/>
      <w:lvlText w:val="•"/>
      <w:lvlJc w:val="left"/>
      <w:pPr>
        <w:ind w:left="4635" w:hanging="360"/>
      </w:pPr>
      <w:rPr>
        <w:lang w:val="ru-RU" w:eastAsia="en-US" w:bidi="ar-SA"/>
      </w:rPr>
    </w:lvl>
    <w:lvl w:ilvl="5" w:tplc="534E6C1A">
      <w:numFmt w:val="bullet"/>
      <w:lvlText w:val="•"/>
      <w:lvlJc w:val="left"/>
      <w:pPr>
        <w:ind w:left="5659" w:hanging="360"/>
      </w:pPr>
      <w:rPr>
        <w:lang w:val="ru-RU" w:eastAsia="en-US" w:bidi="ar-SA"/>
      </w:rPr>
    </w:lvl>
    <w:lvl w:ilvl="6" w:tplc="B4443F2A">
      <w:numFmt w:val="bullet"/>
      <w:lvlText w:val="•"/>
      <w:lvlJc w:val="left"/>
      <w:pPr>
        <w:ind w:left="6683" w:hanging="360"/>
      </w:pPr>
      <w:rPr>
        <w:lang w:val="ru-RU" w:eastAsia="en-US" w:bidi="ar-SA"/>
      </w:rPr>
    </w:lvl>
    <w:lvl w:ilvl="7" w:tplc="A816C2DC">
      <w:numFmt w:val="bullet"/>
      <w:lvlText w:val="•"/>
      <w:lvlJc w:val="left"/>
      <w:pPr>
        <w:ind w:left="7707" w:hanging="360"/>
      </w:pPr>
      <w:rPr>
        <w:lang w:val="ru-RU" w:eastAsia="en-US" w:bidi="ar-SA"/>
      </w:rPr>
    </w:lvl>
    <w:lvl w:ilvl="8" w:tplc="15EA0964">
      <w:numFmt w:val="bullet"/>
      <w:lvlText w:val="•"/>
      <w:lvlJc w:val="left"/>
      <w:pPr>
        <w:ind w:left="8731" w:hanging="360"/>
      </w:pPr>
      <w:rPr>
        <w:lang w:val="ru-RU" w:eastAsia="en-US" w:bidi="ar-SA"/>
      </w:rPr>
    </w:lvl>
  </w:abstractNum>
  <w:abstractNum w:abstractNumId="26" w15:restartNumberingAfterBreak="0">
    <w:nsid w:val="7AB65939"/>
    <w:multiLevelType w:val="hybridMultilevel"/>
    <w:tmpl w:val="57B88152"/>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num w:numId="1">
    <w:abstractNumId w:val="19"/>
  </w:num>
  <w:num w:numId="2">
    <w:abstractNumId w:val="12"/>
  </w:num>
  <w:num w:numId="3">
    <w:abstractNumId w:val="11"/>
  </w:num>
  <w:num w:numId="4">
    <w:abstractNumId w:val="25"/>
  </w:num>
  <w:num w:numId="5">
    <w:abstractNumId w:val="18"/>
  </w:num>
  <w:num w:numId="6">
    <w:abstractNumId w:val="6"/>
  </w:num>
  <w:num w:numId="7">
    <w:abstractNumId w:val="5"/>
  </w:num>
  <w:num w:numId="8">
    <w:abstractNumId w:val="3"/>
  </w:num>
  <w:num w:numId="9">
    <w:abstractNumId w:val="2"/>
  </w:num>
  <w:num w:numId="10">
    <w:abstractNumId w:val="4"/>
  </w:num>
  <w:num w:numId="11">
    <w:abstractNumId w:val="1"/>
  </w:num>
  <w:num w:numId="12">
    <w:abstractNumId w:val="0"/>
  </w:num>
  <w:num w:numId="13">
    <w:abstractNumId w:val="13"/>
  </w:num>
  <w:num w:numId="14">
    <w:abstractNumId w:val="15"/>
  </w:num>
  <w:num w:numId="15">
    <w:abstractNumId w:val="20"/>
  </w:num>
  <w:num w:numId="16">
    <w:abstractNumId w:val="23"/>
  </w:num>
  <w:num w:numId="17">
    <w:abstractNumId w:val="16"/>
  </w:num>
  <w:num w:numId="18">
    <w:abstractNumId w:val="10"/>
  </w:num>
  <w:num w:numId="19">
    <w:abstractNumId w:val="21"/>
  </w:num>
  <w:num w:numId="20">
    <w:abstractNumId w:val="26"/>
  </w:num>
  <w:num w:numId="21">
    <w:abstractNumId w:val="7"/>
  </w:num>
  <w:num w:numId="22">
    <w:abstractNumId w:val="22"/>
  </w:num>
  <w:num w:numId="23">
    <w:abstractNumId w:val="14"/>
  </w:num>
  <w:num w:numId="24">
    <w:abstractNumId w:val="24"/>
  </w:num>
  <w:num w:numId="25">
    <w:abstractNumId w:val="17"/>
  </w:num>
  <w:num w:numId="26">
    <w:abstractNumId w:val="9"/>
  </w:num>
  <w:num w:numId="27">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29A"/>
    <w:rsid w:val="000033BE"/>
    <w:rsid w:val="0001462A"/>
    <w:rsid w:val="00031568"/>
    <w:rsid w:val="000455E6"/>
    <w:rsid w:val="000765C7"/>
    <w:rsid w:val="000866DF"/>
    <w:rsid w:val="0008755B"/>
    <w:rsid w:val="001078D7"/>
    <w:rsid w:val="001369C4"/>
    <w:rsid w:val="001400A3"/>
    <w:rsid w:val="00145F23"/>
    <w:rsid w:val="00152DE0"/>
    <w:rsid w:val="001A157E"/>
    <w:rsid w:val="001E01B7"/>
    <w:rsid w:val="001F714A"/>
    <w:rsid w:val="002004D8"/>
    <w:rsid w:val="0022090F"/>
    <w:rsid w:val="00242CB5"/>
    <w:rsid w:val="002519C2"/>
    <w:rsid w:val="0030064F"/>
    <w:rsid w:val="00302273"/>
    <w:rsid w:val="00307DF1"/>
    <w:rsid w:val="00336D2A"/>
    <w:rsid w:val="00394B37"/>
    <w:rsid w:val="003C2CBE"/>
    <w:rsid w:val="003C55BA"/>
    <w:rsid w:val="003D06ED"/>
    <w:rsid w:val="00404606"/>
    <w:rsid w:val="0040568C"/>
    <w:rsid w:val="00436FFD"/>
    <w:rsid w:val="004538F3"/>
    <w:rsid w:val="0046351D"/>
    <w:rsid w:val="00476239"/>
    <w:rsid w:val="0048761D"/>
    <w:rsid w:val="00492801"/>
    <w:rsid w:val="004959B5"/>
    <w:rsid w:val="004A3DFD"/>
    <w:rsid w:val="004D5B88"/>
    <w:rsid w:val="004E4A7C"/>
    <w:rsid w:val="004F0B3A"/>
    <w:rsid w:val="00535CDB"/>
    <w:rsid w:val="0057175B"/>
    <w:rsid w:val="00582A4D"/>
    <w:rsid w:val="0058384A"/>
    <w:rsid w:val="005912E2"/>
    <w:rsid w:val="005C766B"/>
    <w:rsid w:val="005E1B3A"/>
    <w:rsid w:val="00646E8B"/>
    <w:rsid w:val="006563A7"/>
    <w:rsid w:val="00656982"/>
    <w:rsid w:val="00670F21"/>
    <w:rsid w:val="00673475"/>
    <w:rsid w:val="006766A9"/>
    <w:rsid w:val="00677B99"/>
    <w:rsid w:val="006C70DC"/>
    <w:rsid w:val="007344C2"/>
    <w:rsid w:val="00740D2D"/>
    <w:rsid w:val="007E4EFD"/>
    <w:rsid w:val="008028C6"/>
    <w:rsid w:val="00806F05"/>
    <w:rsid w:val="00832503"/>
    <w:rsid w:val="00835234"/>
    <w:rsid w:val="00864556"/>
    <w:rsid w:val="008656D2"/>
    <w:rsid w:val="00866319"/>
    <w:rsid w:val="00874AEE"/>
    <w:rsid w:val="0087560B"/>
    <w:rsid w:val="008813A8"/>
    <w:rsid w:val="008B00AA"/>
    <w:rsid w:val="008E16E1"/>
    <w:rsid w:val="008F51B0"/>
    <w:rsid w:val="0092729A"/>
    <w:rsid w:val="00931F6E"/>
    <w:rsid w:val="00934E97"/>
    <w:rsid w:val="00935F26"/>
    <w:rsid w:val="009C15D5"/>
    <w:rsid w:val="00A6320E"/>
    <w:rsid w:val="00A65446"/>
    <w:rsid w:val="00A73838"/>
    <w:rsid w:val="00A738D4"/>
    <w:rsid w:val="00A73FD8"/>
    <w:rsid w:val="00A87841"/>
    <w:rsid w:val="00AB3BD0"/>
    <w:rsid w:val="00AC14CD"/>
    <w:rsid w:val="00AF7A1A"/>
    <w:rsid w:val="00B16315"/>
    <w:rsid w:val="00B3297C"/>
    <w:rsid w:val="00B34EFD"/>
    <w:rsid w:val="00B4105D"/>
    <w:rsid w:val="00B47512"/>
    <w:rsid w:val="00B51D27"/>
    <w:rsid w:val="00B52581"/>
    <w:rsid w:val="00B53FE3"/>
    <w:rsid w:val="00B7545A"/>
    <w:rsid w:val="00BB10A0"/>
    <w:rsid w:val="00C00B70"/>
    <w:rsid w:val="00C657D7"/>
    <w:rsid w:val="00C93511"/>
    <w:rsid w:val="00CA3B21"/>
    <w:rsid w:val="00D468DB"/>
    <w:rsid w:val="00D47F4B"/>
    <w:rsid w:val="00D6042E"/>
    <w:rsid w:val="00D83AB1"/>
    <w:rsid w:val="00D91621"/>
    <w:rsid w:val="00DF1FC6"/>
    <w:rsid w:val="00E15B1F"/>
    <w:rsid w:val="00E40852"/>
    <w:rsid w:val="00E471D3"/>
    <w:rsid w:val="00E513C0"/>
    <w:rsid w:val="00EB14AB"/>
    <w:rsid w:val="00EB5253"/>
    <w:rsid w:val="00EC1791"/>
    <w:rsid w:val="00EF1DCA"/>
    <w:rsid w:val="00F062CB"/>
    <w:rsid w:val="00F30150"/>
    <w:rsid w:val="00F573B9"/>
    <w:rsid w:val="00F607F0"/>
    <w:rsid w:val="00F85A66"/>
    <w:rsid w:val="00FB3EB1"/>
    <w:rsid w:val="00FF4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96281A"/>
  <w15:docId w15:val="{938687B9-ECDE-4337-8A0E-2E7AD1C25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813A8"/>
  </w:style>
  <w:style w:type="paragraph" w:styleId="11">
    <w:name w:val="heading 1"/>
    <w:basedOn w:val="a1"/>
    <w:link w:val="12"/>
    <w:uiPriority w:val="9"/>
    <w:qFormat/>
    <w:rsid w:val="00AB3BD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2">
    <w:name w:val="heading 2"/>
    <w:basedOn w:val="a1"/>
    <w:link w:val="23"/>
    <w:uiPriority w:val="9"/>
    <w:qFormat/>
    <w:rsid w:val="00AB3BD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2">
    <w:name w:val="heading 3"/>
    <w:basedOn w:val="a1"/>
    <w:next w:val="a1"/>
    <w:link w:val="33"/>
    <w:uiPriority w:val="9"/>
    <w:unhideWhenUsed/>
    <w:qFormat/>
    <w:rsid w:val="00A87841"/>
    <w:pPr>
      <w:keepNext/>
      <w:keepLines/>
      <w:spacing w:before="200" w:after="0"/>
      <w:outlineLvl w:val="2"/>
    </w:pPr>
    <w:rPr>
      <w:rFonts w:ascii="Cambria" w:eastAsia="Times New Roman" w:hAnsi="Cambria" w:cs="Times New Roman"/>
      <w:b/>
      <w:bCs/>
      <w:color w:val="4F81BD"/>
    </w:rPr>
  </w:style>
  <w:style w:type="paragraph" w:styleId="4">
    <w:name w:val="heading 4"/>
    <w:basedOn w:val="a1"/>
    <w:link w:val="40"/>
    <w:uiPriority w:val="9"/>
    <w:qFormat/>
    <w:rsid w:val="00AB3BD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1"/>
    <w:next w:val="a1"/>
    <w:link w:val="50"/>
    <w:uiPriority w:val="9"/>
    <w:semiHidden/>
    <w:unhideWhenUsed/>
    <w:qFormat/>
    <w:rsid w:val="00A87841"/>
    <w:pPr>
      <w:keepNext/>
      <w:keepLines/>
      <w:spacing w:before="200" w:after="0"/>
      <w:outlineLvl w:val="4"/>
    </w:pPr>
    <w:rPr>
      <w:rFonts w:ascii="Cambria" w:eastAsia="Times New Roman" w:hAnsi="Cambria" w:cs="Times New Roman"/>
      <w:color w:val="243F60"/>
    </w:rPr>
  </w:style>
  <w:style w:type="paragraph" w:styleId="6">
    <w:name w:val="heading 6"/>
    <w:basedOn w:val="a1"/>
    <w:next w:val="a1"/>
    <w:link w:val="60"/>
    <w:uiPriority w:val="9"/>
    <w:semiHidden/>
    <w:unhideWhenUsed/>
    <w:qFormat/>
    <w:rsid w:val="00A87841"/>
    <w:pPr>
      <w:keepNext/>
      <w:keepLines/>
      <w:spacing w:before="200" w:after="0"/>
      <w:outlineLvl w:val="5"/>
    </w:pPr>
    <w:rPr>
      <w:rFonts w:ascii="Cambria" w:eastAsia="Times New Roman" w:hAnsi="Cambria" w:cs="Times New Roman"/>
      <w:i/>
      <w:iCs/>
      <w:color w:val="243F60"/>
    </w:rPr>
  </w:style>
  <w:style w:type="paragraph" w:styleId="7">
    <w:name w:val="heading 7"/>
    <w:basedOn w:val="a1"/>
    <w:next w:val="a1"/>
    <w:link w:val="70"/>
    <w:uiPriority w:val="9"/>
    <w:semiHidden/>
    <w:unhideWhenUsed/>
    <w:qFormat/>
    <w:rsid w:val="00A87841"/>
    <w:pPr>
      <w:keepNext/>
      <w:keepLines/>
      <w:spacing w:before="200" w:after="0"/>
      <w:outlineLvl w:val="6"/>
    </w:pPr>
    <w:rPr>
      <w:rFonts w:ascii="Cambria" w:eastAsia="Times New Roman" w:hAnsi="Cambria" w:cs="Times New Roman"/>
      <w:i/>
      <w:iCs/>
      <w:color w:val="404040"/>
    </w:rPr>
  </w:style>
  <w:style w:type="paragraph" w:styleId="8">
    <w:name w:val="heading 8"/>
    <w:basedOn w:val="a1"/>
    <w:next w:val="a1"/>
    <w:link w:val="80"/>
    <w:uiPriority w:val="9"/>
    <w:semiHidden/>
    <w:unhideWhenUsed/>
    <w:qFormat/>
    <w:rsid w:val="00A87841"/>
    <w:pPr>
      <w:keepNext/>
      <w:keepLines/>
      <w:spacing w:before="200" w:after="0"/>
      <w:outlineLvl w:val="7"/>
    </w:pPr>
    <w:rPr>
      <w:rFonts w:ascii="Cambria" w:eastAsia="Times New Roman" w:hAnsi="Cambria" w:cs="Times New Roman"/>
      <w:color w:val="4F81BD"/>
      <w:sz w:val="20"/>
      <w:szCs w:val="20"/>
    </w:rPr>
  </w:style>
  <w:style w:type="paragraph" w:styleId="9">
    <w:name w:val="heading 9"/>
    <w:basedOn w:val="a1"/>
    <w:next w:val="a1"/>
    <w:link w:val="90"/>
    <w:uiPriority w:val="9"/>
    <w:semiHidden/>
    <w:unhideWhenUsed/>
    <w:qFormat/>
    <w:rsid w:val="00A87841"/>
    <w:pPr>
      <w:keepNext/>
      <w:keepLines/>
      <w:spacing w:before="200" w:after="0"/>
      <w:outlineLvl w:val="8"/>
    </w:pPr>
    <w:rPr>
      <w:rFonts w:ascii="Cambria" w:eastAsia="Times New Roman" w:hAnsi="Cambria" w:cs="Times New Roman"/>
      <w:i/>
      <w:iCs/>
      <w:color w:val="404040"/>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basedOn w:val="a2"/>
    <w:link w:val="11"/>
    <w:uiPriority w:val="9"/>
    <w:rsid w:val="00AB3BD0"/>
    <w:rPr>
      <w:rFonts w:ascii="Times New Roman" w:eastAsia="Times New Roman" w:hAnsi="Times New Roman" w:cs="Times New Roman"/>
      <w:b/>
      <w:bCs/>
      <w:kern w:val="36"/>
      <w:sz w:val="48"/>
      <w:szCs w:val="48"/>
      <w:lang w:eastAsia="ru-RU"/>
    </w:rPr>
  </w:style>
  <w:style w:type="character" w:customStyle="1" w:styleId="23">
    <w:name w:val="Заголовок 2 Знак"/>
    <w:basedOn w:val="a2"/>
    <w:link w:val="22"/>
    <w:uiPriority w:val="9"/>
    <w:rsid w:val="00AB3BD0"/>
    <w:rPr>
      <w:rFonts w:ascii="Times New Roman" w:eastAsia="Times New Roman" w:hAnsi="Times New Roman" w:cs="Times New Roman"/>
      <w:b/>
      <w:bCs/>
      <w:sz w:val="36"/>
      <w:szCs w:val="36"/>
      <w:lang w:eastAsia="ru-RU"/>
    </w:rPr>
  </w:style>
  <w:style w:type="character" w:customStyle="1" w:styleId="40">
    <w:name w:val="Заголовок 4 Знак"/>
    <w:basedOn w:val="a2"/>
    <w:link w:val="4"/>
    <w:uiPriority w:val="9"/>
    <w:rsid w:val="00AB3BD0"/>
    <w:rPr>
      <w:rFonts w:ascii="Times New Roman" w:eastAsia="Times New Roman" w:hAnsi="Times New Roman" w:cs="Times New Roman"/>
      <w:b/>
      <w:bCs/>
      <w:sz w:val="24"/>
      <w:szCs w:val="24"/>
      <w:lang w:eastAsia="ru-RU"/>
    </w:rPr>
  </w:style>
  <w:style w:type="paragraph" w:styleId="a5">
    <w:name w:val="Normal (Web)"/>
    <w:basedOn w:val="a1"/>
    <w:uiPriority w:val="99"/>
    <w:unhideWhenUsed/>
    <w:rsid w:val="00AB3B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2"/>
    <w:uiPriority w:val="22"/>
    <w:qFormat/>
    <w:rsid w:val="00AB3BD0"/>
    <w:rPr>
      <w:b/>
      <w:bCs/>
    </w:rPr>
  </w:style>
  <w:style w:type="character" w:styleId="a7">
    <w:name w:val="Hyperlink"/>
    <w:basedOn w:val="a2"/>
    <w:uiPriority w:val="99"/>
    <w:unhideWhenUsed/>
    <w:rsid w:val="00AB3BD0"/>
    <w:rPr>
      <w:color w:val="0563C1" w:themeColor="hyperlink"/>
      <w:u w:val="single"/>
    </w:rPr>
  </w:style>
  <w:style w:type="paragraph" w:styleId="a8">
    <w:name w:val="No Spacing"/>
    <w:uiPriority w:val="1"/>
    <w:qFormat/>
    <w:rsid w:val="00AB3BD0"/>
    <w:pPr>
      <w:spacing w:after="0" w:line="240" w:lineRule="auto"/>
    </w:pPr>
    <w:rPr>
      <w:rFonts w:ascii="Times New Roman" w:hAnsi="Times New Roman"/>
      <w:sz w:val="24"/>
    </w:rPr>
  </w:style>
  <w:style w:type="paragraph" w:styleId="a9">
    <w:name w:val="List Paragraph"/>
    <w:basedOn w:val="a1"/>
    <w:link w:val="aa"/>
    <w:uiPriority w:val="34"/>
    <w:qFormat/>
    <w:rsid w:val="00AB3BD0"/>
    <w:pPr>
      <w:ind w:left="720"/>
      <w:contextualSpacing/>
    </w:pPr>
  </w:style>
  <w:style w:type="paragraph" w:styleId="ab">
    <w:name w:val="header"/>
    <w:basedOn w:val="a1"/>
    <w:link w:val="ac"/>
    <w:uiPriority w:val="99"/>
    <w:unhideWhenUsed/>
    <w:rsid w:val="00D468DB"/>
    <w:pPr>
      <w:tabs>
        <w:tab w:val="center" w:pos="4677"/>
        <w:tab w:val="right" w:pos="9355"/>
      </w:tabs>
      <w:spacing w:after="0" w:line="240" w:lineRule="auto"/>
    </w:pPr>
  </w:style>
  <w:style w:type="character" w:customStyle="1" w:styleId="ac">
    <w:name w:val="Верхний колонтитул Знак"/>
    <w:basedOn w:val="a2"/>
    <w:link w:val="ab"/>
    <w:uiPriority w:val="99"/>
    <w:rsid w:val="00D468DB"/>
  </w:style>
  <w:style w:type="paragraph" w:styleId="ad">
    <w:name w:val="footer"/>
    <w:basedOn w:val="a1"/>
    <w:link w:val="ae"/>
    <w:uiPriority w:val="99"/>
    <w:unhideWhenUsed/>
    <w:rsid w:val="00D468DB"/>
    <w:pPr>
      <w:tabs>
        <w:tab w:val="center" w:pos="4677"/>
        <w:tab w:val="right" w:pos="9355"/>
      </w:tabs>
      <w:spacing w:after="0" w:line="240" w:lineRule="auto"/>
    </w:pPr>
  </w:style>
  <w:style w:type="character" w:customStyle="1" w:styleId="ae">
    <w:name w:val="Нижний колонтитул Знак"/>
    <w:basedOn w:val="a2"/>
    <w:link w:val="ad"/>
    <w:uiPriority w:val="99"/>
    <w:rsid w:val="00D468DB"/>
  </w:style>
  <w:style w:type="numbering" w:customStyle="1" w:styleId="13">
    <w:name w:val="Нет списка1"/>
    <w:next w:val="a4"/>
    <w:uiPriority w:val="99"/>
    <w:semiHidden/>
    <w:unhideWhenUsed/>
    <w:rsid w:val="009C15D5"/>
  </w:style>
  <w:style w:type="table" w:customStyle="1" w:styleId="14">
    <w:name w:val="Сетка таблицы1"/>
    <w:basedOn w:val="a3"/>
    <w:next w:val="af"/>
    <w:uiPriority w:val="59"/>
    <w:rsid w:val="009C1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15D5"/>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10">
    <w:name w:val="Сетка таблицы11"/>
    <w:basedOn w:val="a3"/>
    <w:next w:val="af"/>
    <w:uiPriority w:val="59"/>
    <w:rsid w:val="009C15D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3"/>
    <w:next w:val="af"/>
    <w:uiPriority w:val="39"/>
    <w:rsid w:val="009C1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3"/>
    <w:next w:val="af"/>
    <w:uiPriority w:val="39"/>
    <w:rsid w:val="009C1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3"/>
    <w:next w:val="af"/>
    <w:uiPriority w:val="39"/>
    <w:rsid w:val="009C1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3"/>
    <w:next w:val="af"/>
    <w:uiPriority w:val="39"/>
    <w:rsid w:val="009C1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f"/>
    <w:uiPriority w:val="39"/>
    <w:rsid w:val="009C1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Текст выноски1"/>
    <w:basedOn w:val="a1"/>
    <w:next w:val="af0"/>
    <w:link w:val="af1"/>
    <w:uiPriority w:val="99"/>
    <w:semiHidden/>
    <w:unhideWhenUsed/>
    <w:rsid w:val="009C15D5"/>
    <w:pPr>
      <w:spacing w:after="0" w:line="240" w:lineRule="auto"/>
    </w:pPr>
    <w:rPr>
      <w:rFonts w:ascii="Tahoma" w:hAnsi="Tahoma" w:cs="Tahoma"/>
      <w:sz w:val="16"/>
      <w:szCs w:val="16"/>
    </w:rPr>
  </w:style>
  <w:style w:type="character" w:customStyle="1" w:styleId="af1">
    <w:name w:val="Текст выноски Знак"/>
    <w:basedOn w:val="a2"/>
    <w:link w:val="15"/>
    <w:uiPriority w:val="99"/>
    <w:semiHidden/>
    <w:rsid w:val="009C15D5"/>
    <w:rPr>
      <w:rFonts w:ascii="Tahoma" w:hAnsi="Tahoma" w:cs="Tahoma"/>
      <w:sz w:val="16"/>
      <w:szCs w:val="16"/>
    </w:rPr>
  </w:style>
  <w:style w:type="paragraph" w:customStyle="1" w:styleId="16">
    <w:name w:val="Название1"/>
    <w:basedOn w:val="a1"/>
    <w:next w:val="a1"/>
    <w:uiPriority w:val="10"/>
    <w:qFormat/>
    <w:rsid w:val="009C15D5"/>
    <w:pPr>
      <w:pBdr>
        <w:bottom w:val="single" w:sz="8" w:space="4" w:color="4472C4"/>
      </w:pBdr>
      <w:spacing w:after="300" w:line="240" w:lineRule="auto"/>
      <w:contextualSpacing/>
    </w:pPr>
    <w:rPr>
      <w:rFonts w:ascii="Calibri Light" w:eastAsia="Times New Roman" w:hAnsi="Calibri Light" w:cs="Times New Roman"/>
      <w:color w:val="323E4F"/>
      <w:spacing w:val="5"/>
      <w:kern w:val="28"/>
      <w:sz w:val="52"/>
      <w:szCs w:val="52"/>
    </w:rPr>
  </w:style>
  <w:style w:type="character" w:customStyle="1" w:styleId="af2">
    <w:name w:val="Заголовок Знак"/>
    <w:basedOn w:val="a2"/>
    <w:link w:val="af3"/>
    <w:uiPriority w:val="10"/>
    <w:rsid w:val="009C15D5"/>
    <w:rPr>
      <w:rFonts w:ascii="Calibri Light" w:eastAsia="Times New Roman" w:hAnsi="Calibri Light" w:cs="Times New Roman"/>
      <w:color w:val="323E4F"/>
      <w:spacing w:val="5"/>
      <w:kern w:val="28"/>
      <w:sz w:val="52"/>
      <w:szCs w:val="52"/>
    </w:rPr>
  </w:style>
  <w:style w:type="paragraph" w:customStyle="1" w:styleId="17">
    <w:name w:val="Основной текст1"/>
    <w:basedOn w:val="a1"/>
    <w:next w:val="af4"/>
    <w:link w:val="af5"/>
    <w:uiPriority w:val="1"/>
    <w:unhideWhenUsed/>
    <w:qFormat/>
    <w:rsid w:val="009C15D5"/>
    <w:pPr>
      <w:spacing w:after="120"/>
    </w:pPr>
  </w:style>
  <w:style w:type="character" w:customStyle="1" w:styleId="af5">
    <w:name w:val="Основной текст Знак"/>
    <w:basedOn w:val="a2"/>
    <w:link w:val="17"/>
    <w:uiPriority w:val="99"/>
    <w:rsid w:val="009C15D5"/>
  </w:style>
  <w:style w:type="character" w:customStyle="1" w:styleId="27pt">
    <w:name w:val="Основной текст (2) + 7 pt"/>
    <w:basedOn w:val="a2"/>
    <w:rsid w:val="009C15D5"/>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numbering" w:customStyle="1" w:styleId="111">
    <w:name w:val="Нет списка11"/>
    <w:next w:val="a4"/>
    <w:uiPriority w:val="99"/>
    <w:semiHidden/>
    <w:unhideWhenUsed/>
    <w:rsid w:val="009C15D5"/>
  </w:style>
  <w:style w:type="character" w:customStyle="1" w:styleId="25">
    <w:name w:val="Основной текст (2)_"/>
    <w:basedOn w:val="a2"/>
    <w:link w:val="26"/>
    <w:rsid w:val="009C15D5"/>
    <w:rPr>
      <w:rFonts w:ascii="Times New Roman" w:eastAsia="Times New Roman" w:hAnsi="Times New Roman" w:cs="Times New Roman"/>
      <w:shd w:val="clear" w:color="auto" w:fill="FFFFFF"/>
    </w:rPr>
  </w:style>
  <w:style w:type="paragraph" w:customStyle="1" w:styleId="26">
    <w:name w:val="Основной текст (2)"/>
    <w:basedOn w:val="a1"/>
    <w:link w:val="25"/>
    <w:rsid w:val="009C15D5"/>
    <w:pPr>
      <w:widowControl w:val="0"/>
      <w:shd w:val="clear" w:color="auto" w:fill="FFFFFF"/>
      <w:spacing w:before="720" w:after="0" w:line="571" w:lineRule="exact"/>
      <w:ind w:hanging="400"/>
      <w:jc w:val="center"/>
    </w:pPr>
    <w:rPr>
      <w:rFonts w:ascii="Times New Roman" w:eastAsia="Times New Roman" w:hAnsi="Times New Roman" w:cs="Times New Roman"/>
    </w:rPr>
  </w:style>
  <w:style w:type="character" w:customStyle="1" w:styleId="27">
    <w:name w:val="Основной текст (2) + Полужирный"/>
    <w:basedOn w:val="25"/>
    <w:rsid w:val="009C15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TableParagraph">
    <w:name w:val="Table Paragraph"/>
    <w:basedOn w:val="a1"/>
    <w:uiPriority w:val="1"/>
    <w:qFormat/>
    <w:rsid w:val="009C15D5"/>
    <w:pPr>
      <w:widowControl w:val="0"/>
      <w:autoSpaceDE w:val="0"/>
      <w:autoSpaceDN w:val="0"/>
      <w:spacing w:after="0" w:line="240" w:lineRule="auto"/>
      <w:ind w:left="107"/>
    </w:pPr>
    <w:rPr>
      <w:rFonts w:ascii="Times New Roman" w:eastAsia="Times New Roman" w:hAnsi="Times New Roman" w:cs="Times New Roman"/>
    </w:rPr>
  </w:style>
  <w:style w:type="numbering" w:customStyle="1" w:styleId="28">
    <w:name w:val="Нет списка2"/>
    <w:next w:val="a4"/>
    <w:uiPriority w:val="99"/>
    <w:semiHidden/>
    <w:unhideWhenUsed/>
    <w:rsid w:val="009C15D5"/>
  </w:style>
  <w:style w:type="table" w:customStyle="1" w:styleId="TableNormal">
    <w:name w:val="Table Normal"/>
    <w:uiPriority w:val="2"/>
    <w:semiHidden/>
    <w:unhideWhenUsed/>
    <w:qFormat/>
    <w:rsid w:val="009C15D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5">
    <w:name w:val="Нет списка3"/>
    <w:next w:val="a4"/>
    <w:uiPriority w:val="99"/>
    <w:semiHidden/>
    <w:unhideWhenUsed/>
    <w:rsid w:val="009C15D5"/>
  </w:style>
  <w:style w:type="paragraph" w:customStyle="1" w:styleId="af6">
    <w:name w:val="Стиль"/>
    <w:rsid w:val="009C15D5"/>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aragraphStyle">
    <w:name w:val="Paragraph Style"/>
    <w:rsid w:val="009C15D5"/>
    <w:pPr>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c19">
    <w:name w:val="c19"/>
    <w:basedOn w:val="a1"/>
    <w:rsid w:val="009C15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rsid w:val="009C15D5"/>
  </w:style>
  <w:style w:type="paragraph" w:customStyle="1" w:styleId="c3">
    <w:name w:val="c3"/>
    <w:basedOn w:val="a1"/>
    <w:rsid w:val="009C1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1"/>
    <w:rsid w:val="009C15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rsid w:val="009C15D5"/>
  </w:style>
  <w:style w:type="paragraph" w:customStyle="1" w:styleId="c14">
    <w:name w:val="c14"/>
    <w:basedOn w:val="a1"/>
    <w:rsid w:val="009C1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1"/>
    <w:rsid w:val="009C1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1"/>
    <w:rsid w:val="009C1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1"/>
    <w:rsid w:val="009C15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Абзац списка Знак"/>
    <w:link w:val="a9"/>
    <w:uiPriority w:val="34"/>
    <w:locked/>
    <w:rsid w:val="009C15D5"/>
  </w:style>
  <w:style w:type="table" w:customStyle="1" w:styleId="71">
    <w:name w:val="Сетка таблицы7"/>
    <w:basedOn w:val="a3"/>
    <w:next w:val="af"/>
    <w:uiPriority w:val="59"/>
    <w:rsid w:val="009C15D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75pt">
    <w:name w:val="Основной текст (2) + 7;5 pt;Полужирный"/>
    <w:rsid w:val="009C15D5"/>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275pt0">
    <w:name w:val="Основной текст (2) + 7;5 pt"/>
    <w:rsid w:val="009C15D5"/>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7pt0">
    <w:name w:val="Основной текст (2) + 7 pt;Полужирный"/>
    <w:rsid w:val="009C15D5"/>
    <w:rPr>
      <w:rFonts w:ascii="Times New Roman" w:eastAsia="Times New Roman" w:hAnsi="Times New Roman" w:cs="Times New Roman"/>
      <w:b/>
      <w:bCs/>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CenturyGothic65pt">
    <w:name w:val="Основной текст (2) + Century Gothic;6;5 pt;Полужирный"/>
    <w:rsid w:val="009C15D5"/>
    <w:rPr>
      <w:rFonts w:ascii="Century Gothic" w:eastAsia="Century Gothic" w:hAnsi="Century Gothic" w:cs="Century Gothic"/>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265pt">
    <w:name w:val="Основной текст (2) + 6;5 pt"/>
    <w:rsid w:val="009C15D5"/>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FFFFFF"/>
      <w:lang w:val="ru-RU" w:eastAsia="ru-RU" w:bidi="ru-RU"/>
    </w:rPr>
  </w:style>
  <w:style w:type="numbering" w:customStyle="1" w:styleId="42">
    <w:name w:val="Нет списка4"/>
    <w:next w:val="a4"/>
    <w:uiPriority w:val="99"/>
    <w:semiHidden/>
    <w:unhideWhenUsed/>
    <w:rsid w:val="009C15D5"/>
  </w:style>
  <w:style w:type="table" w:customStyle="1" w:styleId="81">
    <w:name w:val="Сетка таблицы8"/>
    <w:basedOn w:val="a3"/>
    <w:next w:val="af"/>
    <w:uiPriority w:val="59"/>
    <w:rsid w:val="009C15D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3"/>
    <w:next w:val="af"/>
    <w:uiPriority w:val="59"/>
    <w:rsid w:val="009C15D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4"/>
    <w:uiPriority w:val="99"/>
    <w:semiHidden/>
    <w:unhideWhenUsed/>
    <w:rsid w:val="009C15D5"/>
  </w:style>
  <w:style w:type="numbering" w:customStyle="1" w:styleId="62">
    <w:name w:val="Нет списка6"/>
    <w:next w:val="a4"/>
    <w:uiPriority w:val="99"/>
    <w:semiHidden/>
    <w:unhideWhenUsed/>
    <w:rsid w:val="009C15D5"/>
  </w:style>
  <w:style w:type="numbering" w:customStyle="1" w:styleId="72">
    <w:name w:val="Нет списка7"/>
    <w:next w:val="a4"/>
    <w:uiPriority w:val="99"/>
    <w:semiHidden/>
    <w:unhideWhenUsed/>
    <w:rsid w:val="009C15D5"/>
  </w:style>
  <w:style w:type="numbering" w:customStyle="1" w:styleId="82">
    <w:name w:val="Нет списка8"/>
    <w:next w:val="a4"/>
    <w:uiPriority w:val="99"/>
    <w:semiHidden/>
    <w:unhideWhenUsed/>
    <w:rsid w:val="009C15D5"/>
  </w:style>
  <w:style w:type="table" w:styleId="af">
    <w:name w:val="Table Grid"/>
    <w:basedOn w:val="a3"/>
    <w:uiPriority w:val="59"/>
    <w:unhideWhenUsed/>
    <w:rsid w:val="009C1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1"/>
    <w:link w:val="18"/>
    <w:uiPriority w:val="99"/>
    <w:semiHidden/>
    <w:unhideWhenUsed/>
    <w:rsid w:val="009C15D5"/>
    <w:pPr>
      <w:spacing w:after="0" w:line="240" w:lineRule="auto"/>
    </w:pPr>
    <w:rPr>
      <w:rFonts w:ascii="Tahoma" w:hAnsi="Tahoma" w:cs="Tahoma"/>
      <w:sz w:val="16"/>
      <w:szCs w:val="16"/>
    </w:rPr>
  </w:style>
  <w:style w:type="character" w:customStyle="1" w:styleId="18">
    <w:name w:val="Текст выноски Знак1"/>
    <w:basedOn w:val="a2"/>
    <w:link w:val="af0"/>
    <w:uiPriority w:val="99"/>
    <w:semiHidden/>
    <w:rsid w:val="009C15D5"/>
    <w:rPr>
      <w:rFonts w:ascii="Tahoma" w:hAnsi="Tahoma" w:cs="Tahoma"/>
      <w:sz w:val="16"/>
      <w:szCs w:val="16"/>
    </w:rPr>
  </w:style>
  <w:style w:type="paragraph" w:styleId="af3">
    <w:name w:val="Title"/>
    <w:basedOn w:val="a1"/>
    <w:next w:val="a1"/>
    <w:link w:val="af2"/>
    <w:uiPriority w:val="10"/>
    <w:qFormat/>
    <w:rsid w:val="009C15D5"/>
    <w:pPr>
      <w:pBdr>
        <w:bottom w:val="single" w:sz="8" w:space="4" w:color="4472C4" w:themeColor="accent1"/>
      </w:pBdr>
      <w:spacing w:after="300" w:line="240" w:lineRule="auto"/>
      <w:contextualSpacing/>
    </w:pPr>
    <w:rPr>
      <w:rFonts w:ascii="Calibri Light" w:eastAsia="Times New Roman" w:hAnsi="Calibri Light" w:cs="Times New Roman"/>
      <w:color w:val="323E4F"/>
      <w:spacing w:val="5"/>
      <w:kern w:val="28"/>
      <w:sz w:val="52"/>
      <w:szCs w:val="52"/>
    </w:rPr>
  </w:style>
  <w:style w:type="character" w:customStyle="1" w:styleId="19">
    <w:name w:val="Название Знак1"/>
    <w:basedOn w:val="a2"/>
    <w:uiPriority w:val="10"/>
    <w:rsid w:val="009C15D5"/>
    <w:rPr>
      <w:rFonts w:asciiTheme="majorHAnsi" w:eastAsiaTheme="majorEastAsia" w:hAnsiTheme="majorHAnsi" w:cstheme="majorBidi"/>
      <w:color w:val="323E4F" w:themeColor="text2" w:themeShade="BF"/>
      <w:spacing w:val="5"/>
      <w:kern w:val="28"/>
      <w:sz w:val="52"/>
      <w:szCs w:val="52"/>
    </w:rPr>
  </w:style>
  <w:style w:type="paragraph" w:styleId="af4">
    <w:name w:val="Body Text"/>
    <w:basedOn w:val="a1"/>
    <w:link w:val="1a"/>
    <w:uiPriority w:val="99"/>
    <w:unhideWhenUsed/>
    <w:qFormat/>
    <w:rsid w:val="009C15D5"/>
    <w:pPr>
      <w:spacing w:after="120"/>
    </w:pPr>
  </w:style>
  <w:style w:type="character" w:customStyle="1" w:styleId="1a">
    <w:name w:val="Основной текст Знак1"/>
    <w:basedOn w:val="a2"/>
    <w:link w:val="af4"/>
    <w:uiPriority w:val="99"/>
    <w:semiHidden/>
    <w:rsid w:val="009C15D5"/>
  </w:style>
  <w:style w:type="paragraph" w:customStyle="1" w:styleId="311">
    <w:name w:val="Заголовок 31"/>
    <w:basedOn w:val="a1"/>
    <w:next w:val="a1"/>
    <w:uiPriority w:val="9"/>
    <w:unhideWhenUsed/>
    <w:qFormat/>
    <w:rsid w:val="00A87841"/>
    <w:pPr>
      <w:keepNext/>
      <w:keepLines/>
      <w:spacing w:before="200" w:after="0" w:line="276" w:lineRule="auto"/>
      <w:outlineLvl w:val="2"/>
    </w:pPr>
    <w:rPr>
      <w:rFonts w:ascii="Cambria" w:eastAsia="Times New Roman" w:hAnsi="Cambria" w:cs="Times New Roman"/>
      <w:b/>
      <w:bCs/>
      <w:color w:val="4F81BD"/>
      <w:lang w:val="en-US"/>
    </w:rPr>
  </w:style>
  <w:style w:type="paragraph" w:customStyle="1" w:styleId="510">
    <w:name w:val="Заголовок 51"/>
    <w:basedOn w:val="a1"/>
    <w:next w:val="a1"/>
    <w:uiPriority w:val="9"/>
    <w:semiHidden/>
    <w:unhideWhenUsed/>
    <w:qFormat/>
    <w:rsid w:val="00A87841"/>
    <w:pPr>
      <w:keepNext/>
      <w:keepLines/>
      <w:spacing w:before="200" w:after="0" w:line="276" w:lineRule="auto"/>
      <w:outlineLvl w:val="4"/>
    </w:pPr>
    <w:rPr>
      <w:rFonts w:ascii="Cambria" w:eastAsia="Times New Roman" w:hAnsi="Cambria" w:cs="Times New Roman"/>
      <w:color w:val="243F60"/>
      <w:lang w:val="en-US"/>
    </w:rPr>
  </w:style>
  <w:style w:type="paragraph" w:customStyle="1" w:styleId="610">
    <w:name w:val="Заголовок 61"/>
    <w:basedOn w:val="a1"/>
    <w:next w:val="a1"/>
    <w:uiPriority w:val="9"/>
    <w:semiHidden/>
    <w:unhideWhenUsed/>
    <w:qFormat/>
    <w:rsid w:val="00A87841"/>
    <w:pPr>
      <w:keepNext/>
      <w:keepLines/>
      <w:spacing w:before="200" w:after="0" w:line="276" w:lineRule="auto"/>
      <w:outlineLvl w:val="5"/>
    </w:pPr>
    <w:rPr>
      <w:rFonts w:ascii="Cambria" w:eastAsia="Times New Roman" w:hAnsi="Cambria" w:cs="Times New Roman"/>
      <w:i/>
      <w:iCs/>
      <w:color w:val="243F60"/>
      <w:lang w:val="en-US"/>
    </w:rPr>
  </w:style>
  <w:style w:type="paragraph" w:customStyle="1" w:styleId="710">
    <w:name w:val="Заголовок 71"/>
    <w:basedOn w:val="a1"/>
    <w:next w:val="a1"/>
    <w:uiPriority w:val="9"/>
    <w:semiHidden/>
    <w:unhideWhenUsed/>
    <w:qFormat/>
    <w:rsid w:val="00A87841"/>
    <w:pPr>
      <w:keepNext/>
      <w:keepLines/>
      <w:spacing w:before="200" w:after="0" w:line="276" w:lineRule="auto"/>
      <w:outlineLvl w:val="6"/>
    </w:pPr>
    <w:rPr>
      <w:rFonts w:ascii="Cambria" w:eastAsia="Times New Roman" w:hAnsi="Cambria" w:cs="Times New Roman"/>
      <w:i/>
      <w:iCs/>
      <w:color w:val="404040"/>
      <w:lang w:val="en-US"/>
    </w:rPr>
  </w:style>
  <w:style w:type="paragraph" w:customStyle="1" w:styleId="810">
    <w:name w:val="Заголовок 81"/>
    <w:basedOn w:val="a1"/>
    <w:next w:val="a1"/>
    <w:uiPriority w:val="9"/>
    <w:semiHidden/>
    <w:unhideWhenUsed/>
    <w:qFormat/>
    <w:rsid w:val="00A87841"/>
    <w:pPr>
      <w:keepNext/>
      <w:keepLines/>
      <w:spacing w:before="200" w:after="0" w:line="276" w:lineRule="auto"/>
      <w:outlineLvl w:val="7"/>
    </w:pPr>
    <w:rPr>
      <w:rFonts w:ascii="Cambria" w:eastAsia="Times New Roman" w:hAnsi="Cambria" w:cs="Times New Roman"/>
      <w:color w:val="4F81BD"/>
      <w:sz w:val="20"/>
      <w:szCs w:val="20"/>
      <w:lang w:val="en-US"/>
    </w:rPr>
  </w:style>
  <w:style w:type="paragraph" w:customStyle="1" w:styleId="91">
    <w:name w:val="Заголовок 91"/>
    <w:basedOn w:val="a1"/>
    <w:next w:val="a1"/>
    <w:uiPriority w:val="9"/>
    <w:semiHidden/>
    <w:unhideWhenUsed/>
    <w:qFormat/>
    <w:rsid w:val="00A87841"/>
    <w:pPr>
      <w:keepNext/>
      <w:keepLines/>
      <w:spacing w:before="200" w:after="0" w:line="276" w:lineRule="auto"/>
      <w:outlineLvl w:val="8"/>
    </w:pPr>
    <w:rPr>
      <w:rFonts w:ascii="Cambria" w:eastAsia="Times New Roman" w:hAnsi="Cambria" w:cs="Times New Roman"/>
      <w:i/>
      <w:iCs/>
      <w:color w:val="404040"/>
      <w:sz w:val="20"/>
      <w:szCs w:val="20"/>
      <w:lang w:val="en-US"/>
    </w:rPr>
  </w:style>
  <w:style w:type="numbering" w:customStyle="1" w:styleId="92">
    <w:name w:val="Нет списка9"/>
    <w:next w:val="a4"/>
    <w:uiPriority w:val="99"/>
    <w:semiHidden/>
    <w:unhideWhenUsed/>
    <w:rsid w:val="00A87841"/>
  </w:style>
  <w:style w:type="character" w:customStyle="1" w:styleId="33">
    <w:name w:val="Заголовок 3 Знак"/>
    <w:basedOn w:val="a2"/>
    <w:link w:val="32"/>
    <w:uiPriority w:val="9"/>
    <w:rsid w:val="00A87841"/>
    <w:rPr>
      <w:rFonts w:ascii="Cambria" w:eastAsia="Times New Roman" w:hAnsi="Cambria" w:cs="Times New Roman"/>
      <w:b/>
      <w:bCs/>
      <w:color w:val="4F81BD"/>
    </w:rPr>
  </w:style>
  <w:style w:type="character" w:customStyle="1" w:styleId="50">
    <w:name w:val="Заголовок 5 Знак"/>
    <w:basedOn w:val="a2"/>
    <w:link w:val="5"/>
    <w:uiPriority w:val="9"/>
    <w:semiHidden/>
    <w:rsid w:val="00A87841"/>
    <w:rPr>
      <w:rFonts w:ascii="Cambria" w:eastAsia="Times New Roman" w:hAnsi="Cambria" w:cs="Times New Roman"/>
      <w:color w:val="243F60"/>
    </w:rPr>
  </w:style>
  <w:style w:type="character" w:customStyle="1" w:styleId="60">
    <w:name w:val="Заголовок 6 Знак"/>
    <w:basedOn w:val="a2"/>
    <w:link w:val="6"/>
    <w:uiPriority w:val="9"/>
    <w:semiHidden/>
    <w:rsid w:val="00A87841"/>
    <w:rPr>
      <w:rFonts w:ascii="Cambria" w:eastAsia="Times New Roman" w:hAnsi="Cambria" w:cs="Times New Roman"/>
      <w:i/>
      <w:iCs/>
      <w:color w:val="243F60"/>
    </w:rPr>
  </w:style>
  <w:style w:type="character" w:customStyle="1" w:styleId="70">
    <w:name w:val="Заголовок 7 Знак"/>
    <w:basedOn w:val="a2"/>
    <w:link w:val="7"/>
    <w:uiPriority w:val="9"/>
    <w:semiHidden/>
    <w:rsid w:val="00A87841"/>
    <w:rPr>
      <w:rFonts w:ascii="Cambria" w:eastAsia="Times New Roman" w:hAnsi="Cambria" w:cs="Times New Roman"/>
      <w:i/>
      <w:iCs/>
      <w:color w:val="404040"/>
    </w:rPr>
  </w:style>
  <w:style w:type="character" w:customStyle="1" w:styleId="80">
    <w:name w:val="Заголовок 8 Знак"/>
    <w:basedOn w:val="a2"/>
    <w:link w:val="8"/>
    <w:uiPriority w:val="9"/>
    <w:semiHidden/>
    <w:rsid w:val="00A87841"/>
    <w:rPr>
      <w:rFonts w:ascii="Cambria" w:eastAsia="Times New Roman" w:hAnsi="Cambria" w:cs="Times New Roman"/>
      <w:color w:val="4F81BD"/>
      <w:sz w:val="20"/>
      <w:szCs w:val="20"/>
    </w:rPr>
  </w:style>
  <w:style w:type="character" w:customStyle="1" w:styleId="90">
    <w:name w:val="Заголовок 9 Знак"/>
    <w:basedOn w:val="a2"/>
    <w:link w:val="9"/>
    <w:uiPriority w:val="9"/>
    <w:semiHidden/>
    <w:rsid w:val="00A87841"/>
    <w:rPr>
      <w:rFonts w:ascii="Cambria" w:eastAsia="Times New Roman" w:hAnsi="Cambria" w:cs="Times New Roman"/>
      <w:i/>
      <w:iCs/>
      <w:color w:val="404040"/>
      <w:sz w:val="20"/>
      <w:szCs w:val="20"/>
    </w:rPr>
  </w:style>
  <w:style w:type="paragraph" w:customStyle="1" w:styleId="1b">
    <w:name w:val="Подзаголовок1"/>
    <w:basedOn w:val="a1"/>
    <w:next w:val="a1"/>
    <w:uiPriority w:val="11"/>
    <w:qFormat/>
    <w:rsid w:val="00A87841"/>
    <w:pPr>
      <w:numPr>
        <w:ilvl w:val="1"/>
      </w:numPr>
      <w:spacing w:after="200" w:line="276" w:lineRule="auto"/>
    </w:pPr>
    <w:rPr>
      <w:rFonts w:ascii="Cambria" w:eastAsia="Times New Roman" w:hAnsi="Cambria" w:cs="Times New Roman"/>
      <w:i/>
      <w:iCs/>
      <w:color w:val="4F81BD"/>
      <w:spacing w:val="15"/>
      <w:sz w:val="24"/>
      <w:szCs w:val="24"/>
      <w:lang w:val="en-US"/>
    </w:rPr>
  </w:style>
  <w:style w:type="character" w:customStyle="1" w:styleId="af7">
    <w:name w:val="Подзаголовок Знак"/>
    <w:basedOn w:val="a2"/>
    <w:link w:val="af8"/>
    <w:uiPriority w:val="11"/>
    <w:rsid w:val="00A87841"/>
    <w:rPr>
      <w:rFonts w:ascii="Cambria" w:eastAsia="Times New Roman" w:hAnsi="Cambria" w:cs="Times New Roman"/>
      <w:i/>
      <w:iCs/>
      <w:color w:val="4F81BD"/>
      <w:spacing w:val="15"/>
      <w:sz w:val="24"/>
      <w:szCs w:val="24"/>
    </w:rPr>
  </w:style>
  <w:style w:type="paragraph" w:customStyle="1" w:styleId="211">
    <w:name w:val="Основной текст 21"/>
    <w:basedOn w:val="a1"/>
    <w:next w:val="29"/>
    <w:link w:val="2a"/>
    <w:uiPriority w:val="99"/>
    <w:unhideWhenUsed/>
    <w:rsid w:val="00A87841"/>
    <w:pPr>
      <w:spacing w:after="120" w:line="480" w:lineRule="auto"/>
    </w:pPr>
    <w:rPr>
      <w:rFonts w:eastAsia="Times New Roman"/>
    </w:rPr>
  </w:style>
  <w:style w:type="character" w:customStyle="1" w:styleId="2a">
    <w:name w:val="Основной текст 2 Знак"/>
    <w:basedOn w:val="a2"/>
    <w:link w:val="211"/>
    <w:uiPriority w:val="99"/>
    <w:rsid w:val="00A87841"/>
    <w:rPr>
      <w:rFonts w:eastAsia="Times New Roman"/>
    </w:rPr>
  </w:style>
  <w:style w:type="paragraph" w:customStyle="1" w:styleId="312">
    <w:name w:val="Основной текст 31"/>
    <w:basedOn w:val="a1"/>
    <w:next w:val="36"/>
    <w:link w:val="37"/>
    <w:uiPriority w:val="99"/>
    <w:unhideWhenUsed/>
    <w:rsid w:val="00A87841"/>
    <w:pPr>
      <w:spacing w:after="120" w:line="276" w:lineRule="auto"/>
    </w:pPr>
    <w:rPr>
      <w:rFonts w:eastAsia="Times New Roman"/>
      <w:sz w:val="16"/>
      <w:szCs w:val="16"/>
    </w:rPr>
  </w:style>
  <w:style w:type="character" w:customStyle="1" w:styleId="37">
    <w:name w:val="Основной текст 3 Знак"/>
    <w:basedOn w:val="a2"/>
    <w:link w:val="312"/>
    <w:uiPriority w:val="99"/>
    <w:rsid w:val="00A87841"/>
    <w:rPr>
      <w:rFonts w:eastAsia="Times New Roman"/>
      <w:sz w:val="16"/>
      <w:szCs w:val="16"/>
    </w:rPr>
  </w:style>
  <w:style w:type="paragraph" w:customStyle="1" w:styleId="1c">
    <w:name w:val="Список1"/>
    <w:basedOn w:val="a1"/>
    <w:next w:val="af9"/>
    <w:uiPriority w:val="99"/>
    <w:unhideWhenUsed/>
    <w:rsid w:val="00A87841"/>
    <w:pPr>
      <w:spacing w:after="200" w:line="276" w:lineRule="auto"/>
      <w:ind w:left="360" w:hanging="360"/>
      <w:contextualSpacing/>
    </w:pPr>
    <w:rPr>
      <w:rFonts w:eastAsia="Times New Roman"/>
      <w:lang w:val="en-US"/>
    </w:rPr>
  </w:style>
  <w:style w:type="paragraph" w:customStyle="1" w:styleId="212">
    <w:name w:val="Список 21"/>
    <w:basedOn w:val="a1"/>
    <w:next w:val="2b"/>
    <w:uiPriority w:val="99"/>
    <w:unhideWhenUsed/>
    <w:rsid w:val="00A87841"/>
    <w:pPr>
      <w:spacing w:after="200" w:line="276" w:lineRule="auto"/>
      <w:ind w:left="720" w:hanging="360"/>
      <w:contextualSpacing/>
    </w:pPr>
    <w:rPr>
      <w:rFonts w:eastAsia="Times New Roman"/>
      <w:lang w:val="en-US"/>
    </w:rPr>
  </w:style>
  <w:style w:type="paragraph" w:customStyle="1" w:styleId="313">
    <w:name w:val="Список 31"/>
    <w:basedOn w:val="a1"/>
    <w:next w:val="38"/>
    <w:uiPriority w:val="99"/>
    <w:unhideWhenUsed/>
    <w:rsid w:val="00A87841"/>
    <w:pPr>
      <w:spacing w:after="200" w:line="276" w:lineRule="auto"/>
      <w:ind w:left="1080" w:hanging="360"/>
      <w:contextualSpacing/>
    </w:pPr>
    <w:rPr>
      <w:rFonts w:eastAsia="Times New Roman"/>
      <w:lang w:val="en-US"/>
    </w:rPr>
  </w:style>
  <w:style w:type="paragraph" w:customStyle="1" w:styleId="10">
    <w:name w:val="Маркированный список1"/>
    <w:basedOn w:val="a1"/>
    <w:next w:val="a"/>
    <w:uiPriority w:val="99"/>
    <w:unhideWhenUsed/>
    <w:rsid w:val="00A87841"/>
    <w:pPr>
      <w:numPr>
        <w:numId w:val="7"/>
      </w:numPr>
      <w:tabs>
        <w:tab w:val="clear" w:pos="360"/>
        <w:tab w:val="num" w:pos="720"/>
      </w:tabs>
      <w:spacing w:after="200" w:line="276" w:lineRule="auto"/>
      <w:ind w:left="720"/>
      <w:contextualSpacing/>
    </w:pPr>
    <w:rPr>
      <w:rFonts w:eastAsia="Times New Roman"/>
      <w:lang w:val="en-US"/>
    </w:rPr>
  </w:style>
  <w:style w:type="paragraph" w:customStyle="1" w:styleId="210">
    <w:name w:val="Маркированный список 21"/>
    <w:basedOn w:val="a1"/>
    <w:next w:val="2"/>
    <w:uiPriority w:val="99"/>
    <w:unhideWhenUsed/>
    <w:rsid w:val="00A87841"/>
    <w:pPr>
      <w:numPr>
        <w:numId w:val="8"/>
      </w:numPr>
      <w:spacing w:after="200" w:line="276" w:lineRule="auto"/>
      <w:contextualSpacing/>
    </w:pPr>
    <w:rPr>
      <w:rFonts w:eastAsia="Times New Roman"/>
      <w:lang w:val="en-US"/>
    </w:rPr>
  </w:style>
  <w:style w:type="paragraph" w:customStyle="1" w:styleId="310">
    <w:name w:val="Маркированный список 31"/>
    <w:basedOn w:val="a1"/>
    <w:next w:val="30"/>
    <w:uiPriority w:val="99"/>
    <w:unhideWhenUsed/>
    <w:rsid w:val="00A87841"/>
    <w:pPr>
      <w:numPr>
        <w:numId w:val="9"/>
      </w:numPr>
      <w:tabs>
        <w:tab w:val="clear" w:pos="1080"/>
        <w:tab w:val="num" w:pos="720"/>
      </w:tabs>
      <w:spacing w:after="200" w:line="276" w:lineRule="auto"/>
      <w:ind w:left="720"/>
      <w:contextualSpacing/>
    </w:pPr>
    <w:rPr>
      <w:rFonts w:eastAsia="Times New Roman"/>
      <w:lang w:val="en-US"/>
    </w:rPr>
  </w:style>
  <w:style w:type="paragraph" w:customStyle="1" w:styleId="1">
    <w:name w:val="Нумерованный список1"/>
    <w:basedOn w:val="a1"/>
    <w:next w:val="a0"/>
    <w:uiPriority w:val="99"/>
    <w:unhideWhenUsed/>
    <w:rsid w:val="00A87841"/>
    <w:pPr>
      <w:numPr>
        <w:numId w:val="10"/>
      </w:numPr>
      <w:tabs>
        <w:tab w:val="clear" w:pos="360"/>
        <w:tab w:val="num" w:pos="720"/>
      </w:tabs>
      <w:spacing w:after="200" w:line="276" w:lineRule="auto"/>
      <w:ind w:left="720"/>
      <w:contextualSpacing/>
    </w:pPr>
    <w:rPr>
      <w:rFonts w:eastAsia="Times New Roman"/>
      <w:lang w:val="en-US"/>
    </w:rPr>
  </w:style>
  <w:style w:type="paragraph" w:customStyle="1" w:styleId="21">
    <w:name w:val="Нумерованный список 21"/>
    <w:basedOn w:val="a1"/>
    <w:next w:val="20"/>
    <w:uiPriority w:val="99"/>
    <w:unhideWhenUsed/>
    <w:rsid w:val="00A87841"/>
    <w:pPr>
      <w:numPr>
        <w:numId w:val="11"/>
      </w:numPr>
      <w:spacing w:after="200" w:line="276" w:lineRule="auto"/>
      <w:contextualSpacing/>
    </w:pPr>
    <w:rPr>
      <w:rFonts w:eastAsia="Times New Roman"/>
      <w:lang w:val="en-US"/>
    </w:rPr>
  </w:style>
  <w:style w:type="paragraph" w:customStyle="1" w:styleId="31">
    <w:name w:val="Нумерованный список 31"/>
    <w:basedOn w:val="a1"/>
    <w:next w:val="3"/>
    <w:uiPriority w:val="99"/>
    <w:unhideWhenUsed/>
    <w:rsid w:val="00A87841"/>
    <w:pPr>
      <w:numPr>
        <w:numId w:val="12"/>
      </w:numPr>
      <w:tabs>
        <w:tab w:val="clear" w:pos="1080"/>
        <w:tab w:val="num" w:pos="720"/>
      </w:tabs>
      <w:spacing w:after="200" w:line="276" w:lineRule="auto"/>
      <w:ind w:left="720"/>
      <w:contextualSpacing/>
    </w:pPr>
    <w:rPr>
      <w:rFonts w:eastAsia="Times New Roman"/>
      <w:lang w:val="en-US"/>
    </w:rPr>
  </w:style>
  <w:style w:type="paragraph" w:customStyle="1" w:styleId="1d">
    <w:name w:val="Продолжение списка1"/>
    <w:basedOn w:val="a1"/>
    <w:next w:val="afa"/>
    <w:uiPriority w:val="99"/>
    <w:unhideWhenUsed/>
    <w:rsid w:val="00A87841"/>
    <w:pPr>
      <w:spacing w:after="120" w:line="276" w:lineRule="auto"/>
      <w:ind w:left="360"/>
      <w:contextualSpacing/>
    </w:pPr>
    <w:rPr>
      <w:rFonts w:eastAsia="Times New Roman"/>
      <w:lang w:val="en-US"/>
    </w:rPr>
  </w:style>
  <w:style w:type="paragraph" w:customStyle="1" w:styleId="213">
    <w:name w:val="Продолжение списка 21"/>
    <w:basedOn w:val="a1"/>
    <w:next w:val="2c"/>
    <w:uiPriority w:val="99"/>
    <w:unhideWhenUsed/>
    <w:rsid w:val="00A87841"/>
    <w:pPr>
      <w:spacing w:after="120" w:line="276" w:lineRule="auto"/>
      <w:ind w:left="720"/>
      <w:contextualSpacing/>
    </w:pPr>
    <w:rPr>
      <w:rFonts w:eastAsia="Times New Roman"/>
      <w:lang w:val="en-US"/>
    </w:rPr>
  </w:style>
  <w:style w:type="paragraph" w:customStyle="1" w:styleId="314">
    <w:name w:val="Продолжение списка 31"/>
    <w:basedOn w:val="a1"/>
    <w:next w:val="39"/>
    <w:uiPriority w:val="99"/>
    <w:unhideWhenUsed/>
    <w:rsid w:val="00A87841"/>
    <w:pPr>
      <w:spacing w:after="120" w:line="276" w:lineRule="auto"/>
      <w:ind w:left="1080"/>
      <w:contextualSpacing/>
    </w:pPr>
    <w:rPr>
      <w:rFonts w:eastAsia="Times New Roman"/>
      <w:lang w:val="en-US"/>
    </w:rPr>
  </w:style>
  <w:style w:type="paragraph" w:customStyle="1" w:styleId="1e">
    <w:name w:val="Текст макроса1"/>
    <w:next w:val="afb"/>
    <w:link w:val="afc"/>
    <w:uiPriority w:val="99"/>
    <w:unhideWhenUsed/>
    <w:rsid w:val="00A87841"/>
    <w:pPr>
      <w:tabs>
        <w:tab w:val="left" w:pos="576"/>
        <w:tab w:val="left" w:pos="1152"/>
        <w:tab w:val="left" w:pos="1728"/>
        <w:tab w:val="left" w:pos="2304"/>
        <w:tab w:val="left" w:pos="2880"/>
        <w:tab w:val="left" w:pos="3456"/>
        <w:tab w:val="left" w:pos="4032"/>
      </w:tabs>
      <w:spacing w:after="200" w:line="276" w:lineRule="auto"/>
    </w:pPr>
    <w:rPr>
      <w:rFonts w:ascii="Courier" w:eastAsia="Times New Roman" w:hAnsi="Courier"/>
      <w:sz w:val="20"/>
      <w:szCs w:val="20"/>
    </w:rPr>
  </w:style>
  <w:style w:type="character" w:customStyle="1" w:styleId="afc">
    <w:name w:val="Текст макроса Знак"/>
    <w:basedOn w:val="a2"/>
    <w:link w:val="1e"/>
    <w:uiPriority w:val="99"/>
    <w:rsid w:val="00A87841"/>
    <w:rPr>
      <w:rFonts w:ascii="Courier" w:eastAsia="Times New Roman" w:hAnsi="Courier"/>
      <w:sz w:val="20"/>
      <w:szCs w:val="20"/>
    </w:rPr>
  </w:style>
  <w:style w:type="paragraph" w:customStyle="1" w:styleId="214">
    <w:name w:val="Цитата 21"/>
    <w:basedOn w:val="a1"/>
    <w:next w:val="a1"/>
    <w:uiPriority w:val="29"/>
    <w:qFormat/>
    <w:rsid w:val="00A87841"/>
    <w:pPr>
      <w:spacing w:after="200" w:line="276" w:lineRule="auto"/>
    </w:pPr>
    <w:rPr>
      <w:rFonts w:eastAsia="Times New Roman"/>
      <w:i/>
      <w:iCs/>
      <w:color w:val="000000"/>
      <w:lang w:val="en-US"/>
    </w:rPr>
  </w:style>
  <w:style w:type="character" w:customStyle="1" w:styleId="2d">
    <w:name w:val="Цитата 2 Знак"/>
    <w:basedOn w:val="a2"/>
    <w:link w:val="2e"/>
    <w:uiPriority w:val="29"/>
    <w:rsid w:val="00A87841"/>
    <w:rPr>
      <w:rFonts w:eastAsia="Times New Roman"/>
      <w:i/>
      <w:iCs/>
      <w:color w:val="000000"/>
    </w:rPr>
  </w:style>
  <w:style w:type="paragraph" w:customStyle="1" w:styleId="1f">
    <w:name w:val="Название объекта1"/>
    <w:basedOn w:val="a1"/>
    <w:next w:val="a1"/>
    <w:uiPriority w:val="35"/>
    <w:semiHidden/>
    <w:unhideWhenUsed/>
    <w:qFormat/>
    <w:rsid w:val="00A87841"/>
    <w:pPr>
      <w:spacing w:after="200" w:line="240" w:lineRule="auto"/>
    </w:pPr>
    <w:rPr>
      <w:rFonts w:eastAsia="Times New Roman"/>
      <w:b/>
      <w:bCs/>
      <w:color w:val="4F81BD"/>
      <w:sz w:val="18"/>
      <w:szCs w:val="18"/>
      <w:lang w:val="en-US"/>
    </w:rPr>
  </w:style>
  <w:style w:type="character" w:styleId="afd">
    <w:name w:val="Emphasis"/>
    <w:basedOn w:val="a2"/>
    <w:uiPriority w:val="20"/>
    <w:qFormat/>
    <w:rsid w:val="00A87841"/>
    <w:rPr>
      <w:i/>
      <w:iCs/>
    </w:rPr>
  </w:style>
  <w:style w:type="paragraph" w:customStyle="1" w:styleId="1f0">
    <w:name w:val="Выделенная цитата1"/>
    <w:basedOn w:val="a1"/>
    <w:next w:val="a1"/>
    <w:uiPriority w:val="30"/>
    <w:qFormat/>
    <w:rsid w:val="00A87841"/>
    <w:pPr>
      <w:pBdr>
        <w:bottom w:val="single" w:sz="4" w:space="4" w:color="4F81BD"/>
      </w:pBdr>
      <w:spacing w:before="200" w:after="280" w:line="276" w:lineRule="auto"/>
      <w:ind w:left="936" w:right="936"/>
    </w:pPr>
    <w:rPr>
      <w:rFonts w:eastAsia="Times New Roman"/>
      <w:b/>
      <w:bCs/>
      <w:i/>
      <w:iCs/>
      <w:color w:val="4F81BD"/>
      <w:lang w:val="en-US"/>
    </w:rPr>
  </w:style>
  <w:style w:type="character" w:customStyle="1" w:styleId="afe">
    <w:name w:val="Выделенная цитата Знак"/>
    <w:basedOn w:val="a2"/>
    <w:link w:val="aff"/>
    <w:uiPriority w:val="30"/>
    <w:rsid w:val="00A87841"/>
    <w:rPr>
      <w:rFonts w:eastAsia="Times New Roman"/>
      <w:b/>
      <w:bCs/>
      <w:i/>
      <w:iCs/>
      <w:color w:val="4F81BD"/>
    </w:rPr>
  </w:style>
  <w:style w:type="character" w:customStyle="1" w:styleId="1f1">
    <w:name w:val="Слабое выделение1"/>
    <w:basedOn w:val="a2"/>
    <w:uiPriority w:val="19"/>
    <w:qFormat/>
    <w:rsid w:val="00A87841"/>
    <w:rPr>
      <w:i/>
      <w:iCs/>
      <w:color w:val="808080"/>
    </w:rPr>
  </w:style>
  <w:style w:type="character" w:customStyle="1" w:styleId="1f2">
    <w:name w:val="Сильное выделение1"/>
    <w:basedOn w:val="a2"/>
    <w:uiPriority w:val="21"/>
    <w:qFormat/>
    <w:rsid w:val="00A87841"/>
    <w:rPr>
      <w:b/>
      <w:bCs/>
      <w:i/>
      <w:iCs/>
      <w:color w:val="4F81BD"/>
    </w:rPr>
  </w:style>
  <w:style w:type="character" w:customStyle="1" w:styleId="1f3">
    <w:name w:val="Слабая ссылка1"/>
    <w:basedOn w:val="a2"/>
    <w:uiPriority w:val="31"/>
    <w:qFormat/>
    <w:rsid w:val="00A87841"/>
    <w:rPr>
      <w:smallCaps/>
      <w:color w:val="C0504D"/>
      <w:u w:val="single"/>
    </w:rPr>
  </w:style>
  <w:style w:type="character" w:customStyle="1" w:styleId="1f4">
    <w:name w:val="Сильная ссылка1"/>
    <w:basedOn w:val="a2"/>
    <w:uiPriority w:val="32"/>
    <w:qFormat/>
    <w:rsid w:val="00A87841"/>
    <w:rPr>
      <w:b/>
      <w:bCs/>
      <w:smallCaps/>
      <w:color w:val="C0504D"/>
      <w:spacing w:val="5"/>
      <w:u w:val="single"/>
    </w:rPr>
  </w:style>
  <w:style w:type="character" w:styleId="aff0">
    <w:name w:val="Book Title"/>
    <w:basedOn w:val="a2"/>
    <w:uiPriority w:val="33"/>
    <w:qFormat/>
    <w:rsid w:val="00A87841"/>
    <w:rPr>
      <w:b/>
      <w:bCs/>
      <w:smallCaps/>
      <w:spacing w:val="5"/>
    </w:rPr>
  </w:style>
  <w:style w:type="paragraph" w:customStyle="1" w:styleId="1f5">
    <w:name w:val="Заголовок оглавления1"/>
    <w:basedOn w:val="11"/>
    <w:next w:val="a1"/>
    <w:uiPriority w:val="39"/>
    <w:semiHidden/>
    <w:unhideWhenUsed/>
    <w:qFormat/>
    <w:rsid w:val="00A87841"/>
    <w:pPr>
      <w:keepNext/>
      <w:keepLines/>
      <w:spacing w:before="480" w:beforeAutospacing="0" w:after="0" w:afterAutospacing="0" w:line="276" w:lineRule="auto"/>
      <w:outlineLvl w:val="9"/>
    </w:pPr>
    <w:rPr>
      <w:rFonts w:ascii="Cambria" w:hAnsi="Cambria"/>
      <w:color w:val="365F91"/>
      <w:kern w:val="0"/>
      <w:sz w:val="28"/>
      <w:szCs w:val="28"/>
      <w:lang w:val="en-US" w:eastAsia="en-US"/>
    </w:rPr>
  </w:style>
  <w:style w:type="table" w:customStyle="1" w:styleId="93">
    <w:name w:val="Сетка таблицы9"/>
    <w:basedOn w:val="a3"/>
    <w:next w:val="af"/>
    <w:uiPriority w:val="59"/>
    <w:rsid w:val="00A87841"/>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6">
    <w:name w:val="Светлая заливка1"/>
    <w:basedOn w:val="a3"/>
    <w:next w:val="aff1"/>
    <w:uiPriority w:val="60"/>
    <w:rsid w:val="00A87841"/>
    <w:pPr>
      <w:spacing w:after="0" w:line="240" w:lineRule="auto"/>
    </w:pPr>
    <w:rPr>
      <w:rFonts w:eastAsia="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Светлая заливка - Акцент 11"/>
    <w:basedOn w:val="a3"/>
    <w:next w:val="-1"/>
    <w:uiPriority w:val="60"/>
    <w:rsid w:val="00A87841"/>
    <w:pPr>
      <w:spacing w:after="0" w:line="240" w:lineRule="auto"/>
    </w:pPr>
    <w:rPr>
      <w:rFonts w:eastAsia="Times New Roman"/>
      <w:color w:val="365F91"/>
      <w:lang w:val="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
    <w:name w:val="Светлая заливка - Акцент 21"/>
    <w:basedOn w:val="a3"/>
    <w:next w:val="-2"/>
    <w:uiPriority w:val="60"/>
    <w:rsid w:val="00A87841"/>
    <w:pPr>
      <w:spacing w:after="0" w:line="240" w:lineRule="auto"/>
    </w:pPr>
    <w:rPr>
      <w:rFonts w:eastAsia="Times New Roman"/>
      <w:color w:val="943634"/>
      <w:lang w:val="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
    <w:name w:val="Светлая заливка - Акцент 31"/>
    <w:basedOn w:val="a3"/>
    <w:next w:val="-3"/>
    <w:uiPriority w:val="60"/>
    <w:rsid w:val="00A87841"/>
    <w:pPr>
      <w:spacing w:after="0" w:line="240" w:lineRule="auto"/>
    </w:pPr>
    <w:rPr>
      <w:rFonts w:eastAsia="Times New Roman"/>
      <w:color w:val="76923C"/>
      <w:lang w:val="en-U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
    <w:name w:val="Светлая заливка - Акцент 41"/>
    <w:basedOn w:val="a3"/>
    <w:next w:val="-4"/>
    <w:uiPriority w:val="60"/>
    <w:rsid w:val="00A87841"/>
    <w:pPr>
      <w:spacing w:after="0" w:line="240" w:lineRule="auto"/>
    </w:pPr>
    <w:rPr>
      <w:rFonts w:eastAsia="Times New Roman"/>
      <w:color w:val="5F497A"/>
      <w:lang w:val="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
    <w:name w:val="Светлая заливка - Акцент 51"/>
    <w:basedOn w:val="a3"/>
    <w:next w:val="-5"/>
    <w:uiPriority w:val="60"/>
    <w:rsid w:val="00A87841"/>
    <w:pPr>
      <w:spacing w:after="0" w:line="240" w:lineRule="auto"/>
    </w:pPr>
    <w:rPr>
      <w:rFonts w:eastAsia="Times New Roman"/>
      <w:color w:val="31849B"/>
      <w:lang w:val="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61">
    <w:name w:val="Светлая заливка - Акцент 61"/>
    <w:basedOn w:val="a3"/>
    <w:next w:val="-6"/>
    <w:uiPriority w:val="60"/>
    <w:rsid w:val="00A87841"/>
    <w:pPr>
      <w:spacing w:after="0" w:line="240" w:lineRule="auto"/>
    </w:pPr>
    <w:rPr>
      <w:rFonts w:eastAsia="Times New Roman"/>
      <w:color w:val="E36C0A"/>
      <w:lang w:val="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1f7">
    <w:name w:val="Светлый список1"/>
    <w:basedOn w:val="a3"/>
    <w:next w:val="aff2"/>
    <w:uiPriority w:val="61"/>
    <w:rsid w:val="00A87841"/>
    <w:pPr>
      <w:spacing w:after="0" w:line="240" w:lineRule="auto"/>
    </w:pPr>
    <w:rPr>
      <w:rFonts w:eastAsia="Times New Roman"/>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0">
    <w:name w:val="Светлый список - Акцент 11"/>
    <w:basedOn w:val="a3"/>
    <w:next w:val="-10"/>
    <w:uiPriority w:val="61"/>
    <w:rsid w:val="00A87841"/>
    <w:pPr>
      <w:spacing w:after="0" w:line="240" w:lineRule="auto"/>
    </w:pPr>
    <w:rPr>
      <w:rFonts w:eastAsia="Times New Roman"/>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210">
    <w:name w:val="Светлый список - Акцент 21"/>
    <w:basedOn w:val="a3"/>
    <w:next w:val="-20"/>
    <w:uiPriority w:val="61"/>
    <w:rsid w:val="00A87841"/>
    <w:pPr>
      <w:spacing w:after="0" w:line="240" w:lineRule="auto"/>
    </w:pPr>
    <w:rPr>
      <w:rFonts w:eastAsia="Times New Roman"/>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310">
    <w:name w:val="Светлый список - Акцент 31"/>
    <w:basedOn w:val="a3"/>
    <w:next w:val="-30"/>
    <w:uiPriority w:val="61"/>
    <w:rsid w:val="00A87841"/>
    <w:pPr>
      <w:spacing w:after="0" w:line="240" w:lineRule="auto"/>
    </w:pPr>
    <w:rPr>
      <w:rFonts w:eastAsia="Times New Roman"/>
      <w:lang w:val="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410">
    <w:name w:val="Светлый список - Акцент 41"/>
    <w:basedOn w:val="a3"/>
    <w:next w:val="-40"/>
    <w:uiPriority w:val="61"/>
    <w:rsid w:val="00A87841"/>
    <w:pPr>
      <w:spacing w:after="0" w:line="240" w:lineRule="auto"/>
    </w:pPr>
    <w:rPr>
      <w:rFonts w:eastAsia="Times New Roman"/>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510">
    <w:name w:val="Светлый список - Акцент 51"/>
    <w:basedOn w:val="a3"/>
    <w:next w:val="-50"/>
    <w:uiPriority w:val="61"/>
    <w:rsid w:val="00A87841"/>
    <w:pPr>
      <w:spacing w:after="0" w:line="240" w:lineRule="auto"/>
    </w:pPr>
    <w:rPr>
      <w:rFonts w:eastAsia="Times New Roman"/>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610">
    <w:name w:val="Светлый список - Акцент 61"/>
    <w:basedOn w:val="a3"/>
    <w:next w:val="-60"/>
    <w:uiPriority w:val="61"/>
    <w:rsid w:val="00A87841"/>
    <w:pPr>
      <w:spacing w:after="0" w:line="240" w:lineRule="auto"/>
    </w:pPr>
    <w:rPr>
      <w:rFonts w:eastAsia="Times New Roman"/>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1f8">
    <w:name w:val="Светлая сетка1"/>
    <w:basedOn w:val="a3"/>
    <w:next w:val="aff3"/>
    <w:uiPriority w:val="62"/>
    <w:rsid w:val="00A87841"/>
    <w:pPr>
      <w:spacing w:after="0" w:line="240" w:lineRule="auto"/>
    </w:pPr>
    <w:rPr>
      <w:rFonts w:eastAsia="Times New Roman"/>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
    <w:name w:val="Светлая сетка - Акцент 11"/>
    <w:basedOn w:val="a3"/>
    <w:next w:val="-12"/>
    <w:uiPriority w:val="62"/>
    <w:rsid w:val="00A87841"/>
    <w:pPr>
      <w:spacing w:after="0" w:line="240" w:lineRule="auto"/>
    </w:pPr>
    <w:rPr>
      <w:rFonts w:eastAsia="Times New Roman"/>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211">
    <w:name w:val="Светлая сетка - Акцент 21"/>
    <w:basedOn w:val="a3"/>
    <w:next w:val="-22"/>
    <w:uiPriority w:val="62"/>
    <w:rsid w:val="00A87841"/>
    <w:pPr>
      <w:spacing w:after="0" w:line="240" w:lineRule="auto"/>
    </w:pPr>
    <w:rPr>
      <w:rFonts w:eastAsia="Times New Roman"/>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311">
    <w:name w:val="Светлая сетка - Акцент 31"/>
    <w:basedOn w:val="a3"/>
    <w:next w:val="-32"/>
    <w:uiPriority w:val="62"/>
    <w:rsid w:val="00A87841"/>
    <w:pPr>
      <w:spacing w:after="0" w:line="240" w:lineRule="auto"/>
    </w:pPr>
    <w:rPr>
      <w:rFonts w:eastAsia="Times New Roman"/>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411">
    <w:name w:val="Светлая сетка - Акцент 41"/>
    <w:basedOn w:val="a3"/>
    <w:next w:val="-42"/>
    <w:uiPriority w:val="62"/>
    <w:rsid w:val="00A87841"/>
    <w:pPr>
      <w:spacing w:after="0" w:line="240" w:lineRule="auto"/>
    </w:pPr>
    <w:rPr>
      <w:rFonts w:eastAsia="Times New Roman"/>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511">
    <w:name w:val="Светлая сетка - Акцент 51"/>
    <w:basedOn w:val="a3"/>
    <w:next w:val="-52"/>
    <w:uiPriority w:val="62"/>
    <w:rsid w:val="00A87841"/>
    <w:pPr>
      <w:spacing w:after="0" w:line="240" w:lineRule="auto"/>
    </w:pPr>
    <w:rPr>
      <w:rFonts w:eastAsia="Times New Roman"/>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611">
    <w:name w:val="Светлая сетка - Акцент 61"/>
    <w:basedOn w:val="a3"/>
    <w:next w:val="-62"/>
    <w:uiPriority w:val="62"/>
    <w:rsid w:val="00A87841"/>
    <w:pPr>
      <w:spacing w:after="0" w:line="240" w:lineRule="auto"/>
    </w:pPr>
    <w:rPr>
      <w:rFonts w:eastAsia="Times New Roman"/>
      <w:lang w:val="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112">
    <w:name w:val="Средняя заливка 11"/>
    <w:basedOn w:val="a3"/>
    <w:next w:val="1f9"/>
    <w:uiPriority w:val="63"/>
    <w:rsid w:val="00A87841"/>
    <w:pPr>
      <w:spacing w:after="0" w:line="240" w:lineRule="auto"/>
    </w:pPr>
    <w:rPr>
      <w:rFonts w:eastAsia="Times New Roman"/>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
    <w:name w:val="Средняя заливка 1 - Акцент 11"/>
    <w:basedOn w:val="a3"/>
    <w:next w:val="1-1"/>
    <w:uiPriority w:val="63"/>
    <w:rsid w:val="00A87841"/>
    <w:pPr>
      <w:spacing w:after="0" w:line="240" w:lineRule="auto"/>
    </w:pPr>
    <w:rPr>
      <w:rFonts w:eastAsia="Times New Roman"/>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1">
    <w:name w:val="Средняя заливка 1 - Акцент 21"/>
    <w:basedOn w:val="a3"/>
    <w:next w:val="1-2"/>
    <w:uiPriority w:val="63"/>
    <w:rsid w:val="00A87841"/>
    <w:pPr>
      <w:spacing w:after="0" w:line="240" w:lineRule="auto"/>
    </w:pPr>
    <w:rPr>
      <w:rFonts w:eastAsia="Times New Roman"/>
      <w:lang w:val="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1-31">
    <w:name w:val="Средняя заливка 1 - Акцент 31"/>
    <w:basedOn w:val="a3"/>
    <w:next w:val="1-3"/>
    <w:uiPriority w:val="63"/>
    <w:rsid w:val="00A87841"/>
    <w:pPr>
      <w:spacing w:after="0" w:line="240" w:lineRule="auto"/>
    </w:pPr>
    <w:rPr>
      <w:rFonts w:eastAsia="Times New Roman"/>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41">
    <w:name w:val="Средняя заливка 1 - Акцент 41"/>
    <w:basedOn w:val="a3"/>
    <w:next w:val="1-4"/>
    <w:uiPriority w:val="63"/>
    <w:rsid w:val="00A87841"/>
    <w:pPr>
      <w:spacing w:after="0" w:line="240" w:lineRule="auto"/>
    </w:pPr>
    <w:rPr>
      <w:rFonts w:eastAsia="Times New Roman"/>
      <w:lang w:val="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1-51">
    <w:name w:val="Средняя заливка 1 - Акцент 51"/>
    <w:basedOn w:val="a3"/>
    <w:next w:val="1-5"/>
    <w:uiPriority w:val="63"/>
    <w:rsid w:val="00A87841"/>
    <w:pPr>
      <w:spacing w:after="0" w:line="240" w:lineRule="auto"/>
    </w:pPr>
    <w:rPr>
      <w:rFonts w:eastAsia="Times New Roman"/>
      <w:lang w:val="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1-61">
    <w:name w:val="Средняя заливка 1 - Акцент 61"/>
    <w:basedOn w:val="a3"/>
    <w:next w:val="1-6"/>
    <w:uiPriority w:val="63"/>
    <w:rsid w:val="00A87841"/>
    <w:pPr>
      <w:spacing w:after="0" w:line="240" w:lineRule="auto"/>
    </w:pPr>
    <w:rPr>
      <w:rFonts w:eastAsia="Times New Roman"/>
      <w:lang w:val="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215">
    <w:name w:val="Средняя заливка 21"/>
    <w:basedOn w:val="a3"/>
    <w:next w:val="2f"/>
    <w:uiPriority w:val="64"/>
    <w:rsid w:val="00A87841"/>
    <w:pPr>
      <w:spacing w:after="0" w:line="240" w:lineRule="auto"/>
    </w:pPr>
    <w:rPr>
      <w:rFonts w:eastAsia="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
    <w:name w:val="Средняя заливка 2 - Акцент 11"/>
    <w:basedOn w:val="a3"/>
    <w:next w:val="2-1"/>
    <w:uiPriority w:val="64"/>
    <w:rsid w:val="00A87841"/>
    <w:pPr>
      <w:spacing w:after="0" w:line="240" w:lineRule="auto"/>
    </w:pPr>
    <w:rPr>
      <w:rFonts w:eastAsia="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1">
    <w:name w:val="Средняя заливка 2 - Акцент 21"/>
    <w:basedOn w:val="a3"/>
    <w:next w:val="2-2"/>
    <w:uiPriority w:val="64"/>
    <w:rsid w:val="00A87841"/>
    <w:pPr>
      <w:spacing w:after="0" w:line="240" w:lineRule="auto"/>
    </w:pPr>
    <w:rPr>
      <w:rFonts w:eastAsia="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31">
    <w:name w:val="Средняя заливка 2 - Акцент 31"/>
    <w:basedOn w:val="a3"/>
    <w:next w:val="2-3"/>
    <w:uiPriority w:val="64"/>
    <w:rsid w:val="00A87841"/>
    <w:pPr>
      <w:spacing w:after="0" w:line="240" w:lineRule="auto"/>
    </w:pPr>
    <w:rPr>
      <w:rFonts w:eastAsia="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41">
    <w:name w:val="Средняя заливка 2 - Акцент 41"/>
    <w:basedOn w:val="a3"/>
    <w:next w:val="2-4"/>
    <w:uiPriority w:val="64"/>
    <w:rsid w:val="00A87841"/>
    <w:pPr>
      <w:spacing w:after="0" w:line="240" w:lineRule="auto"/>
    </w:pPr>
    <w:rPr>
      <w:rFonts w:eastAsia="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51">
    <w:name w:val="Средняя заливка 2 - Акцент 51"/>
    <w:basedOn w:val="a3"/>
    <w:next w:val="2-5"/>
    <w:uiPriority w:val="64"/>
    <w:rsid w:val="00A87841"/>
    <w:pPr>
      <w:spacing w:after="0" w:line="240" w:lineRule="auto"/>
    </w:pPr>
    <w:rPr>
      <w:rFonts w:eastAsia="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61">
    <w:name w:val="Средняя заливка 2 - Акцент 61"/>
    <w:basedOn w:val="a3"/>
    <w:next w:val="2-6"/>
    <w:uiPriority w:val="64"/>
    <w:rsid w:val="00A87841"/>
    <w:pPr>
      <w:spacing w:after="0" w:line="240" w:lineRule="auto"/>
    </w:pPr>
    <w:rPr>
      <w:rFonts w:eastAsia="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3">
    <w:name w:val="Средний список 11"/>
    <w:basedOn w:val="a3"/>
    <w:next w:val="1fa"/>
    <w:uiPriority w:val="65"/>
    <w:rsid w:val="00A87841"/>
    <w:pPr>
      <w:spacing w:after="0" w:line="240" w:lineRule="auto"/>
    </w:pPr>
    <w:rPr>
      <w:rFonts w:eastAsia="Times New Roman"/>
      <w:color w:val="000000"/>
      <w:lang w:val="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
    <w:name w:val="Средний список 1 - Акцент 11"/>
    <w:basedOn w:val="a3"/>
    <w:next w:val="1-10"/>
    <w:uiPriority w:val="65"/>
    <w:rsid w:val="00A87841"/>
    <w:pPr>
      <w:spacing w:after="0" w:line="240" w:lineRule="auto"/>
    </w:pPr>
    <w:rPr>
      <w:rFonts w:eastAsia="Times New Roman"/>
      <w:color w:val="000000"/>
      <w:lang w:val="en-US"/>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10">
    <w:name w:val="Средний список 1 - Акцент 21"/>
    <w:basedOn w:val="a3"/>
    <w:next w:val="1-20"/>
    <w:uiPriority w:val="65"/>
    <w:rsid w:val="00A87841"/>
    <w:pPr>
      <w:spacing w:after="0" w:line="240" w:lineRule="auto"/>
    </w:pPr>
    <w:rPr>
      <w:rFonts w:eastAsia="Times New Roman"/>
      <w:color w:val="000000"/>
      <w:lang w:val="en-US"/>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1-310">
    <w:name w:val="Средний список 1 - Акцент 31"/>
    <w:basedOn w:val="a3"/>
    <w:next w:val="1-30"/>
    <w:uiPriority w:val="65"/>
    <w:rsid w:val="00A87841"/>
    <w:pPr>
      <w:spacing w:after="0" w:line="240" w:lineRule="auto"/>
    </w:pPr>
    <w:rPr>
      <w:rFonts w:eastAsia="Times New Roman"/>
      <w:color w:val="000000"/>
      <w:lang w:val="en-US"/>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1-410">
    <w:name w:val="Средний список 1 - Акцент 41"/>
    <w:basedOn w:val="a3"/>
    <w:next w:val="1-40"/>
    <w:uiPriority w:val="65"/>
    <w:rsid w:val="00A87841"/>
    <w:pPr>
      <w:spacing w:after="0" w:line="240" w:lineRule="auto"/>
    </w:pPr>
    <w:rPr>
      <w:rFonts w:eastAsia="Times New Roman"/>
      <w:color w:val="000000"/>
      <w:lang w:val="en-US"/>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1-510">
    <w:name w:val="Средний список 1 - Акцент 51"/>
    <w:basedOn w:val="a3"/>
    <w:next w:val="1-50"/>
    <w:uiPriority w:val="65"/>
    <w:rsid w:val="00A87841"/>
    <w:pPr>
      <w:spacing w:after="0" w:line="240" w:lineRule="auto"/>
    </w:pPr>
    <w:rPr>
      <w:rFonts w:eastAsia="Times New Roman"/>
      <w:color w:val="000000"/>
      <w:lang w:val="en-US"/>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1-610">
    <w:name w:val="Средний список 1 - Акцент 61"/>
    <w:basedOn w:val="a3"/>
    <w:next w:val="1-60"/>
    <w:uiPriority w:val="65"/>
    <w:rsid w:val="00A87841"/>
    <w:pPr>
      <w:spacing w:after="0" w:line="240" w:lineRule="auto"/>
    </w:pPr>
    <w:rPr>
      <w:rFonts w:eastAsia="Times New Roman"/>
      <w:color w:val="000000"/>
      <w:lang w:val="en-US"/>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216">
    <w:name w:val="Средний список 21"/>
    <w:basedOn w:val="a3"/>
    <w:next w:val="2f0"/>
    <w:uiPriority w:val="66"/>
    <w:rsid w:val="00A87841"/>
    <w:pPr>
      <w:spacing w:after="0" w:line="240" w:lineRule="auto"/>
    </w:pPr>
    <w:rPr>
      <w:rFonts w:ascii="Cambria" w:eastAsia="Times New Roman" w:hAnsi="Cambria" w:cs="Times New Roman"/>
      <w:color w:val="000000"/>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2-110">
    <w:name w:val="Средний список 2 - Акцент 11"/>
    <w:basedOn w:val="a3"/>
    <w:next w:val="2-10"/>
    <w:uiPriority w:val="66"/>
    <w:rsid w:val="00A87841"/>
    <w:pPr>
      <w:spacing w:after="0" w:line="240" w:lineRule="auto"/>
    </w:pPr>
    <w:rPr>
      <w:rFonts w:ascii="Cambria" w:eastAsia="Times New Roman" w:hAnsi="Cambria" w:cs="Times New Roman"/>
      <w:color w:val="00000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2-210">
    <w:name w:val="Средний список 2 - Акцент 21"/>
    <w:basedOn w:val="a3"/>
    <w:next w:val="2-20"/>
    <w:uiPriority w:val="66"/>
    <w:rsid w:val="00A87841"/>
    <w:pPr>
      <w:spacing w:after="0" w:line="240" w:lineRule="auto"/>
    </w:pPr>
    <w:rPr>
      <w:rFonts w:ascii="Cambria" w:eastAsia="Times New Roman" w:hAnsi="Cambria" w:cs="Times New Roman"/>
      <w:color w:val="000000"/>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2-310">
    <w:name w:val="Средний список 2 - Акцент 31"/>
    <w:basedOn w:val="a3"/>
    <w:next w:val="2-30"/>
    <w:uiPriority w:val="66"/>
    <w:rsid w:val="00A87841"/>
    <w:pPr>
      <w:spacing w:after="0" w:line="240" w:lineRule="auto"/>
    </w:pPr>
    <w:rPr>
      <w:rFonts w:ascii="Cambria" w:eastAsia="Times New Roman" w:hAnsi="Cambria" w:cs="Times New Roman"/>
      <w:color w:val="000000"/>
      <w:lang w:val="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2-410">
    <w:name w:val="Средний список 2 - Акцент 41"/>
    <w:basedOn w:val="a3"/>
    <w:next w:val="2-40"/>
    <w:uiPriority w:val="66"/>
    <w:rsid w:val="00A87841"/>
    <w:pPr>
      <w:spacing w:after="0" w:line="240" w:lineRule="auto"/>
    </w:pPr>
    <w:rPr>
      <w:rFonts w:ascii="Cambria" w:eastAsia="Times New Roman" w:hAnsi="Cambria" w:cs="Times New Roman"/>
      <w:color w:val="000000"/>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2-510">
    <w:name w:val="Средний список 2 - Акцент 51"/>
    <w:basedOn w:val="a3"/>
    <w:next w:val="2-50"/>
    <w:uiPriority w:val="66"/>
    <w:rsid w:val="00A87841"/>
    <w:pPr>
      <w:spacing w:after="0" w:line="240" w:lineRule="auto"/>
    </w:pPr>
    <w:rPr>
      <w:rFonts w:ascii="Cambria" w:eastAsia="Times New Roman" w:hAnsi="Cambria" w:cs="Times New Roman"/>
      <w:color w:val="000000"/>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2-610">
    <w:name w:val="Средний список 2 - Акцент 61"/>
    <w:basedOn w:val="a3"/>
    <w:next w:val="2-60"/>
    <w:uiPriority w:val="66"/>
    <w:rsid w:val="00A87841"/>
    <w:pPr>
      <w:spacing w:after="0" w:line="240" w:lineRule="auto"/>
    </w:pPr>
    <w:rPr>
      <w:rFonts w:ascii="Cambria" w:eastAsia="Times New Roman" w:hAnsi="Cambria" w:cs="Times New Roman"/>
      <w:color w:val="000000"/>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114">
    <w:name w:val="Средняя сетка 11"/>
    <w:basedOn w:val="a3"/>
    <w:next w:val="1fb"/>
    <w:uiPriority w:val="67"/>
    <w:rsid w:val="00A87841"/>
    <w:pPr>
      <w:spacing w:after="0" w:line="240" w:lineRule="auto"/>
    </w:pPr>
    <w:rPr>
      <w:rFonts w:eastAsia="Times New Roman"/>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1-111">
    <w:name w:val="Средняя сетка 1 - Акцент 11"/>
    <w:basedOn w:val="a3"/>
    <w:next w:val="1-12"/>
    <w:uiPriority w:val="67"/>
    <w:rsid w:val="00A87841"/>
    <w:pPr>
      <w:spacing w:after="0" w:line="240" w:lineRule="auto"/>
    </w:pPr>
    <w:rPr>
      <w:rFonts w:eastAsia="Times New Roman"/>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1-211">
    <w:name w:val="Средняя сетка 1 - Акцент 21"/>
    <w:basedOn w:val="a3"/>
    <w:next w:val="1-22"/>
    <w:uiPriority w:val="67"/>
    <w:rsid w:val="00A87841"/>
    <w:pPr>
      <w:spacing w:after="0" w:line="240" w:lineRule="auto"/>
    </w:pPr>
    <w:rPr>
      <w:rFonts w:eastAsia="Times New Roman"/>
      <w:lang w:val="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311">
    <w:name w:val="Средняя сетка 1 - Акцент 31"/>
    <w:basedOn w:val="a3"/>
    <w:next w:val="1-32"/>
    <w:uiPriority w:val="67"/>
    <w:rsid w:val="00A87841"/>
    <w:pPr>
      <w:spacing w:after="0" w:line="240" w:lineRule="auto"/>
    </w:pPr>
    <w:rPr>
      <w:rFonts w:eastAsia="Times New Roman"/>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1-411">
    <w:name w:val="Средняя сетка 1 - Акцент 41"/>
    <w:basedOn w:val="a3"/>
    <w:next w:val="1-42"/>
    <w:uiPriority w:val="67"/>
    <w:rsid w:val="00A87841"/>
    <w:pPr>
      <w:spacing w:after="0" w:line="240" w:lineRule="auto"/>
    </w:pPr>
    <w:rPr>
      <w:rFonts w:eastAsia="Times New Roman"/>
      <w:lang w:val="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1-511">
    <w:name w:val="Средняя сетка 1 - Акцент 51"/>
    <w:basedOn w:val="a3"/>
    <w:next w:val="1-52"/>
    <w:uiPriority w:val="67"/>
    <w:rsid w:val="00A87841"/>
    <w:pPr>
      <w:spacing w:after="0" w:line="240" w:lineRule="auto"/>
    </w:pPr>
    <w:rPr>
      <w:rFonts w:eastAsia="Times New Roman"/>
      <w:lang w:val="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1-611">
    <w:name w:val="Средняя сетка 1 - Акцент 61"/>
    <w:basedOn w:val="a3"/>
    <w:next w:val="1-62"/>
    <w:uiPriority w:val="67"/>
    <w:rsid w:val="00A87841"/>
    <w:pPr>
      <w:spacing w:after="0" w:line="240" w:lineRule="auto"/>
    </w:pPr>
    <w:rPr>
      <w:rFonts w:eastAsia="Times New Roman"/>
      <w:lang w:val="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217">
    <w:name w:val="Средняя сетка 21"/>
    <w:basedOn w:val="a3"/>
    <w:next w:val="2f1"/>
    <w:uiPriority w:val="68"/>
    <w:rsid w:val="00A87841"/>
    <w:pPr>
      <w:spacing w:after="0" w:line="240" w:lineRule="auto"/>
    </w:pPr>
    <w:rPr>
      <w:rFonts w:ascii="Cambria" w:eastAsia="Times New Roman" w:hAnsi="Cambria" w:cs="Times New Roman"/>
      <w:color w:val="000000"/>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111">
    <w:name w:val="Средняя сетка 2 - Акцент 11"/>
    <w:basedOn w:val="a3"/>
    <w:next w:val="2-12"/>
    <w:uiPriority w:val="68"/>
    <w:rsid w:val="00A87841"/>
    <w:pPr>
      <w:spacing w:after="0" w:line="240" w:lineRule="auto"/>
    </w:pPr>
    <w:rPr>
      <w:rFonts w:ascii="Cambria" w:eastAsia="Times New Roman" w:hAnsi="Cambria" w:cs="Times New Roman"/>
      <w:color w:val="000000"/>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2-211">
    <w:name w:val="Средняя сетка 2 - Акцент 21"/>
    <w:basedOn w:val="a3"/>
    <w:next w:val="2-22"/>
    <w:uiPriority w:val="68"/>
    <w:rsid w:val="00A87841"/>
    <w:pPr>
      <w:spacing w:after="0" w:line="240" w:lineRule="auto"/>
    </w:pPr>
    <w:rPr>
      <w:rFonts w:ascii="Cambria" w:eastAsia="Times New Roman" w:hAnsi="Cambria" w:cs="Times New Roman"/>
      <w:color w:val="000000"/>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2-311">
    <w:name w:val="Средняя сетка 2 - Акцент 31"/>
    <w:basedOn w:val="a3"/>
    <w:next w:val="2-32"/>
    <w:uiPriority w:val="68"/>
    <w:rsid w:val="00A87841"/>
    <w:pPr>
      <w:spacing w:after="0" w:line="240" w:lineRule="auto"/>
    </w:pPr>
    <w:rPr>
      <w:rFonts w:ascii="Cambria" w:eastAsia="Times New Roman" w:hAnsi="Cambria" w:cs="Times New Roman"/>
      <w:color w:val="000000"/>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2-411">
    <w:name w:val="Средняя сетка 2 - Акцент 41"/>
    <w:basedOn w:val="a3"/>
    <w:next w:val="2-42"/>
    <w:uiPriority w:val="68"/>
    <w:rsid w:val="00A87841"/>
    <w:pPr>
      <w:spacing w:after="0" w:line="240" w:lineRule="auto"/>
    </w:pPr>
    <w:rPr>
      <w:rFonts w:ascii="Cambria" w:eastAsia="Times New Roman" w:hAnsi="Cambria" w:cs="Times New Roman"/>
      <w:color w:val="000000"/>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2-511">
    <w:name w:val="Средняя сетка 2 - Акцент 51"/>
    <w:basedOn w:val="a3"/>
    <w:next w:val="2-52"/>
    <w:uiPriority w:val="68"/>
    <w:rsid w:val="00A87841"/>
    <w:pPr>
      <w:spacing w:after="0" w:line="240" w:lineRule="auto"/>
    </w:pPr>
    <w:rPr>
      <w:rFonts w:ascii="Cambria" w:eastAsia="Times New Roman" w:hAnsi="Cambria" w:cs="Times New Roman"/>
      <w:color w:val="000000"/>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2-611">
    <w:name w:val="Средняя сетка 2 - Акцент 61"/>
    <w:basedOn w:val="a3"/>
    <w:next w:val="2-62"/>
    <w:uiPriority w:val="68"/>
    <w:rsid w:val="00A87841"/>
    <w:pPr>
      <w:spacing w:after="0" w:line="240" w:lineRule="auto"/>
    </w:pPr>
    <w:rPr>
      <w:rFonts w:ascii="Cambria" w:eastAsia="Times New Roman" w:hAnsi="Cambria" w:cs="Times New Roman"/>
      <w:color w:val="000000"/>
      <w:lang w:val="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315">
    <w:name w:val="Средняя сетка 31"/>
    <w:basedOn w:val="a3"/>
    <w:next w:val="3a"/>
    <w:uiPriority w:val="69"/>
    <w:rsid w:val="00A87841"/>
    <w:pPr>
      <w:spacing w:after="0" w:line="240" w:lineRule="auto"/>
    </w:pPr>
    <w:rPr>
      <w:rFonts w:eastAsia="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3-11">
    <w:name w:val="Средняя сетка 3 - Акцент 11"/>
    <w:basedOn w:val="a3"/>
    <w:next w:val="3-1"/>
    <w:uiPriority w:val="69"/>
    <w:rsid w:val="00A87841"/>
    <w:pPr>
      <w:spacing w:after="0" w:line="240" w:lineRule="auto"/>
    </w:pPr>
    <w:rPr>
      <w:rFonts w:eastAsia="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3-21">
    <w:name w:val="Средняя сетка 3 - Акцент 21"/>
    <w:basedOn w:val="a3"/>
    <w:next w:val="3-2"/>
    <w:uiPriority w:val="69"/>
    <w:rsid w:val="00A87841"/>
    <w:pPr>
      <w:spacing w:after="0" w:line="240" w:lineRule="auto"/>
    </w:pPr>
    <w:rPr>
      <w:rFonts w:eastAsia="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3-31">
    <w:name w:val="Средняя сетка 3 - Акцент 31"/>
    <w:basedOn w:val="a3"/>
    <w:next w:val="3-3"/>
    <w:uiPriority w:val="69"/>
    <w:rsid w:val="00A87841"/>
    <w:pPr>
      <w:spacing w:after="0" w:line="240" w:lineRule="auto"/>
    </w:pPr>
    <w:rPr>
      <w:rFonts w:eastAsia="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41">
    <w:name w:val="Средняя сетка 3 - Акцент 41"/>
    <w:basedOn w:val="a3"/>
    <w:next w:val="3-4"/>
    <w:uiPriority w:val="69"/>
    <w:rsid w:val="00A87841"/>
    <w:pPr>
      <w:spacing w:after="0" w:line="240" w:lineRule="auto"/>
    </w:pPr>
    <w:rPr>
      <w:rFonts w:eastAsia="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3-51">
    <w:name w:val="Средняя сетка 3 - Акцент 51"/>
    <w:basedOn w:val="a3"/>
    <w:next w:val="3-5"/>
    <w:uiPriority w:val="69"/>
    <w:rsid w:val="00A87841"/>
    <w:pPr>
      <w:spacing w:after="0" w:line="240" w:lineRule="auto"/>
    </w:pPr>
    <w:rPr>
      <w:rFonts w:eastAsia="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61">
    <w:name w:val="Средняя сетка 3 - Акцент 61"/>
    <w:basedOn w:val="a3"/>
    <w:next w:val="3-6"/>
    <w:uiPriority w:val="69"/>
    <w:rsid w:val="00A87841"/>
    <w:pPr>
      <w:spacing w:after="0" w:line="240" w:lineRule="auto"/>
    </w:pPr>
    <w:rPr>
      <w:rFonts w:eastAsia="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1fc">
    <w:name w:val="Темный список1"/>
    <w:basedOn w:val="a3"/>
    <w:next w:val="aff4"/>
    <w:uiPriority w:val="70"/>
    <w:rsid w:val="00A87841"/>
    <w:pPr>
      <w:spacing w:after="0" w:line="240" w:lineRule="auto"/>
    </w:pPr>
    <w:rPr>
      <w:rFonts w:eastAsia="Times New Roman"/>
      <w:color w:val="FFFFFF"/>
      <w:lang w:val="en-US"/>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112">
    <w:name w:val="Темный список - Акцент 11"/>
    <w:basedOn w:val="a3"/>
    <w:next w:val="-13"/>
    <w:uiPriority w:val="70"/>
    <w:rsid w:val="00A87841"/>
    <w:pPr>
      <w:spacing w:after="0" w:line="240" w:lineRule="auto"/>
    </w:pPr>
    <w:rPr>
      <w:rFonts w:eastAsia="Times New Roman"/>
      <w:color w:val="FFFFFF"/>
      <w:lang w:val="en-US"/>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212">
    <w:name w:val="Темный список - Акцент 21"/>
    <w:basedOn w:val="a3"/>
    <w:next w:val="-23"/>
    <w:uiPriority w:val="70"/>
    <w:rsid w:val="00A87841"/>
    <w:pPr>
      <w:spacing w:after="0" w:line="240" w:lineRule="auto"/>
    </w:pPr>
    <w:rPr>
      <w:rFonts w:eastAsia="Times New Roman"/>
      <w:color w:val="FFFFFF"/>
      <w:lang w:val="en-US"/>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312">
    <w:name w:val="Темный список - Акцент 31"/>
    <w:basedOn w:val="a3"/>
    <w:next w:val="-33"/>
    <w:uiPriority w:val="70"/>
    <w:rsid w:val="00A87841"/>
    <w:pPr>
      <w:spacing w:after="0" w:line="240" w:lineRule="auto"/>
    </w:pPr>
    <w:rPr>
      <w:rFonts w:eastAsia="Times New Roman"/>
      <w:color w:val="FFFFFF"/>
      <w:lang w:val="en-US"/>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412">
    <w:name w:val="Темный список - Акцент 41"/>
    <w:basedOn w:val="a3"/>
    <w:next w:val="-43"/>
    <w:uiPriority w:val="70"/>
    <w:rsid w:val="00A87841"/>
    <w:pPr>
      <w:spacing w:after="0" w:line="240" w:lineRule="auto"/>
    </w:pPr>
    <w:rPr>
      <w:rFonts w:eastAsia="Times New Roman"/>
      <w:color w:val="FFFFFF"/>
      <w:lang w:val="en-US"/>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512">
    <w:name w:val="Темный список - Акцент 51"/>
    <w:basedOn w:val="a3"/>
    <w:next w:val="-53"/>
    <w:uiPriority w:val="70"/>
    <w:rsid w:val="00A87841"/>
    <w:pPr>
      <w:spacing w:after="0" w:line="240" w:lineRule="auto"/>
    </w:pPr>
    <w:rPr>
      <w:rFonts w:eastAsia="Times New Roman"/>
      <w:color w:val="FFFFFF"/>
      <w:lang w:val="en-US"/>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612">
    <w:name w:val="Темный список - Акцент 61"/>
    <w:basedOn w:val="a3"/>
    <w:next w:val="-63"/>
    <w:uiPriority w:val="70"/>
    <w:rsid w:val="00A87841"/>
    <w:pPr>
      <w:spacing w:after="0" w:line="240" w:lineRule="auto"/>
    </w:pPr>
    <w:rPr>
      <w:rFonts w:eastAsia="Times New Roman"/>
      <w:color w:val="FFFFFF"/>
      <w:lang w:val="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1fd">
    <w:name w:val="Цветная заливка1"/>
    <w:basedOn w:val="a3"/>
    <w:next w:val="aff5"/>
    <w:uiPriority w:val="71"/>
    <w:rsid w:val="00A87841"/>
    <w:pPr>
      <w:spacing w:after="0" w:line="240" w:lineRule="auto"/>
    </w:pPr>
    <w:rPr>
      <w:rFonts w:eastAsia="Times New Roman"/>
      <w:color w:val="000000"/>
      <w:lang w:val="en-US"/>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113">
    <w:name w:val="Цветная заливка - Акцент 11"/>
    <w:basedOn w:val="a3"/>
    <w:next w:val="-14"/>
    <w:uiPriority w:val="71"/>
    <w:rsid w:val="00A87841"/>
    <w:pPr>
      <w:spacing w:after="0" w:line="240" w:lineRule="auto"/>
    </w:pPr>
    <w:rPr>
      <w:rFonts w:eastAsia="Times New Roman"/>
      <w:color w:val="000000"/>
      <w:lang w:val="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213">
    <w:name w:val="Цветная заливка - Акцент 21"/>
    <w:basedOn w:val="a3"/>
    <w:next w:val="-24"/>
    <w:uiPriority w:val="71"/>
    <w:rsid w:val="00A87841"/>
    <w:pPr>
      <w:spacing w:after="0" w:line="240" w:lineRule="auto"/>
    </w:pPr>
    <w:rPr>
      <w:rFonts w:eastAsia="Times New Roman"/>
      <w:color w:val="000000"/>
      <w:lang w:val="en-US"/>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313">
    <w:name w:val="Цветная заливка - Акцент 31"/>
    <w:basedOn w:val="a3"/>
    <w:next w:val="-34"/>
    <w:uiPriority w:val="71"/>
    <w:rsid w:val="00A87841"/>
    <w:pPr>
      <w:spacing w:after="0" w:line="240" w:lineRule="auto"/>
    </w:pPr>
    <w:rPr>
      <w:rFonts w:eastAsia="Times New Roman"/>
      <w:color w:val="000000"/>
      <w:lang w:val="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413">
    <w:name w:val="Цветная заливка - Акцент 41"/>
    <w:basedOn w:val="a3"/>
    <w:next w:val="-44"/>
    <w:uiPriority w:val="71"/>
    <w:rsid w:val="00A87841"/>
    <w:pPr>
      <w:spacing w:after="0" w:line="240" w:lineRule="auto"/>
    </w:pPr>
    <w:rPr>
      <w:rFonts w:eastAsia="Times New Roman"/>
      <w:color w:val="000000"/>
      <w:lang w:val="en-US"/>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513">
    <w:name w:val="Цветная заливка - Акцент 51"/>
    <w:basedOn w:val="a3"/>
    <w:next w:val="-54"/>
    <w:uiPriority w:val="71"/>
    <w:rsid w:val="00A87841"/>
    <w:pPr>
      <w:spacing w:after="0" w:line="240" w:lineRule="auto"/>
    </w:pPr>
    <w:rPr>
      <w:rFonts w:eastAsia="Times New Roman"/>
      <w:color w:val="000000"/>
      <w:lang w:val="en-U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613">
    <w:name w:val="Цветная заливка - Акцент 61"/>
    <w:basedOn w:val="a3"/>
    <w:next w:val="-64"/>
    <w:uiPriority w:val="71"/>
    <w:rsid w:val="00A87841"/>
    <w:pPr>
      <w:spacing w:after="0" w:line="240" w:lineRule="auto"/>
    </w:pPr>
    <w:rPr>
      <w:rFonts w:eastAsia="Times New Roman"/>
      <w:color w:val="000000"/>
      <w:lang w:val="en-US"/>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1fe">
    <w:name w:val="Цветной список1"/>
    <w:basedOn w:val="a3"/>
    <w:next w:val="aff6"/>
    <w:uiPriority w:val="72"/>
    <w:rsid w:val="00A87841"/>
    <w:pPr>
      <w:spacing w:after="0" w:line="240" w:lineRule="auto"/>
    </w:pPr>
    <w:rPr>
      <w:rFonts w:eastAsia="Times New Roman"/>
      <w:color w:val="000000"/>
      <w:lang w:val="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14">
    <w:name w:val="Цветной список - Акцент 11"/>
    <w:basedOn w:val="a3"/>
    <w:next w:val="-15"/>
    <w:uiPriority w:val="72"/>
    <w:rsid w:val="00A87841"/>
    <w:pPr>
      <w:spacing w:after="0" w:line="240" w:lineRule="auto"/>
    </w:pPr>
    <w:rPr>
      <w:rFonts w:eastAsia="Times New Roman"/>
      <w:color w:val="000000"/>
      <w:lang w:val="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214">
    <w:name w:val="Цветной список - Акцент 21"/>
    <w:basedOn w:val="a3"/>
    <w:next w:val="-25"/>
    <w:uiPriority w:val="72"/>
    <w:rsid w:val="00A87841"/>
    <w:pPr>
      <w:spacing w:after="0" w:line="240" w:lineRule="auto"/>
    </w:pPr>
    <w:rPr>
      <w:rFonts w:eastAsia="Times New Roman"/>
      <w:color w:val="000000"/>
      <w:lang w:val="en-US"/>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314">
    <w:name w:val="Цветной список - Акцент 31"/>
    <w:basedOn w:val="a3"/>
    <w:next w:val="-35"/>
    <w:uiPriority w:val="72"/>
    <w:rsid w:val="00A87841"/>
    <w:pPr>
      <w:spacing w:after="0" w:line="240" w:lineRule="auto"/>
    </w:pPr>
    <w:rPr>
      <w:rFonts w:eastAsia="Times New Roman"/>
      <w:color w:val="000000"/>
      <w:lang w:val="en-US"/>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414">
    <w:name w:val="Цветной список - Акцент 41"/>
    <w:basedOn w:val="a3"/>
    <w:next w:val="-45"/>
    <w:uiPriority w:val="72"/>
    <w:rsid w:val="00A87841"/>
    <w:pPr>
      <w:spacing w:after="0" w:line="240" w:lineRule="auto"/>
    </w:pPr>
    <w:rPr>
      <w:rFonts w:eastAsia="Times New Roman"/>
      <w:color w:val="000000"/>
      <w:lang w:val="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514">
    <w:name w:val="Цветной список - Акцент 51"/>
    <w:basedOn w:val="a3"/>
    <w:next w:val="-55"/>
    <w:uiPriority w:val="72"/>
    <w:rsid w:val="00A87841"/>
    <w:pPr>
      <w:spacing w:after="0" w:line="240" w:lineRule="auto"/>
    </w:pPr>
    <w:rPr>
      <w:rFonts w:eastAsia="Times New Roman"/>
      <w:color w:val="000000"/>
      <w:lang w:val="en-US"/>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614">
    <w:name w:val="Цветной список - Акцент 61"/>
    <w:basedOn w:val="a3"/>
    <w:next w:val="-65"/>
    <w:uiPriority w:val="72"/>
    <w:rsid w:val="00A87841"/>
    <w:pPr>
      <w:spacing w:after="0" w:line="240" w:lineRule="auto"/>
    </w:pPr>
    <w:rPr>
      <w:rFonts w:eastAsia="Times New Roman"/>
      <w:color w:val="000000"/>
      <w:lang w:val="en-US"/>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1ff">
    <w:name w:val="Цветная сетка1"/>
    <w:basedOn w:val="a3"/>
    <w:next w:val="aff7"/>
    <w:uiPriority w:val="73"/>
    <w:rsid w:val="00A87841"/>
    <w:pPr>
      <w:spacing w:after="0" w:line="240" w:lineRule="auto"/>
    </w:pPr>
    <w:rPr>
      <w:rFonts w:eastAsia="Times New Roman"/>
      <w:color w:val="000000"/>
      <w:lang w:val="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115">
    <w:name w:val="Цветная сетка - Акцент 11"/>
    <w:basedOn w:val="a3"/>
    <w:next w:val="-16"/>
    <w:uiPriority w:val="73"/>
    <w:rsid w:val="00A87841"/>
    <w:pPr>
      <w:spacing w:after="0" w:line="240" w:lineRule="auto"/>
    </w:pPr>
    <w:rPr>
      <w:rFonts w:eastAsia="Times New Roman"/>
      <w:color w:val="000000"/>
      <w:lang w:val="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215">
    <w:name w:val="Цветная сетка - Акцент 21"/>
    <w:basedOn w:val="a3"/>
    <w:next w:val="-26"/>
    <w:uiPriority w:val="73"/>
    <w:rsid w:val="00A87841"/>
    <w:pPr>
      <w:spacing w:after="0" w:line="240" w:lineRule="auto"/>
    </w:pPr>
    <w:rPr>
      <w:rFonts w:eastAsia="Times New Roman"/>
      <w:color w:val="000000"/>
      <w:lang w:val="en-US"/>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315">
    <w:name w:val="Цветная сетка - Акцент 31"/>
    <w:basedOn w:val="a3"/>
    <w:next w:val="-36"/>
    <w:uiPriority w:val="73"/>
    <w:rsid w:val="00A87841"/>
    <w:pPr>
      <w:spacing w:after="0" w:line="240" w:lineRule="auto"/>
    </w:pPr>
    <w:rPr>
      <w:rFonts w:eastAsia="Times New Roman"/>
      <w:color w:val="000000"/>
      <w:lang w:val="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415">
    <w:name w:val="Цветная сетка - Акцент 41"/>
    <w:basedOn w:val="a3"/>
    <w:next w:val="-46"/>
    <w:uiPriority w:val="73"/>
    <w:rsid w:val="00A87841"/>
    <w:pPr>
      <w:spacing w:after="0" w:line="240" w:lineRule="auto"/>
    </w:pPr>
    <w:rPr>
      <w:rFonts w:eastAsia="Times New Roman"/>
      <w:color w:val="000000"/>
      <w:lang w:val="en-US"/>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515">
    <w:name w:val="Цветная сетка - Акцент 51"/>
    <w:basedOn w:val="a3"/>
    <w:next w:val="-56"/>
    <w:uiPriority w:val="73"/>
    <w:rsid w:val="00A87841"/>
    <w:pPr>
      <w:spacing w:after="0" w:line="240" w:lineRule="auto"/>
    </w:pPr>
    <w:rPr>
      <w:rFonts w:eastAsia="Times New Roman"/>
      <w:color w:val="000000"/>
      <w:lang w:val="en-US"/>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615">
    <w:name w:val="Цветная сетка - Акцент 61"/>
    <w:basedOn w:val="a3"/>
    <w:next w:val="-66"/>
    <w:uiPriority w:val="73"/>
    <w:rsid w:val="00A87841"/>
    <w:pPr>
      <w:spacing w:after="0" w:line="240" w:lineRule="auto"/>
    </w:pPr>
    <w:rPr>
      <w:rFonts w:eastAsia="Times New Roman"/>
      <w:color w:val="000000"/>
      <w:lang w:val="en-US"/>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numbering" w:customStyle="1" w:styleId="121">
    <w:name w:val="Нет списка12"/>
    <w:next w:val="a4"/>
    <w:uiPriority w:val="99"/>
    <w:semiHidden/>
    <w:unhideWhenUsed/>
    <w:rsid w:val="00A87841"/>
  </w:style>
  <w:style w:type="character" w:customStyle="1" w:styleId="316">
    <w:name w:val="Заголовок 3 Знак1"/>
    <w:basedOn w:val="a2"/>
    <w:uiPriority w:val="9"/>
    <w:semiHidden/>
    <w:rsid w:val="00A87841"/>
    <w:rPr>
      <w:rFonts w:asciiTheme="majorHAnsi" w:eastAsiaTheme="majorEastAsia" w:hAnsiTheme="majorHAnsi" w:cstheme="majorBidi"/>
      <w:b/>
      <w:bCs/>
      <w:color w:val="4472C4" w:themeColor="accent1"/>
    </w:rPr>
  </w:style>
  <w:style w:type="character" w:customStyle="1" w:styleId="511">
    <w:name w:val="Заголовок 5 Знак1"/>
    <w:basedOn w:val="a2"/>
    <w:uiPriority w:val="9"/>
    <w:semiHidden/>
    <w:rsid w:val="00A87841"/>
    <w:rPr>
      <w:rFonts w:asciiTheme="majorHAnsi" w:eastAsiaTheme="majorEastAsia" w:hAnsiTheme="majorHAnsi" w:cstheme="majorBidi"/>
      <w:color w:val="1F3763" w:themeColor="accent1" w:themeShade="7F"/>
    </w:rPr>
  </w:style>
  <w:style w:type="character" w:customStyle="1" w:styleId="611">
    <w:name w:val="Заголовок 6 Знак1"/>
    <w:basedOn w:val="a2"/>
    <w:uiPriority w:val="9"/>
    <w:semiHidden/>
    <w:rsid w:val="00A87841"/>
    <w:rPr>
      <w:rFonts w:asciiTheme="majorHAnsi" w:eastAsiaTheme="majorEastAsia" w:hAnsiTheme="majorHAnsi" w:cstheme="majorBidi"/>
      <w:i/>
      <w:iCs/>
      <w:color w:val="1F3763" w:themeColor="accent1" w:themeShade="7F"/>
    </w:rPr>
  </w:style>
  <w:style w:type="character" w:customStyle="1" w:styleId="711">
    <w:name w:val="Заголовок 7 Знак1"/>
    <w:basedOn w:val="a2"/>
    <w:uiPriority w:val="9"/>
    <w:semiHidden/>
    <w:rsid w:val="00A87841"/>
    <w:rPr>
      <w:rFonts w:asciiTheme="majorHAnsi" w:eastAsiaTheme="majorEastAsia" w:hAnsiTheme="majorHAnsi" w:cstheme="majorBidi"/>
      <w:i/>
      <w:iCs/>
      <w:color w:val="404040" w:themeColor="text1" w:themeTint="BF"/>
    </w:rPr>
  </w:style>
  <w:style w:type="character" w:customStyle="1" w:styleId="811">
    <w:name w:val="Заголовок 8 Знак1"/>
    <w:basedOn w:val="a2"/>
    <w:uiPriority w:val="9"/>
    <w:semiHidden/>
    <w:rsid w:val="00A87841"/>
    <w:rPr>
      <w:rFonts w:asciiTheme="majorHAnsi" w:eastAsiaTheme="majorEastAsia" w:hAnsiTheme="majorHAnsi" w:cstheme="majorBidi"/>
      <w:color w:val="404040" w:themeColor="text1" w:themeTint="BF"/>
      <w:sz w:val="20"/>
      <w:szCs w:val="20"/>
    </w:rPr>
  </w:style>
  <w:style w:type="character" w:customStyle="1" w:styleId="910">
    <w:name w:val="Заголовок 9 Знак1"/>
    <w:basedOn w:val="a2"/>
    <w:uiPriority w:val="9"/>
    <w:semiHidden/>
    <w:rsid w:val="00A87841"/>
    <w:rPr>
      <w:rFonts w:asciiTheme="majorHAnsi" w:eastAsiaTheme="majorEastAsia" w:hAnsiTheme="majorHAnsi" w:cstheme="majorBidi"/>
      <w:i/>
      <w:iCs/>
      <w:color w:val="404040" w:themeColor="text1" w:themeTint="BF"/>
      <w:sz w:val="20"/>
      <w:szCs w:val="20"/>
    </w:rPr>
  </w:style>
  <w:style w:type="paragraph" w:styleId="af8">
    <w:name w:val="Subtitle"/>
    <w:basedOn w:val="a1"/>
    <w:next w:val="a1"/>
    <w:link w:val="af7"/>
    <w:uiPriority w:val="11"/>
    <w:qFormat/>
    <w:rsid w:val="00A87841"/>
    <w:pPr>
      <w:numPr>
        <w:ilvl w:val="1"/>
      </w:numPr>
    </w:pPr>
    <w:rPr>
      <w:rFonts w:ascii="Cambria" w:eastAsia="Times New Roman" w:hAnsi="Cambria" w:cs="Times New Roman"/>
      <w:i/>
      <w:iCs/>
      <w:color w:val="4F81BD"/>
      <w:spacing w:val="15"/>
      <w:sz w:val="24"/>
      <w:szCs w:val="24"/>
    </w:rPr>
  </w:style>
  <w:style w:type="character" w:customStyle="1" w:styleId="1ff0">
    <w:name w:val="Подзаголовок Знак1"/>
    <w:basedOn w:val="a2"/>
    <w:uiPriority w:val="11"/>
    <w:rsid w:val="00A87841"/>
    <w:rPr>
      <w:rFonts w:asciiTheme="majorHAnsi" w:eastAsiaTheme="majorEastAsia" w:hAnsiTheme="majorHAnsi" w:cstheme="majorBidi"/>
      <w:i/>
      <w:iCs/>
      <w:color w:val="4472C4" w:themeColor="accent1"/>
      <w:spacing w:val="15"/>
      <w:sz w:val="24"/>
      <w:szCs w:val="24"/>
    </w:rPr>
  </w:style>
  <w:style w:type="paragraph" w:styleId="29">
    <w:name w:val="Body Text 2"/>
    <w:basedOn w:val="a1"/>
    <w:link w:val="218"/>
    <w:uiPriority w:val="99"/>
    <w:unhideWhenUsed/>
    <w:rsid w:val="00A87841"/>
    <w:pPr>
      <w:spacing w:after="120" w:line="480" w:lineRule="auto"/>
    </w:pPr>
  </w:style>
  <w:style w:type="character" w:customStyle="1" w:styleId="218">
    <w:name w:val="Основной текст 2 Знак1"/>
    <w:basedOn w:val="a2"/>
    <w:link w:val="29"/>
    <w:uiPriority w:val="99"/>
    <w:semiHidden/>
    <w:rsid w:val="00A87841"/>
  </w:style>
  <w:style w:type="paragraph" w:styleId="36">
    <w:name w:val="Body Text 3"/>
    <w:basedOn w:val="a1"/>
    <w:link w:val="317"/>
    <w:uiPriority w:val="99"/>
    <w:unhideWhenUsed/>
    <w:rsid w:val="00A87841"/>
    <w:pPr>
      <w:spacing w:after="120"/>
    </w:pPr>
    <w:rPr>
      <w:sz w:val="16"/>
      <w:szCs w:val="16"/>
    </w:rPr>
  </w:style>
  <w:style w:type="character" w:customStyle="1" w:styleId="317">
    <w:name w:val="Основной текст 3 Знак1"/>
    <w:basedOn w:val="a2"/>
    <w:link w:val="36"/>
    <w:uiPriority w:val="99"/>
    <w:semiHidden/>
    <w:rsid w:val="00A87841"/>
    <w:rPr>
      <w:sz w:val="16"/>
      <w:szCs w:val="16"/>
    </w:rPr>
  </w:style>
  <w:style w:type="paragraph" w:styleId="af9">
    <w:name w:val="List"/>
    <w:basedOn w:val="a1"/>
    <w:uiPriority w:val="99"/>
    <w:unhideWhenUsed/>
    <w:rsid w:val="00A87841"/>
    <w:pPr>
      <w:ind w:left="283" w:hanging="283"/>
      <w:contextualSpacing/>
    </w:pPr>
  </w:style>
  <w:style w:type="paragraph" w:styleId="2b">
    <w:name w:val="List 2"/>
    <w:basedOn w:val="a1"/>
    <w:uiPriority w:val="99"/>
    <w:unhideWhenUsed/>
    <w:rsid w:val="00A87841"/>
    <w:pPr>
      <w:ind w:left="566" w:hanging="283"/>
      <w:contextualSpacing/>
    </w:pPr>
  </w:style>
  <w:style w:type="paragraph" w:styleId="38">
    <w:name w:val="List 3"/>
    <w:basedOn w:val="a1"/>
    <w:uiPriority w:val="99"/>
    <w:unhideWhenUsed/>
    <w:rsid w:val="00A87841"/>
    <w:pPr>
      <w:ind w:left="849" w:hanging="283"/>
      <w:contextualSpacing/>
    </w:pPr>
  </w:style>
  <w:style w:type="paragraph" w:styleId="a">
    <w:name w:val="List Bullet"/>
    <w:basedOn w:val="a1"/>
    <w:uiPriority w:val="99"/>
    <w:unhideWhenUsed/>
    <w:rsid w:val="00A87841"/>
    <w:pPr>
      <w:numPr>
        <w:numId w:val="1"/>
      </w:numPr>
      <w:contextualSpacing/>
    </w:pPr>
  </w:style>
  <w:style w:type="paragraph" w:styleId="2">
    <w:name w:val="List Bullet 2"/>
    <w:basedOn w:val="a1"/>
    <w:uiPriority w:val="99"/>
    <w:unhideWhenUsed/>
    <w:rsid w:val="00A87841"/>
    <w:pPr>
      <w:numPr>
        <w:numId w:val="2"/>
      </w:numPr>
      <w:contextualSpacing/>
    </w:pPr>
  </w:style>
  <w:style w:type="paragraph" w:styleId="30">
    <w:name w:val="List Bullet 3"/>
    <w:basedOn w:val="a1"/>
    <w:uiPriority w:val="99"/>
    <w:unhideWhenUsed/>
    <w:rsid w:val="00A87841"/>
    <w:pPr>
      <w:numPr>
        <w:numId w:val="3"/>
      </w:numPr>
      <w:contextualSpacing/>
    </w:pPr>
  </w:style>
  <w:style w:type="paragraph" w:styleId="a0">
    <w:name w:val="List Number"/>
    <w:basedOn w:val="a1"/>
    <w:uiPriority w:val="99"/>
    <w:unhideWhenUsed/>
    <w:rsid w:val="00A87841"/>
    <w:pPr>
      <w:numPr>
        <w:numId w:val="4"/>
      </w:numPr>
      <w:contextualSpacing/>
    </w:pPr>
  </w:style>
  <w:style w:type="paragraph" w:styleId="20">
    <w:name w:val="List Number 2"/>
    <w:basedOn w:val="a1"/>
    <w:uiPriority w:val="99"/>
    <w:unhideWhenUsed/>
    <w:rsid w:val="00A87841"/>
    <w:pPr>
      <w:numPr>
        <w:numId w:val="5"/>
      </w:numPr>
      <w:contextualSpacing/>
    </w:pPr>
  </w:style>
  <w:style w:type="paragraph" w:styleId="3">
    <w:name w:val="List Number 3"/>
    <w:basedOn w:val="a1"/>
    <w:uiPriority w:val="99"/>
    <w:unhideWhenUsed/>
    <w:rsid w:val="00A87841"/>
    <w:pPr>
      <w:numPr>
        <w:numId w:val="6"/>
      </w:numPr>
      <w:contextualSpacing/>
    </w:pPr>
  </w:style>
  <w:style w:type="paragraph" w:styleId="afa">
    <w:name w:val="List Continue"/>
    <w:basedOn w:val="a1"/>
    <w:uiPriority w:val="99"/>
    <w:unhideWhenUsed/>
    <w:rsid w:val="00A87841"/>
    <w:pPr>
      <w:spacing w:after="120"/>
      <w:ind w:left="283"/>
      <w:contextualSpacing/>
    </w:pPr>
  </w:style>
  <w:style w:type="paragraph" w:styleId="2c">
    <w:name w:val="List Continue 2"/>
    <w:basedOn w:val="a1"/>
    <w:uiPriority w:val="99"/>
    <w:unhideWhenUsed/>
    <w:rsid w:val="00A87841"/>
    <w:pPr>
      <w:spacing w:after="120"/>
      <w:ind w:left="566"/>
      <w:contextualSpacing/>
    </w:pPr>
  </w:style>
  <w:style w:type="paragraph" w:styleId="39">
    <w:name w:val="List Continue 3"/>
    <w:basedOn w:val="a1"/>
    <w:uiPriority w:val="99"/>
    <w:unhideWhenUsed/>
    <w:rsid w:val="00A87841"/>
    <w:pPr>
      <w:spacing w:after="120"/>
      <w:ind w:left="849"/>
      <w:contextualSpacing/>
    </w:pPr>
  </w:style>
  <w:style w:type="paragraph" w:styleId="afb">
    <w:name w:val="macro"/>
    <w:link w:val="1ff1"/>
    <w:uiPriority w:val="99"/>
    <w:unhideWhenUsed/>
    <w:rsid w:val="00A8784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1ff1">
    <w:name w:val="Текст макроса Знак1"/>
    <w:basedOn w:val="a2"/>
    <w:link w:val="afb"/>
    <w:uiPriority w:val="99"/>
    <w:semiHidden/>
    <w:rsid w:val="00A87841"/>
    <w:rPr>
      <w:rFonts w:ascii="Consolas" w:hAnsi="Consolas" w:cs="Consolas"/>
      <w:sz w:val="20"/>
      <w:szCs w:val="20"/>
    </w:rPr>
  </w:style>
  <w:style w:type="paragraph" w:styleId="2e">
    <w:name w:val="Quote"/>
    <w:basedOn w:val="a1"/>
    <w:next w:val="a1"/>
    <w:link w:val="2d"/>
    <w:uiPriority w:val="29"/>
    <w:qFormat/>
    <w:rsid w:val="00A87841"/>
    <w:rPr>
      <w:rFonts w:eastAsia="Times New Roman"/>
      <w:i/>
      <w:iCs/>
      <w:color w:val="000000"/>
    </w:rPr>
  </w:style>
  <w:style w:type="character" w:customStyle="1" w:styleId="219">
    <w:name w:val="Цитата 2 Знак1"/>
    <w:basedOn w:val="a2"/>
    <w:uiPriority w:val="29"/>
    <w:rsid w:val="00A87841"/>
    <w:rPr>
      <w:i/>
      <w:iCs/>
      <w:color w:val="000000" w:themeColor="text1"/>
    </w:rPr>
  </w:style>
  <w:style w:type="paragraph" w:styleId="aff">
    <w:name w:val="Intense Quote"/>
    <w:basedOn w:val="a1"/>
    <w:next w:val="a1"/>
    <w:link w:val="afe"/>
    <w:uiPriority w:val="30"/>
    <w:qFormat/>
    <w:rsid w:val="00A87841"/>
    <w:pPr>
      <w:pBdr>
        <w:bottom w:val="single" w:sz="4" w:space="4" w:color="4472C4" w:themeColor="accent1"/>
      </w:pBdr>
      <w:spacing w:before="200" w:after="280"/>
      <w:ind w:left="936" w:right="936"/>
    </w:pPr>
    <w:rPr>
      <w:rFonts w:eastAsia="Times New Roman"/>
      <w:b/>
      <w:bCs/>
      <w:i/>
      <w:iCs/>
      <w:color w:val="4F81BD"/>
    </w:rPr>
  </w:style>
  <w:style w:type="character" w:customStyle="1" w:styleId="1ff2">
    <w:name w:val="Выделенная цитата Знак1"/>
    <w:basedOn w:val="a2"/>
    <w:uiPriority w:val="30"/>
    <w:rsid w:val="00A87841"/>
    <w:rPr>
      <w:b/>
      <w:bCs/>
      <w:i/>
      <w:iCs/>
      <w:color w:val="4472C4" w:themeColor="accent1"/>
    </w:rPr>
  </w:style>
  <w:style w:type="character" w:styleId="aff8">
    <w:name w:val="Subtle Emphasis"/>
    <w:basedOn w:val="a2"/>
    <w:uiPriority w:val="19"/>
    <w:qFormat/>
    <w:rsid w:val="00A87841"/>
    <w:rPr>
      <w:i/>
      <w:iCs/>
      <w:color w:val="808080" w:themeColor="text1" w:themeTint="7F"/>
    </w:rPr>
  </w:style>
  <w:style w:type="character" w:styleId="aff9">
    <w:name w:val="Intense Emphasis"/>
    <w:basedOn w:val="a2"/>
    <w:uiPriority w:val="21"/>
    <w:qFormat/>
    <w:rsid w:val="00A87841"/>
    <w:rPr>
      <w:b/>
      <w:bCs/>
      <w:i/>
      <w:iCs/>
      <w:color w:val="4472C4" w:themeColor="accent1"/>
    </w:rPr>
  </w:style>
  <w:style w:type="character" w:styleId="affa">
    <w:name w:val="Subtle Reference"/>
    <w:basedOn w:val="a2"/>
    <w:uiPriority w:val="31"/>
    <w:qFormat/>
    <w:rsid w:val="00A87841"/>
    <w:rPr>
      <w:smallCaps/>
      <w:color w:val="ED7D31" w:themeColor="accent2"/>
      <w:u w:val="single"/>
    </w:rPr>
  </w:style>
  <w:style w:type="character" w:styleId="affb">
    <w:name w:val="Intense Reference"/>
    <w:basedOn w:val="a2"/>
    <w:uiPriority w:val="32"/>
    <w:qFormat/>
    <w:rsid w:val="00A87841"/>
    <w:rPr>
      <w:b/>
      <w:bCs/>
      <w:smallCaps/>
      <w:color w:val="ED7D31" w:themeColor="accent2"/>
      <w:spacing w:val="5"/>
      <w:u w:val="single"/>
    </w:rPr>
  </w:style>
  <w:style w:type="table" w:styleId="aff1">
    <w:name w:val="Light Shading"/>
    <w:basedOn w:val="a3"/>
    <w:uiPriority w:val="60"/>
    <w:rsid w:val="00A8784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A87841"/>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2">
    <w:name w:val="Light Shading Accent 2"/>
    <w:basedOn w:val="a3"/>
    <w:uiPriority w:val="60"/>
    <w:rsid w:val="00A87841"/>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
    <w:name w:val="Light Shading Accent 3"/>
    <w:basedOn w:val="a3"/>
    <w:uiPriority w:val="60"/>
    <w:rsid w:val="00A87841"/>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
    <w:name w:val="Light Shading Accent 4"/>
    <w:basedOn w:val="a3"/>
    <w:uiPriority w:val="60"/>
    <w:rsid w:val="00A87841"/>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
    <w:name w:val="Light Shading Accent 5"/>
    <w:basedOn w:val="a3"/>
    <w:uiPriority w:val="60"/>
    <w:rsid w:val="00A87841"/>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6">
    <w:name w:val="Light Shading Accent 6"/>
    <w:basedOn w:val="a3"/>
    <w:uiPriority w:val="60"/>
    <w:rsid w:val="00A87841"/>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aff2">
    <w:name w:val="Light List"/>
    <w:basedOn w:val="a3"/>
    <w:uiPriority w:val="61"/>
    <w:rsid w:val="00A8784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A87841"/>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20">
    <w:name w:val="Light List Accent 2"/>
    <w:basedOn w:val="a3"/>
    <w:uiPriority w:val="61"/>
    <w:rsid w:val="00A87841"/>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0">
    <w:name w:val="Light List Accent 3"/>
    <w:basedOn w:val="a3"/>
    <w:uiPriority w:val="61"/>
    <w:rsid w:val="00A87841"/>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0">
    <w:name w:val="Light List Accent 4"/>
    <w:basedOn w:val="a3"/>
    <w:uiPriority w:val="61"/>
    <w:rsid w:val="00A87841"/>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0">
    <w:name w:val="Light List Accent 5"/>
    <w:basedOn w:val="a3"/>
    <w:uiPriority w:val="61"/>
    <w:rsid w:val="00A87841"/>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60">
    <w:name w:val="Light List Accent 6"/>
    <w:basedOn w:val="a3"/>
    <w:uiPriority w:val="61"/>
    <w:rsid w:val="00A87841"/>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ff3">
    <w:name w:val="Light Grid"/>
    <w:basedOn w:val="a3"/>
    <w:uiPriority w:val="62"/>
    <w:rsid w:val="00A8784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2">
    <w:name w:val="Light Grid Accent 1"/>
    <w:basedOn w:val="a3"/>
    <w:uiPriority w:val="62"/>
    <w:rsid w:val="00A87841"/>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22">
    <w:name w:val="Light Grid Accent 2"/>
    <w:basedOn w:val="a3"/>
    <w:uiPriority w:val="62"/>
    <w:rsid w:val="00A87841"/>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2">
    <w:name w:val="Light Grid Accent 3"/>
    <w:basedOn w:val="a3"/>
    <w:uiPriority w:val="62"/>
    <w:rsid w:val="00A87841"/>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42">
    <w:name w:val="Light Grid Accent 4"/>
    <w:basedOn w:val="a3"/>
    <w:uiPriority w:val="62"/>
    <w:rsid w:val="00A87841"/>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52">
    <w:name w:val="Light Grid Accent 5"/>
    <w:basedOn w:val="a3"/>
    <w:uiPriority w:val="62"/>
    <w:rsid w:val="00A87841"/>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62">
    <w:name w:val="Light Grid Accent 6"/>
    <w:basedOn w:val="a3"/>
    <w:uiPriority w:val="62"/>
    <w:rsid w:val="00A87841"/>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1f9">
    <w:name w:val="Medium Shading 1"/>
    <w:basedOn w:val="a3"/>
    <w:uiPriority w:val="63"/>
    <w:rsid w:val="00A8784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A87841"/>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A87841"/>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A87841"/>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A87841"/>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A87841"/>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A87841"/>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f">
    <w:name w:val="Medium Shading 2"/>
    <w:basedOn w:val="a3"/>
    <w:uiPriority w:val="64"/>
    <w:rsid w:val="00A8784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A8784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A8784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A8784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A8784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A8784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A8784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fa">
    <w:name w:val="Medium List 1"/>
    <w:basedOn w:val="a3"/>
    <w:uiPriority w:val="65"/>
    <w:rsid w:val="00A87841"/>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A87841"/>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1-20">
    <w:name w:val="Medium List 1 Accent 2"/>
    <w:basedOn w:val="a3"/>
    <w:uiPriority w:val="65"/>
    <w:rsid w:val="00A87841"/>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0">
    <w:name w:val="Medium List 1 Accent 3"/>
    <w:basedOn w:val="a3"/>
    <w:uiPriority w:val="65"/>
    <w:rsid w:val="00A87841"/>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0">
    <w:name w:val="Medium List 1 Accent 4"/>
    <w:basedOn w:val="a3"/>
    <w:uiPriority w:val="65"/>
    <w:rsid w:val="00A87841"/>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0">
    <w:name w:val="Medium List 1 Accent 5"/>
    <w:basedOn w:val="a3"/>
    <w:uiPriority w:val="65"/>
    <w:rsid w:val="00A87841"/>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60">
    <w:name w:val="Medium List 1 Accent 6"/>
    <w:basedOn w:val="a3"/>
    <w:uiPriority w:val="65"/>
    <w:rsid w:val="00A87841"/>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f0">
    <w:name w:val="Medium List 2"/>
    <w:basedOn w:val="a3"/>
    <w:uiPriority w:val="66"/>
    <w:rsid w:val="00A878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A878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A878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A878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A878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A878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A878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fb">
    <w:name w:val="Medium Grid 1"/>
    <w:basedOn w:val="a3"/>
    <w:uiPriority w:val="67"/>
    <w:rsid w:val="00A8784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2">
    <w:name w:val="Medium Grid 1 Accent 1"/>
    <w:basedOn w:val="a3"/>
    <w:uiPriority w:val="67"/>
    <w:rsid w:val="00A87841"/>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22">
    <w:name w:val="Medium Grid 1 Accent 2"/>
    <w:basedOn w:val="a3"/>
    <w:uiPriority w:val="67"/>
    <w:rsid w:val="00A87841"/>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2">
    <w:name w:val="Medium Grid 1 Accent 3"/>
    <w:basedOn w:val="a3"/>
    <w:uiPriority w:val="67"/>
    <w:rsid w:val="00A87841"/>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2">
    <w:name w:val="Medium Grid 1 Accent 4"/>
    <w:basedOn w:val="a3"/>
    <w:uiPriority w:val="67"/>
    <w:rsid w:val="00A87841"/>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2">
    <w:name w:val="Medium Grid 1 Accent 5"/>
    <w:basedOn w:val="a3"/>
    <w:uiPriority w:val="67"/>
    <w:rsid w:val="00A87841"/>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1-62">
    <w:name w:val="Medium Grid 1 Accent 6"/>
    <w:basedOn w:val="a3"/>
    <w:uiPriority w:val="67"/>
    <w:rsid w:val="00A87841"/>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f1">
    <w:name w:val="Medium Grid 2"/>
    <w:basedOn w:val="a3"/>
    <w:uiPriority w:val="68"/>
    <w:rsid w:val="00A878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2">
    <w:name w:val="Medium Grid 2 Accent 1"/>
    <w:basedOn w:val="a3"/>
    <w:uiPriority w:val="68"/>
    <w:rsid w:val="00A878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2-22">
    <w:name w:val="Medium Grid 2 Accent 2"/>
    <w:basedOn w:val="a3"/>
    <w:uiPriority w:val="68"/>
    <w:rsid w:val="00A878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32">
    <w:name w:val="Medium Grid 2 Accent 3"/>
    <w:basedOn w:val="a3"/>
    <w:uiPriority w:val="68"/>
    <w:rsid w:val="00A878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42">
    <w:name w:val="Medium Grid 2 Accent 4"/>
    <w:basedOn w:val="a3"/>
    <w:uiPriority w:val="68"/>
    <w:rsid w:val="00A878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52">
    <w:name w:val="Medium Grid 2 Accent 5"/>
    <w:basedOn w:val="a3"/>
    <w:uiPriority w:val="68"/>
    <w:rsid w:val="00A878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2-62">
    <w:name w:val="Medium Grid 2 Accent 6"/>
    <w:basedOn w:val="a3"/>
    <w:uiPriority w:val="68"/>
    <w:rsid w:val="00A878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a">
    <w:name w:val="Medium Grid 3"/>
    <w:basedOn w:val="a3"/>
    <w:uiPriority w:val="69"/>
    <w:rsid w:val="00A8784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A8784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3-2">
    <w:name w:val="Medium Grid 3 Accent 2"/>
    <w:basedOn w:val="a3"/>
    <w:uiPriority w:val="69"/>
    <w:rsid w:val="00A8784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3">
    <w:name w:val="Medium Grid 3 Accent 3"/>
    <w:basedOn w:val="a3"/>
    <w:uiPriority w:val="69"/>
    <w:rsid w:val="00A8784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4">
    <w:name w:val="Medium Grid 3 Accent 4"/>
    <w:basedOn w:val="a3"/>
    <w:uiPriority w:val="69"/>
    <w:rsid w:val="00A8784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5">
    <w:name w:val="Medium Grid 3 Accent 5"/>
    <w:basedOn w:val="a3"/>
    <w:uiPriority w:val="69"/>
    <w:rsid w:val="00A8784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3-6">
    <w:name w:val="Medium Grid 3 Accent 6"/>
    <w:basedOn w:val="a3"/>
    <w:uiPriority w:val="69"/>
    <w:rsid w:val="00A8784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aff4">
    <w:name w:val="Dark List"/>
    <w:basedOn w:val="a3"/>
    <w:uiPriority w:val="70"/>
    <w:rsid w:val="00A87841"/>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3">
    <w:name w:val="Dark List Accent 1"/>
    <w:basedOn w:val="a3"/>
    <w:uiPriority w:val="70"/>
    <w:rsid w:val="00A87841"/>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23">
    <w:name w:val="Dark List Accent 2"/>
    <w:basedOn w:val="a3"/>
    <w:uiPriority w:val="70"/>
    <w:rsid w:val="00A87841"/>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3">
    <w:name w:val="Dark List Accent 3"/>
    <w:basedOn w:val="a3"/>
    <w:uiPriority w:val="70"/>
    <w:rsid w:val="00A87841"/>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3">
    <w:name w:val="Dark List Accent 4"/>
    <w:basedOn w:val="a3"/>
    <w:uiPriority w:val="70"/>
    <w:rsid w:val="00A87841"/>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3">
    <w:name w:val="Dark List Accent 5"/>
    <w:basedOn w:val="a3"/>
    <w:uiPriority w:val="70"/>
    <w:rsid w:val="00A87841"/>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63">
    <w:name w:val="Dark List Accent 6"/>
    <w:basedOn w:val="a3"/>
    <w:uiPriority w:val="70"/>
    <w:rsid w:val="00A87841"/>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aff5">
    <w:name w:val="Colorful Shading"/>
    <w:basedOn w:val="a3"/>
    <w:uiPriority w:val="71"/>
    <w:rsid w:val="00A87841"/>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4">
    <w:name w:val="Colorful Shading Accent 1"/>
    <w:basedOn w:val="a3"/>
    <w:uiPriority w:val="71"/>
    <w:rsid w:val="00A87841"/>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24">
    <w:name w:val="Colorful Shading Accent 2"/>
    <w:basedOn w:val="a3"/>
    <w:uiPriority w:val="71"/>
    <w:rsid w:val="00A87841"/>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4">
    <w:name w:val="Colorful Shading Accent 3"/>
    <w:basedOn w:val="a3"/>
    <w:uiPriority w:val="71"/>
    <w:rsid w:val="00A87841"/>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4">
    <w:name w:val="Colorful Shading Accent 4"/>
    <w:basedOn w:val="a3"/>
    <w:uiPriority w:val="71"/>
    <w:rsid w:val="00A87841"/>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4">
    <w:name w:val="Colorful Shading Accent 5"/>
    <w:basedOn w:val="a3"/>
    <w:uiPriority w:val="71"/>
    <w:rsid w:val="00A87841"/>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64">
    <w:name w:val="Colorful Shading Accent 6"/>
    <w:basedOn w:val="a3"/>
    <w:uiPriority w:val="71"/>
    <w:rsid w:val="00A87841"/>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A87841"/>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5">
    <w:name w:val="Colorful List Accent 1"/>
    <w:basedOn w:val="a3"/>
    <w:uiPriority w:val="72"/>
    <w:rsid w:val="00A87841"/>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25">
    <w:name w:val="Colorful List Accent 2"/>
    <w:basedOn w:val="a3"/>
    <w:uiPriority w:val="72"/>
    <w:rsid w:val="00A87841"/>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5">
    <w:name w:val="Colorful List Accent 3"/>
    <w:basedOn w:val="a3"/>
    <w:uiPriority w:val="72"/>
    <w:rsid w:val="00A87841"/>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5">
    <w:name w:val="Colorful List Accent 4"/>
    <w:basedOn w:val="a3"/>
    <w:uiPriority w:val="72"/>
    <w:rsid w:val="00A87841"/>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5">
    <w:name w:val="Colorful List Accent 5"/>
    <w:basedOn w:val="a3"/>
    <w:uiPriority w:val="72"/>
    <w:rsid w:val="00A87841"/>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65">
    <w:name w:val="Colorful List Accent 6"/>
    <w:basedOn w:val="a3"/>
    <w:uiPriority w:val="72"/>
    <w:rsid w:val="00A87841"/>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aff7">
    <w:name w:val="Colorful Grid"/>
    <w:basedOn w:val="a3"/>
    <w:uiPriority w:val="73"/>
    <w:rsid w:val="00A8784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6">
    <w:name w:val="Colorful Grid Accent 1"/>
    <w:basedOn w:val="a3"/>
    <w:uiPriority w:val="73"/>
    <w:rsid w:val="00A8784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26">
    <w:name w:val="Colorful Grid Accent 2"/>
    <w:basedOn w:val="a3"/>
    <w:uiPriority w:val="73"/>
    <w:rsid w:val="00A8784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6">
    <w:name w:val="Colorful Grid Accent 3"/>
    <w:basedOn w:val="a3"/>
    <w:uiPriority w:val="73"/>
    <w:rsid w:val="00A8784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6">
    <w:name w:val="Colorful Grid Accent 4"/>
    <w:basedOn w:val="a3"/>
    <w:uiPriority w:val="73"/>
    <w:rsid w:val="00A8784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6">
    <w:name w:val="Colorful Grid Accent 5"/>
    <w:basedOn w:val="a3"/>
    <w:uiPriority w:val="73"/>
    <w:rsid w:val="00A8784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66">
    <w:name w:val="Colorful Grid Accent 6"/>
    <w:basedOn w:val="a3"/>
    <w:uiPriority w:val="73"/>
    <w:rsid w:val="00A8784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numbering" w:customStyle="1" w:styleId="100">
    <w:name w:val="Нет списка10"/>
    <w:next w:val="a4"/>
    <w:uiPriority w:val="99"/>
    <w:semiHidden/>
    <w:unhideWhenUsed/>
    <w:rsid w:val="00476239"/>
  </w:style>
  <w:style w:type="paragraph" w:customStyle="1" w:styleId="2f2">
    <w:name w:val="Название объекта2"/>
    <w:basedOn w:val="a1"/>
    <w:next w:val="a1"/>
    <w:uiPriority w:val="35"/>
    <w:semiHidden/>
    <w:unhideWhenUsed/>
    <w:qFormat/>
    <w:rsid w:val="00476239"/>
    <w:pPr>
      <w:spacing w:after="200" w:line="240" w:lineRule="auto"/>
    </w:pPr>
    <w:rPr>
      <w:rFonts w:eastAsia="Times New Roman"/>
      <w:b/>
      <w:bCs/>
      <w:color w:val="4F81BD"/>
      <w:sz w:val="18"/>
      <w:szCs w:val="18"/>
      <w:lang w:val="en-US"/>
    </w:rPr>
  </w:style>
  <w:style w:type="paragraph" w:customStyle="1" w:styleId="2f3">
    <w:name w:val="Заголовок оглавления2"/>
    <w:basedOn w:val="11"/>
    <w:next w:val="a1"/>
    <w:uiPriority w:val="39"/>
    <w:semiHidden/>
    <w:unhideWhenUsed/>
    <w:qFormat/>
    <w:rsid w:val="00476239"/>
    <w:pPr>
      <w:keepNext/>
      <w:keepLines/>
      <w:spacing w:before="480" w:beforeAutospacing="0" w:after="0" w:afterAutospacing="0" w:line="276" w:lineRule="auto"/>
      <w:outlineLvl w:val="9"/>
    </w:pPr>
    <w:rPr>
      <w:rFonts w:ascii="Cambria" w:hAnsi="Cambria"/>
      <w:color w:val="365F91"/>
      <w:kern w:val="0"/>
      <w:sz w:val="28"/>
      <w:szCs w:val="28"/>
      <w:lang w:val="en-US" w:eastAsia="en-US"/>
    </w:rPr>
  </w:style>
  <w:style w:type="table" w:customStyle="1" w:styleId="101">
    <w:name w:val="Сетка таблицы10"/>
    <w:basedOn w:val="a3"/>
    <w:next w:val="af"/>
    <w:uiPriority w:val="59"/>
    <w:rsid w:val="00476239"/>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Светлая заливка2"/>
    <w:basedOn w:val="a3"/>
    <w:next w:val="aff1"/>
    <w:uiPriority w:val="60"/>
    <w:rsid w:val="00476239"/>
    <w:pPr>
      <w:spacing w:after="0" w:line="240" w:lineRule="auto"/>
    </w:pPr>
    <w:rPr>
      <w:rFonts w:eastAsia="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0">
    <w:name w:val="Светлая заливка - Акцент 12"/>
    <w:basedOn w:val="a3"/>
    <w:next w:val="-1"/>
    <w:uiPriority w:val="60"/>
    <w:rsid w:val="00476239"/>
    <w:pPr>
      <w:spacing w:after="0" w:line="240" w:lineRule="auto"/>
    </w:pPr>
    <w:rPr>
      <w:rFonts w:eastAsia="Times New Roman"/>
      <w:color w:val="365F91"/>
      <w:lang w:val="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20">
    <w:name w:val="Светлая заливка - Акцент 22"/>
    <w:basedOn w:val="a3"/>
    <w:next w:val="-2"/>
    <w:uiPriority w:val="60"/>
    <w:rsid w:val="00476239"/>
    <w:pPr>
      <w:spacing w:after="0" w:line="240" w:lineRule="auto"/>
    </w:pPr>
    <w:rPr>
      <w:rFonts w:eastAsia="Times New Roman"/>
      <w:color w:val="943634"/>
      <w:lang w:val="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20">
    <w:name w:val="Светлая заливка - Акцент 32"/>
    <w:basedOn w:val="a3"/>
    <w:next w:val="-3"/>
    <w:uiPriority w:val="60"/>
    <w:rsid w:val="00476239"/>
    <w:pPr>
      <w:spacing w:after="0" w:line="240" w:lineRule="auto"/>
    </w:pPr>
    <w:rPr>
      <w:rFonts w:eastAsia="Times New Roman"/>
      <w:color w:val="76923C"/>
      <w:lang w:val="en-U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20">
    <w:name w:val="Светлая заливка - Акцент 42"/>
    <w:basedOn w:val="a3"/>
    <w:next w:val="-4"/>
    <w:uiPriority w:val="60"/>
    <w:rsid w:val="00476239"/>
    <w:pPr>
      <w:spacing w:after="0" w:line="240" w:lineRule="auto"/>
    </w:pPr>
    <w:rPr>
      <w:rFonts w:eastAsia="Times New Roman"/>
      <w:color w:val="5F497A"/>
      <w:lang w:val="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20">
    <w:name w:val="Светлая заливка - Акцент 52"/>
    <w:basedOn w:val="a3"/>
    <w:next w:val="-5"/>
    <w:uiPriority w:val="60"/>
    <w:rsid w:val="00476239"/>
    <w:pPr>
      <w:spacing w:after="0" w:line="240" w:lineRule="auto"/>
    </w:pPr>
    <w:rPr>
      <w:rFonts w:eastAsia="Times New Roman"/>
      <w:color w:val="31849B"/>
      <w:lang w:val="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620">
    <w:name w:val="Светлая заливка - Акцент 62"/>
    <w:basedOn w:val="a3"/>
    <w:next w:val="-6"/>
    <w:uiPriority w:val="60"/>
    <w:rsid w:val="00476239"/>
    <w:pPr>
      <w:spacing w:after="0" w:line="240" w:lineRule="auto"/>
    </w:pPr>
    <w:rPr>
      <w:rFonts w:eastAsia="Times New Roman"/>
      <w:color w:val="E36C0A"/>
      <w:lang w:val="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f5">
    <w:name w:val="Светлый список2"/>
    <w:basedOn w:val="a3"/>
    <w:next w:val="aff2"/>
    <w:uiPriority w:val="61"/>
    <w:rsid w:val="00476239"/>
    <w:pPr>
      <w:spacing w:after="0" w:line="240" w:lineRule="auto"/>
    </w:pPr>
    <w:rPr>
      <w:rFonts w:eastAsia="Times New Roman"/>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21">
    <w:name w:val="Светлый список - Акцент 12"/>
    <w:basedOn w:val="a3"/>
    <w:next w:val="-10"/>
    <w:uiPriority w:val="61"/>
    <w:rsid w:val="00476239"/>
    <w:pPr>
      <w:spacing w:after="0" w:line="240" w:lineRule="auto"/>
    </w:pPr>
    <w:rPr>
      <w:rFonts w:eastAsia="Times New Roman"/>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221">
    <w:name w:val="Светлый список - Акцент 22"/>
    <w:basedOn w:val="a3"/>
    <w:next w:val="-20"/>
    <w:uiPriority w:val="61"/>
    <w:rsid w:val="00476239"/>
    <w:pPr>
      <w:spacing w:after="0" w:line="240" w:lineRule="auto"/>
    </w:pPr>
    <w:rPr>
      <w:rFonts w:eastAsia="Times New Roman"/>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321">
    <w:name w:val="Светлый список - Акцент 32"/>
    <w:basedOn w:val="a3"/>
    <w:next w:val="-30"/>
    <w:uiPriority w:val="61"/>
    <w:rsid w:val="00476239"/>
    <w:pPr>
      <w:spacing w:after="0" w:line="240" w:lineRule="auto"/>
    </w:pPr>
    <w:rPr>
      <w:rFonts w:eastAsia="Times New Roman"/>
      <w:lang w:val="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421">
    <w:name w:val="Светлый список - Акцент 42"/>
    <w:basedOn w:val="a3"/>
    <w:next w:val="-40"/>
    <w:uiPriority w:val="61"/>
    <w:rsid w:val="00476239"/>
    <w:pPr>
      <w:spacing w:after="0" w:line="240" w:lineRule="auto"/>
    </w:pPr>
    <w:rPr>
      <w:rFonts w:eastAsia="Times New Roman"/>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521">
    <w:name w:val="Светлый список - Акцент 52"/>
    <w:basedOn w:val="a3"/>
    <w:next w:val="-50"/>
    <w:uiPriority w:val="61"/>
    <w:rsid w:val="00476239"/>
    <w:pPr>
      <w:spacing w:after="0" w:line="240" w:lineRule="auto"/>
    </w:pPr>
    <w:rPr>
      <w:rFonts w:eastAsia="Times New Roman"/>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621">
    <w:name w:val="Светлый список - Акцент 62"/>
    <w:basedOn w:val="a3"/>
    <w:next w:val="-60"/>
    <w:uiPriority w:val="61"/>
    <w:rsid w:val="00476239"/>
    <w:pPr>
      <w:spacing w:after="0" w:line="240" w:lineRule="auto"/>
    </w:pPr>
    <w:rPr>
      <w:rFonts w:eastAsia="Times New Roman"/>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f6">
    <w:name w:val="Светлая сетка2"/>
    <w:basedOn w:val="a3"/>
    <w:next w:val="aff3"/>
    <w:uiPriority w:val="62"/>
    <w:rsid w:val="00476239"/>
    <w:pPr>
      <w:spacing w:after="0" w:line="240" w:lineRule="auto"/>
    </w:pPr>
    <w:rPr>
      <w:rFonts w:eastAsia="Times New Roman"/>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2">
    <w:name w:val="Светлая сетка - Акцент 12"/>
    <w:basedOn w:val="a3"/>
    <w:next w:val="-12"/>
    <w:uiPriority w:val="62"/>
    <w:rsid w:val="00476239"/>
    <w:pPr>
      <w:spacing w:after="0" w:line="240" w:lineRule="auto"/>
    </w:pPr>
    <w:rPr>
      <w:rFonts w:eastAsia="Times New Roman"/>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222">
    <w:name w:val="Светлая сетка - Акцент 22"/>
    <w:basedOn w:val="a3"/>
    <w:next w:val="-22"/>
    <w:uiPriority w:val="62"/>
    <w:rsid w:val="00476239"/>
    <w:pPr>
      <w:spacing w:after="0" w:line="240" w:lineRule="auto"/>
    </w:pPr>
    <w:rPr>
      <w:rFonts w:eastAsia="Times New Roman"/>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322">
    <w:name w:val="Светлая сетка - Акцент 32"/>
    <w:basedOn w:val="a3"/>
    <w:next w:val="-32"/>
    <w:uiPriority w:val="62"/>
    <w:rsid w:val="00476239"/>
    <w:pPr>
      <w:spacing w:after="0" w:line="240" w:lineRule="auto"/>
    </w:pPr>
    <w:rPr>
      <w:rFonts w:eastAsia="Times New Roman"/>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422">
    <w:name w:val="Светлая сетка - Акцент 42"/>
    <w:basedOn w:val="a3"/>
    <w:next w:val="-42"/>
    <w:uiPriority w:val="62"/>
    <w:rsid w:val="00476239"/>
    <w:pPr>
      <w:spacing w:after="0" w:line="240" w:lineRule="auto"/>
    </w:pPr>
    <w:rPr>
      <w:rFonts w:eastAsia="Times New Roman"/>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522">
    <w:name w:val="Светлая сетка - Акцент 52"/>
    <w:basedOn w:val="a3"/>
    <w:next w:val="-52"/>
    <w:uiPriority w:val="62"/>
    <w:rsid w:val="00476239"/>
    <w:pPr>
      <w:spacing w:after="0" w:line="240" w:lineRule="auto"/>
    </w:pPr>
    <w:rPr>
      <w:rFonts w:eastAsia="Times New Roman"/>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622">
    <w:name w:val="Светлая сетка - Акцент 62"/>
    <w:basedOn w:val="a3"/>
    <w:next w:val="-62"/>
    <w:uiPriority w:val="62"/>
    <w:rsid w:val="00476239"/>
    <w:pPr>
      <w:spacing w:after="0" w:line="240" w:lineRule="auto"/>
    </w:pPr>
    <w:rPr>
      <w:rFonts w:eastAsia="Times New Roman"/>
      <w:lang w:val="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122">
    <w:name w:val="Средняя заливка 12"/>
    <w:basedOn w:val="a3"/>
    <w:next w:val="1f9"/>
    <w:uiPriority w:val="63"/>
    <w:rsid w:val="00476239"/>
    <w:pPr>
      <w:spacing w:after="0" w:line="240" w:lineRule="auto"/>
    </w:pPr>
    <w:rPr>
      <w:rFonts w:eastAsia="Times New Roman"/>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20">
    <w:name w:val="Средняя заливка 1 - Акцент 12"/>
    <w:basedOn w:val="a3"/>
    <w:next w:val="1-1"/>
    <w:uiPriority w:val="63"/>
    <w:rsid w:val="00476239"/>
    <w:pPr>
      <w:spacing w:after="0" w:line="240" w:lineRule="auto"/>
    </w:pPr>
    <w:rPr>
      <w:rFonts w:eastAsia="Times New Roman"/>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20">
    <w:name w:val="Средняя заливка 1 - Акцент 22"/>
    <w:basedOn w:val="a3"/>
    <w:next w:val="1-2"/>
    <w:uiPriority w:val="63"/>
    <w:rsid w:val="00476239"/>
    <w:pPr>
      <w:spacing w:after="0" w:line="240" w:lineRule="auto"/>
    </w:pPr>
    <w:rPr>
      <w:rFonts w:eastAsia="Times New Roman"/>
      <w:lang w:val="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1-320">
    <w:name w:val="Средняя заливка 1 - Акцент 32"/>
    <w:basedOn w:val="a3"/>
    <w:next w:val="1-3"/>
    <w:uiPriority w:val="63"/>
    <w:rsid w:val="00476239"/>
    <w:pPr>
      <w:spacing w:after="0" w:line="240" w:lineRule="auto"/>
    </w:pPr>
    <w:rPr>
      <w:rFonts w:eastAsia="Times New Roman"/>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420">
    <w:name w:val="Средняя заливка 1 - Акцент 42"/>
    <w:basedOn w:val="a3"/>
    <w:next w:val="1-4"/>
    <w:uiPriority w:val="63"/>
    <w:rsid w:val="00476239"/>
    <w:pPr>
      <w:spacing w:after="0" w:line="240" w:lineRule="auto"/>
    </w:pPr>
    <w:rPr>
      <w:rFonts w:eastAsia="Times New Roman"/>
      <w:lang w:val="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1-520">
    <w:name w:val="Средняя заливка 1 - Акцент 52"/>
    <w:basedOn w:val="a3"/>
    <w:next w:val="1-5"/>
    <w:uiPriority w:val="63"/>
    <w:rsid w:val="00476239"/>
    <w:pPr>
      <w:spacing w:after="0" w:line="240" w:lineRule="auto"/>
    </w:pPr>
    <w:rPr>
      <w:rFonts w:eastAsia="Times New Roman"/>
      <w:lang w:val="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1-620">
    <w:name w:val="Средняя заливка 1 - Акцент 62"/>
    <w:basedOn w:val="a3"/>
    <w:next w:val="1-6"/>
    <w:uiPriority w:val="63"/>
    <w:rsid w:val="00476239"/>
    <w:pPr>
      <w:spacing w:after="0" w:line="240" w:lineRule="auto"/>
    </w:pPr>
    <w:rPr>
      <w:rFonts w:eastAsia="Times New Roman"/>
      <w:lang w:val="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220">
    <w:name w:val="Средняя заливка 22"/>
    <w:basedOn w:val="a3"/>
    <w:next w:val="2f"/>
    <w:uiPriority w:val="64"/>
    <w:rsid w:val="00476239"/>
    <w:pPr>
      <w:spacing w:after="0" w:line="240" w:lineRule="auto"/>
    </w:pPr>
    <w:rPr>
      <w:rFonts w:eastAsia="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0">
    <w:name w:val="Средняя заливка 2 - Акцент 12"/>
    <w:basedOn w:val="a3"/>
    <w:next w:val="2-1"/>
    <w:uiPriority w:val="64"/>
    <w:rsid w:val="00476239"/>
    <w:pPr>
      <w:spacing w:after="0" w:line="240" w:lineRule="auto"/>
    </w:pPr>
    <w:rPr>
      <w:rFonts w:eastAsia="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20">
    <w:name w:val="Средняя заливка 2 - Акцент 22"/>
    <w:basedOn w:val="a3"/>
    <w:next w:val="2-2"/>
    <w:uiPriority w:val="64"/>
    <w:rsid w:val="00476239"/>
    <w:pPr>
      <w:spacing w:after="0" w:line="240" w:lineRule="auto"/>
    </w:pPr>
    <w:rPr>
      <w:rFonts w:eastAsia="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320">
    <w:name w:val="Средняя заливка 2 - Акцент 32"/>
    <w:basedOn w:val="a3"/>
    <w:next w:val="2-3"/>
    <w:uiPriority w:val="64"/>
    <w:rsid w:val="00476239"/>
    <w:pPr>
      <w:spacing w:after="0" w:line="240" w:lineRule="auto"/>
    </w:pPr>
    <w:rPr>
      <w:rFonts w:eastAsia="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420">
    <w:name w:val="Средняя заливка 2 - Акцент 42"/>
    <w:basedOn w:val="a3"/>
    <w:next w:val="2-4"/>
    <w:uiPriority w:val="64"/>
    <w:rsid w:val="00476239"/>
    <w:pPr>
      <w:spacing w:after="0" w:line="240" w:lineRule="auto"/>
    </w:pPr>
    <w:rPr>
      <w:rFonts w:eastAsia="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520">
    <w:name w:val="Средняя заливка 2 - Акцент 52"/>
    <w:basedOn w:val="a3"/>
    <w:next w:val="2-5"/>
    <w:uiPriority w:val="64"/>
    <w:rsid w:val="00476239"/>
    <w:pPr>
      <w:spacing w:after="0" w:line="240" w:lineRule="auto"/>
    </w:pPr>
    <w:rPr>
      <w:rFonts w:eastAsia="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620">
    <w:name w:val="Средняя заливка 2 - Акцент 62"/>
    <w:basedOn w:val="a3"/>
    <w:next w:val="2-6"/>
    <w:uiPriority w:val="64"/>
    <w:rsid w:val="00476239"/>
    <w:pPr>
      <w:spacing w:after="0" w:line="240" w:lineRule="auto"/>
    </w:pPr>
    <w:rPr>
      <w:rFonts w:eastAsia="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3">
    <w:name w:val="Средний список 12"/>
    <w:basedOn w:val="a3"/>
    <w:next w:val="1fa"/>
    <w:uiPriority w:val="65"/>
    <w:rsid w:val="00476239"/>
    <w:pPr>
      <w:spacing w:after="0" w:line="240" w:lineRule="auto"/>
    </w:pPr>
    <w:rPr>
      <w:rFonts w:eastAsia="Times New Roman"/>
      <w:color w:val="000000"/>
      <w:lang w:val="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21">
    <w:name w:val="Средний список 1 - Акцент 12"/>
    <w:basedOn w:val="a3"/>
    <w:next w:val="1-10"/>
    <w:uiPriority w:val="65"/>
    <w:rsid w:val="00476239"/>
    <w:pPr>
      <w:spacing w:after="0" w:line="240" w:lineRule="auto"/>
    </w:pPr>
    <w:rPr>
      <w:rFonts w:eastAsia="Times New Roman"/>
      <w:color w:val="000000"/>
      <w:lang w:val="en-US"/>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21">
    <w:name w:val="Средний список 1 - Акцент 22"/>
    <w:basedOn w:val="a3"/>
    <w:next w:val="1-20"/>
    <w:uiPriority w:val="65"/>
    <w:rsid w:val="00476239"/>
    <w:pPr>
      <w:spacing w:after="0" w:line="240" w:lineRule="auto"/>
    </w:pPr>
    <w:rPr>
      <w:rFonts w:eastAsia="Times New Roman"/>
      <w:color w:val="000000"/>
      <w:lang w:val="en-US"/>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1-321">
    <w:name w:val="Средний список 1 - Акцент 32"/>
    <w:basedOn w:val="a3"/>
    <w:next w:val="1-30"/>
    <w:uiPriority w:val="65"/>
    <w:rsid w:val="00476239"/>
    <w:pPr>
      <w:spacing w:after="0" w:line="240" w:lineRule="auto"/>
    </w:pPr>
    <w:rPr>
      <w:rFonts w:eastAsia="Times New Roman"/>
      <w:color w:val="000000"/>
      <w:lang w:val="en-US"/>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1-421">
    <w:name w:val="Средний список 1 - Акцент 42"/>
    <w:basedOn w:val="a3"/>
    <w:next w:val="1-40"/>
    <w:uiPriority w:val="65"/>
    <w:rsid w:val="00476239"/>
    <w:pPr>
      <w:spacing w:after="0" w:line="240" w:lineRule="auto"/>
    </w:pPr>
    <w:rPr>
      <w:rFonts w:eastAsia="Times New Roman"/>
      <w:color w:val="000000"/>
      <w:lang w:val="en-US"/>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1-521">
    <w:name w:val="Средний список 1 - Акцент 52"/>
    <w:basedOn w:val="a3"/>
    <w:next w:val="1-50"/>
    <w:uiPriority w:val="65"/>
    <w:rsid w:val="00476239"/>
    <w:pPr>
      <w:spacing w:after="0" w:line="240" w:lineRule="auto"/>
    </w:pPr>
    <w:rPr>
      <w:rFonts w:eastAsia="Times New Roman"/>
      <w:color w:val="000000"/>
      <w:lang w:val="en-US"/>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1-621">
    <w:name w:val="Средний список 1 - Акцент 62"/>
    <w:basedOn w:val="a3"/>
    <w:next w:val="1-60"/>
    <w:uiPriority w:val="65"/>
    <w:rsid w:val="00476239"/>
    <w:pPr>
      <w:spacing w:after="0" w:line="240" w:lineRule="auto"/>
    </w:pPr>
    <w:rPr>
      <w:rFonts w:eastAsia="Times New Roman"/>
      <w:color w:val="000000"/>
      <w:lang w:val="en-US"/>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221">
    <w:name w:val="Средний список 22"/>
    <w:basedOn w:val="a3"/>
    <w:next w:val="2f0"/>
    <w:uiPriority w:val="66"/>
    <w:rsid w:val="00476239"/>
    <w:pPr>
      <w:spacing w:after="0" w:line="240" w:lineRule="auto"/>
    </w:pPr>
    <w:rPr>
      <w:rFonts w:ascii="Cambria" w:eastAsia="Times New Roman" w:hAnsi="Cambria" w:cs="Times New Roman"/>
      <w:color w:val="000000"/>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2-121">
    <w:name w:val="Средний список 2 - Акцент 12"/>
    <w:basedOn w:val="a3"/>
    <w:next w:val="2-10"/>
    <w:uiPriority w:val="66"/>
    <w:rsid w:val="00476239"/>
    <w:pPr>
      <w:spacing w:after="0" w:line="240" w:lineRule="auto"/>
    </w:pPr>
    <w:rPr>
      <w:rFonts w:ascii="Cambria" w:eastAsia="Times New Roman" w:hAnsi="Cambria" w:cs="Times New Roman"/>
      <w:color w:val="00000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2-221">
    <w:name w:val="Средний список 2 - Акцент 22"/>
    <w:basedOn w:val="a3"/>
    <w:next w:val="2-20"/>
    <w:uiPriority w:val="66"/>
    <w:rsid w:val="00476239"/>
    <w:pPr>
      <w:spacing w:after="0" w:line="240" w:lineRule="auto"/>
    </w:pPr>
    <w:rPr>
      <w:rFonts w:ascii="Cambria" w:eastAsia="Times New Roman" w:hAnsi="Cambria" w:cs="Times New Roman"/>
      <w:color w:val="000000"/>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2-321">
    <w:name w:val="Средний список 2 - Акцент 32"/>
    <w:basedOn w:val="a3"/>
    <w:next w:val="2-30"/>
    <w:uiPriority w:val="66"/>
    <w:rsid w:val="00476239"/>
    <w:pPr>
      <w:spacing w:after="0" w:line="240" w:lineRule="auto"/>
    </w:pPr>
    <w:rPr>
      <w:rFonts w:ascii="Cambria" w:eastAsia="Times New Roman" w:hAnsi="Cambria" w:cs="Times New Roman"/>
      <w:color w:val="000000"/>
      <w:lang w:val="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2-421">
    <w:name w:val="Средний список 2 - Акцент 42"/>
    <w:basedOn w:val="a3"/>
    <w:next w:val="2-40"/>
    <w:uiPriority w:val="66"/>
    <w:rsid w:val="00476239"/>
    <w:pPr>
      <w:spacing w:after="0" w:line="240" w:lineRule="auto"/>
    </w:pPr>
    <w:rPr>
      <w:rFonts w:ascii="Cambria" w:eastAsia="Times New Roman" w:hAnsi="Cambria" w:cs="Times New Roman"/>
      <w:color w:val="000000"/>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2-521">
    <w:name w:val="Средний список 2 - Акцент 52"/>
    <w:basedOn w:val="a3"/>
    <w:next w:val="2-50"/>
    <w:uiPriority w:val="66"/>
    <w:rsid w:val="00476239"/>
    <w:pPr>
      <w:spacing w:after="0" w:line="240" w:lineRule="auto"/>
    </w:pPr>
    <w:rPr>
      <w:rFonts w:ascii="Cambria" w:eastAsia="Times New Roman" w:hAnsi="Cambria" w:cs="Times New Roman"/>
      <w:color w:val="000000"/>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2-621">
    <w:name w:val="Средний список 2 - Акцент 62"/>
    <w:basedOn w:val="a3"/>
    <w:next w:val="2-60"/>
    <w:uiPriority w:val="66"/>
    <w:rsid w:val="00476239"/>
    <w:pPr>
      <w:spacing w:after="0" w:line="240" w:lineRule="auto"/>
    </w:pPr>
    <w:rPr>
      <w:rFonts w:ascii="Cambria" w:eastAsia="Times New Roman" w:hAnsi="Cambria" w:cs="Times New Roman"/>
      <w:color w:val="000000"/>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124">
    <w:name w:val="Средняя сетка 12"/>
    <w:basedOn w:val="a3"/>
    <w:next w:val="1fb"/>
    <w:uiPriority w:val="67"/>
    <w:rsid w:val="00476239"/>
    <w:pPr>
      <w:spacing w:after="0" w:line="240" w:lineRule="auto"/>
    </w:pPr>
    <w:rPr>
      <w:rFonts w:eastAsia="Times New Roman"/>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1-122">
    <w:name w:val="Средняя сетка 1 - Акцент 12"/>
    <w:basedOn w:val="a3"/>
    <w:next w:val="1-12"/>
    <w:uiPriority w:val="67"/>
    <w:rsid w:val="00476239"/>
    <w:pPr>
      <w:spacing w:after="0" w:line="240" w:lineRule="auto"/>
    </w:pPr>
    <w:rPr>
      <w:rFonts w:eastAsia="Times New Roman"/>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1-222">
    <w:name w:val="Средняя сетка 1 - Акцент 22"/>
    <w:basedOn w:val="a3"/>
    <w:next w:val="1-22"/>
    <w:uiPriority w:val="67"/>
    <w:rsid w:val="00476239"/>
    <w:pPr>
      <w:spacing w:after="0" w:line="240" w:lineRule="auto"/>
    </w:pPr>
    <w:rPr>
      <w:rFonts w:eastAsia="Times New Roman"/>
      <w:lang w:val="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322">
    <w:name w:val="Средняя сетка 1 - Акцент 32"/>
    <w:basedOn w:val="a3"/>
    <w:next w:val="1-32"/>
    <w:uiPriority w:val="67"/>
    <w:rsid w:val="00476239"/>
    <w:pPr>
      <w:spacing w:after="0" w:line="240" w:lineRule="auto"/>
    </w:pPr>
    <w:rPr>
      <w:rFonts w:eastAsia="Times New Roman"/>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1-422">
    <w:name w:val="Средняя сетка 1 - Акцент 42"/>
    <w:basedOn w:val="a3"/>
    <w:next w:val="1-42"/>
    <w:uiPriority w:val="67"/>
    <w:rsid w:val="00476239"/>
    <w:pPr>
      <w:spacing w:after="0" w:line="240" w:lineRule="auto"/>
    </w:pPr>
    <w:rPr>
      <w:rFonts w:eastAsia="Times New Roman"/>
      <w:lang w:val="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1-522">
    <w:name w:val="Средняя сетка 1 - Акцент 52"/>
    <w:basedOn w:val="a3"/>
    <w:next w:val="1-52"/>
    <w:uiPriority w:val="67"/>
    <w:rsid w:val="00476239"/>
    <w:pPr>
      <w:spacing w:after="0" w:line="240" w:lineRule="auto"/>
    </w:pPr>
    <w:rPr>
      <w:rFonts w:eastAsia="Times New Roman"/>
      <w:lang w:val="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1-622">
    <w:name w:val="Средняя сетка 1 - Акцент 62"/>
    <w:basedOn w:val="a3"/>
    <w:next w:val="1-62"/>
    <w:uiPriority w:val="67"/>
    <w:rsid w:val="00476239"/>
    <w:pPr>
      <w:spacing w:after="0" w:line="240" w:lineRule="auto"/>
    </w:pPr>
    <w:rPr>
      <w:rFonts w:eastAsia="Times New Roman"/>
      <w:lang w:val="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222">
    <w:name w:val="Средняя сетка 22"/>
    <w:basedOn w:val="a3"/>
    <w:next w:val="2f1"/>
    <w:uiPriority w:val="68"/>
    <w:rsid w:val="00476239"/>
    <w:pPr>
      <w:spacing w:after="0" w:line="240" w:lineRule="auto"/>
    </w:pPr>
    <w:rPr>
      <w:rFonts w:ascii="Cambria" w:eastAsia="Times New Roman" w:hAnsi="Cambria" w:cs="Times New Roman"/>
      <w:color w:val="000000"/>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122">
    <w:name w:val="Средняя сетка 2 - Акцент 12"/>
    <w:basedOn w:val="a3"/>
    <w:next w:val="2-12"/>
    <w:uiPriority w:val="68"/>
    <w:rsid w:val="00476239"/>
    <w:pPr>
      <w:spacing w:after="0" w:line="240" w:lineRule="auto"/>
    </w:pPr>
    <w:rPr>
      <w:rFonts w:ascii="Cambria" w:eastAsia="Times New Roman" w:hAnsi="Cambria" w:cs="Times New Roman"/>
      <w:color w:val="000000"/>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2-222">
    <w:name w:val="Средняя сетка 2 - Акцент 22"/>
    <w:basedOn w:val="a3"/>
    <w:next w:val="2-22"/>
    <w:uiPriority w:val="68"/>
    <w:rsid w:val="00476239"/>
    <w:pPr>
      <w:spacing w:after="0" w:line="240" w:lineRule="auto"/>
    </w:pPr>
    <w:rPr>
      <w:rFonts w:ascii="Cambria" w:eastAsia="Times New Roman" w:hAnsi="Cambria" w:cs="Times New Roman"/>
      <w:color w:val="000000"/>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2-322">
    <w:name w:val="Средняя сетка 2 - Акцент 32"/>
    <w:basedOn w:val="a3"/>
    <w:next w:val="2-32"/>
    <w:uiPriority w:val="68"/>
    <w:rsid w:val="00476239"/>
    <w:pPr>
      <w:spacing w:after="0" w:line="240" w:lineRule="auto"/>
    </w:pPr>
    <w:rPr>
      <w:rFonts w:ascii="Cambria" w:eastAsia="Times New Roman" w:hAnsi="Cambria" w:cs="Times New Roman"/>
      <w:color w:val="000000"/>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2-422">
    <w:name w:val="Средняя сетка 2 - Акцент 42"/>
    <w:basedOn w:val="a3"/>
    <w:next w:val="2-42"/>
    <w:uiPriority w:val="68"/>
    <w:rsid w:val="00476239"/>
    <w:pPr>
      <w:spacing w:after="0" w:line="240" w:lineRule="auto"/>
    </w:pPr>
    <w:rPr>
      <w:rFonts w:ascii="Cambria" w:eastAsia="Times New Roman" w:hAnsi="Cambria" w:cs="Times New Roman"/>
      <w:color w:val="000000"/>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2-522">
    <w:name w:val="Средняя сетка 2 - Акцент 52"/>
    <w:basedOn w:val="a3"/>
    <w:next w:val="2-52"/>
    <w:uiPriority w:val="68"/>
    <w:rsid w:val="00476239"/>
    <w:pPr>
      <w:spacing w:after="0" w:line="240" w:lineRule="auto"/>
    </w:pPr>
    <w:rPr>
      <w:rFonts w:ascii="Cambria" w:eastAsia="Times New Roman" w:hAnsi="Cambria" w:cs="Times New Roman"/>
      <w:color w:val="000000"/>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2-622">
    <w:name w:val="Средняя сетка 2 - Акцент 62"/>
    <w:basedOn w:val="a3"/>
    <w:next w:val="2-62"/>
    <w:uiPriority w:val="68"/>
    <w:rsid w:val="00476239"/>
    <w:pPr>
      <w:spacing w:after="0" w:line="240" w:lineRule="auto"/>
    </w:pPr>
    <w:rPr>
      <w:rFonts w:ascii="Cambria" w:eastAsia="Times New Roman" w:hAnsi="Cambria" w:cs="Times New Roman"/>
      <w:color w:val="000000"/>
      <w:lang w:val="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320">
    <w:name w:val="Средняя сетка 32"/>
    <w:basedOn w:val="a3"/>
    <w:next w:val="3a"/>
    <w:uiPriority w:val="69"/>
    <w:rsid w:val="00476239"/>
    <w:pPr>
      <w:spacing w:after="0" w:line="240" w:lineRule="auto"/>
    </w:pPr>
    <w:rPr>
      <w:rFonts w:eastAsia="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3-12">
    <w:name w:val="Средняя сетка 3 - Акцент 12"/>
    <w:basedOn w:val="a3"/>
    <w:next w:val="3-1"/>
    <w:uiPriority w:val="69"/>
    <w:rsid w:val="00476239"/>
    <w:pPr>
      <w:spacing w:after="0" w:line="240" w:lineRule="auto"/>
    </w:pPr>
    <w:rPr>
      <w:rFonts w:eastAsia="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3-22">
    <w:name w:val="Средняя сетка 3 - Акцент 22"/>
    <w:basedOn w:val="a3"/>
    <w:next w:val="3-2"/>
    <w:uiPriority w:val="69"/>
    <w:rsid w:val="00476239"/>
    <w:pPr>
      <w:spacing w:after="0" w:line="240" w:lineRule="auto"/>
    </w:pPr>
    <w:rPr>
      <w:rFonts w:eastAsia="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3-32">
    <w:name w:val="Средняя сетка 3 - Акцент 32"/>
    <w:basedOn w:val="a3"/>
    <w:next w:val="3-3"/>
    <w:uiPriority w:val="69"/>
    <w:rsid w:val="00476239"/>
    <w:pPr>
      <w:spacing w:after="0" w:line="240" w:lineRule="auto"/>
    </w:pPr>
    <w:rPr>
      <w:rFonts w:eastAsia="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42">
    <w:name w:val="Средняя сетка 3 - Акцент 42"/>
    <w:basedOn w:val="a3"/>
    <w:next w:val="3-4"/>
    <w:uiPriority w:val="69"/>
    <w:rsid w:val="00476239"/>
    <w:pPr>
      <w:spacing w:after="0" w:line="240" w:lineRule="auto"/>
    </w:pPr>
    <w:rPr>
      <w:rFonts w:eastAsia="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3-52">
    <w:name w:val="Средняя сетка 3 - Акцент 52"/>
    <w:basedOn w:val="a3"/>
    <w:next w:val="3-5"/>
    <w:uiPriority w:val="69"/>
    <w:rsid w:val="00476239"/>
    <w:pPr>
      <w:spacing w:after="0" w:line="240" w:lineRule="auto"/>
    </w:pPr>
    <w:rPr>
      <w:rFonts w:eastAsia="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62">
    <w:name w:val="Средняя сетка 3 - Акцент 62"/>
    <w:basedOn w:val="a3"/>
    <w:next w:val="3-6"/>
    <w:uiPriority w:val="69"/>
    <w:rsid w:val="00476239"/>
    <w:pPr>
      <w:spacing w:after="0" w:line="240" w:lineRule="auto"/>
    </w:pPr>
    <w:rPr>
      <w:rFonts w:eastAsia="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2f7">
    <w:name w:val="Темный список2"/>
    <w:basedOn w:val="a3"/>
    <w:next w:val="aff4"/>
    <w:uiPriority w:val="70"/>
    <w:rsid w:val="00476239"/>
    <w:pPr>
      <w:spacing w:after="0" w:line="240" w:lineRule="auto"/>
    </w:pPr>
    <w:rPr>
      <w:rFonts w:eastAsia="Times New Roman"/>
      <w:color w:val="FFFFFF"/>
      <w:lang w:val="en-US"/>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123">
    <w:name w:val="Темный список - Акцент 12"/>
    <w:basedOn w:val="a3"/>
    <w:next w:val="-13"/>
    <w:uiPriority w:val="70"/>
    <w:rsid w:val="00476239"/>
    <w:pPr>
      <w:spacing w:after="0" w:line="240" w:lineRule="auto"/>
    </w:pPr>
    <w:rPr>
      <w:rFonts w:eastAsia="Times New Roman"/>
      <w:color w:val="FFFFFF"/>
      <w:lang w:val="en-US"/>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223">
    <w:name w:val="Темный список - Акцент 22"/>
    <w:basedOn w:val="a3"/>
    <w:next w:val="-23"/>
    <w:uiPriority w:val="70"/>
    <w:rsid w:val="00476239"/>
    <w:pPr>
      <w:spacing w:after="0" w:line="240" w:lineRule="auto"/>
    </w:pPr>
    <w:rPr>
      <w:rFonts w:eastAsia="Times New Roman"/>
      <w:color w:val="FFFFFF"/>
      <w:lang w:val="en-US"/>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323">
    <w:name w:val="Темный список - Акцент 32"/>
    <w:basedOn w:val="a3"/>
    <w:next w:val="-33"/>
    <w:uiPriority w:val="70"/>
    <w:rsid w:val="00476239"/>
    <w:pPr>
      <w:spacing w:after="0" w:line="240" w:lineRule="auto"/>
    </w:pPr>
    <w:rPr>
      <w:rFonts w:eastAsia="Times New Roman"/>
      <w:color w:val="FFFFFF"/>
      <w:lang w:val="en-US"/>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423">
    <w:name w:val="Темный список - Акцент 42"/>
    <w:basedOn w:val="a3"/>
    <w:next w:val="-43"/>
    <w:uiPriority w:val="70"/>
    <w:rsid w:val="00476239"/>
    <w:pPr>
      <w:spacing w:after="0" w:line="240" w:lineRule="auto"/>
    </w:pPr>
    <w:rPr>
      <w:rFonts w:eastAsia="Times New Roman"/>
      <w:color w:val="FFFFFF"/>
      <w:lang w:val="en-US"/>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523">
    <w:name w:val="Темный список - Акцент 52"/>
    <w:basedOn w:val="a3"/>
    <w:next w:val="-53"/>
    <w:uiPriority w:val="70"/>
    <w:rsid w:val="00476239"/>
    <w:pPr>
      <w:spacing w:after="0" w:line="240" w:lineRule="auto"/>
    </w:pPr>
    <w:rPr>
      <w:rFonts w:eastAsia="Times New Roman"/>
      <w:color w:val="FFFFFF"/>
      <w:lang w:val="en-US"/>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623">
    <w:name w:val="Темный список - Акцент 62"/>
    <w:basedOn w:val="a3"/>
    <w:next w:val="-63"/>
    <w:uiPriority w:val="70"/>
    <w:rsid w:val="00476239"/>
    <w:pPr>
      <w:spacing w:after="0" w:line="240" w:lineRule="auto"/>
    </w:pPr>
    <w:rPr>
      <w:rFonts w:eastAsia="Times New Roman"/>
      <w:color w:val="FFFFFF"/>
      <w:lang w:val="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2f8">
    <w:name w:val="Цветная заливка2"/>
    <w:basedOn w:val="a3"/>
    <w:next w:val="aff5"/>
    <w:uiPriority w:val="71"/>
    <w:rsid w:val="00476239"/>
    <w:pPr>
      <w:spacing w:after="0" w:line="240" w:lineRule="auto"/>
    </w:pPr>
    <w:rPr>
      <w:rFonts w:eastAsia="Times New Roman"/>
      <w:color w:val="000000"/>
      <w:lang w:val="en-US"/>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124">
    <w:name w:val="Цветная заливка - Акцент 12"/>
    <w:basedOn w:val="a3"/>
    <w:next w:val="-14"/>
    <w:uiPriority w:val="71"/>
    <w:rsid w:val="00476239"/>
    <w:pPr>
      <w:spacing w:after="0" w:line="240" w:lineRule="auto"/>
    </w:pPr>
    <w:rPr>
      <w:rFonts w:eastAsia="Times New Roman"/>
      <w:color w:val="000000"/>
      <w:lang w:val="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224">
    <w:name w:val="Цветная заливка - Акцент 22"/>
    <w:basedOn w:val="a3"/>
    <w:next w:val="-24"/>
    <w:uiPriority w:val="71"/>
    <w:rsid w:val="00476239"/>
    <w:pPr>
      <w:spacing w:after="0" w:line="240" w:lineRule="auto"/>
    </w:pPr>
    <w:rPr>
      <w:rFonts w:eastAsia="Times New Roman"/>
      <w:color w:val="000000"/>
      <w:lang w:val="en-US"/>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324">
    <w:name w:val="Цветная заливка - Акцент 32"/>
    <w:basedOn w:val="a3"/>
    <w:next w:val="-34"/>
    <w:uiPriority w:val="71"/>
    <w:rsid w:val="00476239"/>
    <w:pPr>
      <w:spacing w:after="0" w:line="240" w:lineRule="auto"/>
    </w:pPr>
    <w:rPr>
      <w:rFonts w:eastAsia="Times New Roman"/>
      <w:color w:val="000000"/>
      <w:lang w:val="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424">
    <w:name w:val="Цветная заливка - Акцент 42"/>
    <w:basedOn w:val="a3"/>
    <w:next w:val="-44"/>
    <w:uiPriority w:val="71"/>
    <w:rsid w:val="00476239"/>
    <w:pPr>
      <w:spacing w:after="0" w:line="240" w:lineRule="auto"/>
    </w:pPr>
    <w:rPr>
      <w:rFonts w:eastAsia="Times New Roman"/>
      <w:color w:val="000000"/>
      <w:lang w:val="en-US"/>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524">
    <w:name w:val="Цветная заливка - Акцент 52"/>
    <w:basedOn w:val="a3"/>
    <w:next w:val="-54"/>
    <w:uiPriority w:val="71"/>
    <w:rsid w:val="00476239"/>
    <w:pPr>
      <w:spacing w:after="0" w:line="240" w:lineRule="auto"/>
    </w:pPr>
    <w:rPr>
      <w:rFonts w:eastAsia="Times New Roman"/>
      <w:color w:val="000000"/>
      <w:lang w:val="en-U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624">
    <w:name w:val="Цветная заливка - Акцент 62"/>
    <w:basedOn w:val="a3"/>
    <w:next w:val="-64"/>
    <w:uiPriority w:val="71"/>
    <w:rsid w:val="00476239"/>
    <w:pPr>
      <w:spacing w:after="0" w:line="240" w:lineRule="auto"/>
    </w:pPr>
    <w:rPr>
      <w:rFonts w:eastAsia="Times New Roman"/>
      <w:color w:val="000000"/>
      <w:lang w:val="en-US"/>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2f9">
    <w:name w:val="Цветной список2"/>
    <w:basedOn w:val="a3"/>
    <w:next w:val="aff6"/>
    <w:uiPriority w:val="72"/>
    <w:rsid w:val="00476239"/>
    <w:pPr>
      <w:spacing w:after="0" w:line="240" w:lineRule="auto"/>
    </w:pPr>
    <w:rPr>
      <w:rFonts w:eastAsia="Times New Roman"/>
      <w:color w:val="000000"/>
      <w:lang w:val="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25">
    <w:name w:val="Цветной список - Акцент 12"/>
    <w:basedOn w:val="a3"/>
    <w:next w:val="-15"/>
    <w:uiPriority w:val="72"/>
    <w:rsid w:val="00476239"/>
    <w:pPr>
      <w:spacing w:after="0" w:line="240" w:lineRule="auto"/>
    </w:pPr>
    <w:rPr>
      <w:rFonts w:eastAsia="Times New Roman"/>
      <w:color w:val="000000"/>
      <w:lang w:val="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225">
    <w:name w:val="Цветной список - Акцент 22"/>
    <w:basedOn w:val="a3"/>
    <w:next w:val="-25"/>
    <w:uiPriority w:val="72"/>
    <w:rsid w:val="00476239"/>
    <w:pPr>
      <w:spacing w:after="0" w:line="240" w:lineRule="auto"/>
    </w:pPr>
    <w:rPr>
      <w:rFonts w:eastAsia="Times New Roman"/>
      <w:color w:val="000000"/>
      <w:lang w:val="en-US"/>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325">
    <w:name w:val="Цветной список - Акцент 32"/>
    <w:basedOn w:val="a3"/>
    <w:next w:val="-35"/>
    <w:uiPriority w:val="72"/>
    <w:rsid w:val="00476239"/>
    <w:pPr>
      <w:spacing w:after="0" w:line="240" w:lineRule="auto"/>
    </w:pPr>
    <w:rPr>
      <w:rFonts w:eastAsia="Times New Roman"/>
      <w:color w:val="000000"/>
      <w:lang w:val="en-US"/>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425">
    <w:name w:val="Цветной список - Акцент 42"/>
    <w:basedOn w:val="a3"/>
    <w:next w:val="-45"/>
    <w:uiPriority w:val="72"/>
    <w:rsid w:val="00476239"/>
    <w:pPr>
      <w:spacing w:after="0" w:line="240" w:lineRule="auto"/>
    </w:pPr>
    <w:rPr>
      <w:rFonts w:eastAsia="Times New Roman"/>
      <w:color w:val="000000"/>
      <w:lang w:val="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525">
    <w:name w:val="Цветной список - Акцент 52"/>
    <w:basedOn w:val="a3"/>
    <w:next w:val="-55"/>
    <w:uiPriority w:val="72"/>
    <w:rsid w:val="00476239"/>
    <w:pPr>
      <w:spacing w:after="0" w:line="240" w:lineRule="auto"/>
    </w:pPr>
    <w:rPr>
      <w:rFonts w:eastAsia="Times New Roman"/>
      <w:color w:val="000000"/>
      <w:lang w:val="en-US"/>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625">
    <w:name w:val="Цветной список - Акцент 62"/>
    <w:basedOn w:val="a3"/>
    <w:next w:val="-65"/>
    <w:uiPriority w:val="72"/>
    <w:rsid w:val="00476239"/>
    <w:pPr>
      <w:spacing w:after="0" w:line="240" w:lineRule="auto"/>
    </w:pPr>
    <w:rPr>
      <w:rFonts w:eastAsia="Times New Roman"/>
      <w:color w:val="000000"/>
      <w:lang w:val="en-US"/>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2fa">
    <w:name w:val="Цветная сетка2"/>
    <w:basedOn w:val="a3"/>
    <w:next w:val="aff7"/>
    <w:uiPriority w:val="73"/>
    <w:rsid w:val="00476239"/>
    <w:pPr>
      <w:spacing w:after="0" w:line="240" w:lineRule="auto"/>
    </w:pPr>
    <w:rPr>
      <w:rFonts w:eastAsia="Times New Roman"/>
      <w:color w:val="000000"/>
      <w:lang w:val="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126">
    <w:name w:val="Цветная сетка - Акцент 12"/>
    <w:basedOn w:val="a3"/>
    <w:next w:val="-16"/>
    <w:uiPriority w:val="73"/>
    <w:rsid w:val="00476239"/>
    <w:pPr>
      <w:spacing w:after="0" w:line="240" w:lineRule="auto"/>
    </w:pPr>
    <w:rPr>
      <w:rFonts w:eastAsia="Times New Roman"/>
      <w:color w:val="000000"/>
      <w:lang w:val="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226">
    <w:name w:val="Цветная сетка - Акцент 22"/>
    <w:basedOn w:val="a3"/>
    <w:next w:val="-26"/>
    <w:uiPriority w:val="73"/>
    <w:rsid w:val="00476239"/>
    <w:pPr>
      <w:spacing w:after="0" w:line="240" w:lineRule="auto"/>
    </w:pPr>
    <w:rPr>
      <w:rFonts w:eastAsia="Times New Roman"/>
      <w:color w:val="000000"/>
      <w:lang w:val="en-US"/>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326">
    <w:name w:val="Цветная сетка - Акцент 32"/>
    <w:basedOn w:val="a3"/>
    <w:next w:val="-36"/>
    <w:uiPriority w:val="73"/>
    <w:rsid w:val="00476239"/>
    <w:pPr>
      <w:spacing w:after="0" w:line="240" w:lineRule="auto"/>
    </w:pPr>
    <w:rPr>
      <w:rFonts w:eastAsia="Times New Roman"/>
      <w:color w:val="000000"/>
      <w:lang w:val="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426">
    <w:name w:val="Цветная сетка - Акцент 42"/>
    <w:basedOn w:val="a3"/>
    <w:next w:val="-46"/>
    <w:uiPriority w:val="73"/>
    <w:rsid w:val="00476239"/>
    <w:pPr>
      <w:spacing w:after="0" w:line="240" w:lineRule="auto"/>
    </w:pPr>
    <w:rPr>
      <w:rFonts w:eastAsia="Times New Roman"/>
      <w:color w:val="000000"/>
      <w:lang w:val="en-US"/>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526">
    <w:name w:val="Цветная сетка - Акцент 52"/>
    <w:basedOn w:val="a3"/>
    <w:next w:val="-56"/>
    <w:uiPriority w:val="73"/>
    <w:rsid w:val="00476239"/>
    <w:pPr>
      <w:spacing w:after="0" w:line="240" w:lineRule="auto"/>
    </w:pPr>
    <w:rPr>
      <w:rFonts w:eastAsia="Times New Roman"/>
      <w:color w:val="000000"/>
      <w:lang w:val="en-US"/>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626">
    <w:name w:val="Цветная сетка - Акцент 62"/>
    <w:basedOn w:val="a3"/>
    <w:next w:val="-66"/>
    <w:uiPriority w:val="73"/>
    <w:rsid w:val="00476239"/>
    <w:pPr>
      <w:spacing w:after="0" w:line="240" w:lineRule="auto"/>
    </w:pPr>
    <w:rPr>
      <w:rFonts w:eastAsia="Times New Roman"/>
      <w:color w:val="000000"/>
      <w:lang w:val="en-US"/>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numbering" w:customStyle="1" w:styleId="130">
    <w:name w:val="Нет списка13"/>
    <w:next w:val="a4"/>
    <w:uiPriority w:val="99"/>
    <w:semiHidden/>
    <w:unhideWhenUsed/>
    <w:rsid w:val="00476239"/>
  </w:style>
  <w:style w:type="numbering" w:customStyle="1" w:styleId="140">
    <w:name w:val="Нет списка14"/>
    <w:next w:val="a4"/>
    <w:uiPriority w:val="99"/>
    <w:semiHidden/>
    <w:unhideWhenUsed/>
    <w:rsid w:val="004538F3"/>
  </w:style>
  <w:style w:type="paragraph" w:customStyle="1" w:styleId="3b">
    <w:name w:val="Название объекта3"/>
    <w:basedOn w:val="a1"/>
    <w:next w:val="a1"/>
    <w:uiPriority w:val="35"/>
    <w:semiHidden/>
    <w:unhideWhenUsed/>
    <w:qFormat/>
    <w:rsid w:val="004538F3"/>
    <w:pPr>
      <w:spacing w:after="200" w:line="240" w:lineRule="auto"/>
    </w:pPr>
    <w:rPr>
      <w:rFonts w:eastAsia="Times New Roman"/>
      <w:b/>
      <w:bCs/>
      <w:color w:val="4F81BD"/>
      <w:sz w:val="18"/>
      <w:szCs w:val="18"/>
      <w:lang w:val="en-US"/>
    </w:rPr>
  </w:style>
  <w:style w:type="paragraph" w:customStyle="1" w:styleId="3c">
    <w:name w:val="Заголовок оглавления3"/>
    <w:basedOn w:val="11"/>
    <w:next w:val="a1"/>
    <w:uiPriority w:val="39"/>
    <w:semiHidden/>
    <w:unhideWhenUsed/>
    <w:qFormat/>
    <w:rsid w:val="004538F3"/>
    <w:pPr>
      <w:keepNext/>
      <w:keepLines/>
      <w:spacing w:before="480" w:beforeAutospacing="0" w:after="0" w:afterAutospacing="0" w:line="276" w:lineRule="auto"/>
      <w:outlineLvl w:val="9"/>
    </w:pPr>
    <w:rPr>
      <w:rFonts w:ascii="Cambria" w:hAnsi="Cambria"/>
      <w:color w:val="365F91"/>
      <w:kern w:val="0"/>
      <w:sz w:val="28"/>
      <w:szCs w:val="28"/>
      <w:lang w:val="en-US" w:eastAsia="en-US"/>
    </w:rPr>
  </w:style>
  <w:style w:type="table" w:customStyle="1" w:styleId="131">
    <w:name w:val="Сетка таблицы13"/>
    <w:basedOn w:val="a3"/>
    <w:next w:val="af"/>
    <w:uiPriority w:val="59"/>
    <w:rsid w:val="004538F3"/>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d">
    <w:name w:val="Светлая заливка3"/>
    <w:basedOn w:val="a3"/>
    <w:next w:val="aff1"/>
    <w:uiPriority w:val="60"/>
    <w:rsid w:val="004538F3"/>
    <w:pPr>
      <w:spacing w:after="0" w:line="240" w:lineRule="auto"/>
    </w:pPr>
    <w:rPr>
      <w:rFonts w:eastAsia="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0">
    <w:name w:val="Светлая заливка - Акцент 13"/>
    <w:basedOn w:val="a3"/>
    <w:next w:val="-1"/>
    <w:uiPriority w:val="60"/>
    <w:rsid w:val="004538F3"/>
    <w:pPr>
      <w:spacing w:after="0" w:line="240" w:lineRule="auto"/>
    </w:pPr>
    <w:rPr>
      <w:rFonts w:eastAsia="Times New Roman"/>
      <w:color w:val="365F91"/>
      <w:lang w:val="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30">
    <w:name w:val="Светлая заливка - Акцент 23"/>
    <w:basedOn w:val="a3"/>
    <w:next w:val="-2"/>
    <w:uiPriority w:val="60"/>
    <w:rsid w:val="004538F3"/>
    <w:pPr>
      <w:spacing w:after="0" w:line="240" w:lineRule="auto"/>
    </w:pPr>
    <w:rPr>
      <w:rFonts w:eastAsia="Times New Roman"/>
      <w:color w:val="943634"/>
      <w:lang w:val="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30">
    <w:name w:val="Светлая заливка - Акцент 33"/>
    <w:basedOn w:val="a3"/>
    <w:next w:val="-3"/>
    <w:uiPriority w:val="60"/>
    <w:rsid w:val="004538F3"/>
    <w:pPr>
      <w:spacing w:after="0" w:line="240" w:lineRule="auto"/>
    </w:pPr>
    <w:rPr>
      <w:rFonts w:eastAsia="Times New Roman"/>
      <w:color w:val="76923C"/>
      <w:lang w:val="en-U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30">
    <w:name w:val="Светлая заливка - Акцент 43"/>
    <w:basedOn w:val="a3"/>
    <w:next w:val="-4"/>
    <w:uiPriority w:val="60"/>
    <w:rsid w:val="004538F3"/>
    <w:pPr>
      <w:spacing w:after="0" w:line="240" w:lineRule="auto"/>
    </w:pPr>
    <w:rPr>
      <w:rFonts w:eastAsia="Times New Roman"/>
      <w:color w:val="5F497A"/>
      <w:lang w:val="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30">
    <w:name w:val="Светлая заливка - Акцент 53"/>
    <w:basedOn w:val="a3"/>
    <w:next w:val="-5"/>
    <w:uiPriority w:val="60"/>
    <w:rsid w:val="004538F3"/>
    <w:pPr>
      <w:spacing w:after="0" w:line="240" w:lineRule="auto"/>
    </w:pPr>
    <w:rPr>
      <w:rFonts w:eastAsia="Times New Roman"/>
      <w:color w:val="31849B"/>
      <w:lang w:val="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630">
    <w:name w:val="Светлая заливка - Акцент 63"/>
    <w:basedOn w:val="a3"/>
    <w:next w:val="-6"/>
    <w:uiPriority w:val="60"/>
    <w:rsid w:val="004538F3"/>
    <w:pPr>
      <w:spacing w:after="0" w:line="240" w:lineRule="auto"/>
    </w:pPr>
    <w:rPr>
      <w:rFonts w:eastAsia="Times New Roman"/>
      <w:color w:val="E36C0A"/>
      <w:lang w:val="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3e">
    <w:name w:val="Светлый список3"/>
    <w:basedOn w:val="a3"/>
    <w:next w:val="aff2"/>
    <w:uiPriority w:val="61"/>
    <w:rsid w:val="004538F3"/>
    <w:pPr>
      <w:spacing w:after="0" w:line="240" w:lineRule="auto"/>
    </w:pPr>
    <w:rPr>
      <w:rFonts w:eastAsia="Times New Roman"/>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31">
    <w:name w:val="Светлый список - Акцент 13"/>
    <w:basedOn w:val="a3"/>
    <w:next w:val="-10"/>
    <w:uiPriority w:val="61"/>
    <w:rsid w:val="004538F3"/>
    <w:pPr>
      <w:spacing w:after="0" w:line="240" w:lineRule="auto"/>
    </w:pPr>
    <w:rPr>
      <w:rFonts w:eastAsia="Times New Roman"/>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231">
    <w:name w:val="Светлый список - Акцент 23"/>
    <w:basedOn w:val="a3"/>
    <w:next w:val="-20"/>
    <w:uiPriority w:val="61"/>
    <w:rsid w:val="004538F3"/>
    <w:pPr>
      <w:spacing w:after="0" w:line="240" w:lineRule="auto"/>
    </w:pPr>
    <w:rPr>
      <w:rFonts w:eastAsia="Times New Roman"/>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331">
    <w:name w:val="Светлый список - Акцент 33"/>
    <w:basedOn w:val="a3"/>
    <w:next w:val="-30"/>
    <w:uiPriority w:val="61"/>
    <w:rsid w:val="004538F3"/>
    <w:pPr>
      <w:spacing w:after="0" w:line="240" w:lineRule="auto"/>
    </w:pPr>
    <w:rPr>
      <w:rFonts w:eastAsia="Times New Roman"/>
      <w:lang w:val="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431">
    <w:name w:val="Светлый список - Акцент 43"/>
    <w:basedOn w:val="a3"/>
    <w:next w:val="-40"/>
    <w:uiPriority w:val="61"/>
    <w:rsid w:val="004538F3"/>
    <w:pPr>
      <w:spacing w:after="0" w:line="240" w:lineRule="auto"/>
    </w:pPr>
    <w:rPr>
      <w:rFonts w:eastAsia="Times New Roman"/>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531">
    <w:name w:val="Светлый список - Акцент 53"/>
    <w:basedOn w:val="a3"/>
    <w:next w:val="-50"/>
    <w:uiPriority w:val="61"/>
    <w:rsid w:val="004538F3"/>
    <w:pPr>
      <w:spacing w:after="0" w:line="240" w:lineRule="auto"/>
    </w:pPr>
    <w:rPr>
      <w:rFonts w:eastAsia="Times New Roman"/>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631">
    <w:name w:val="Светлый список - Акцент 63"/>
    <w:basedOn w:val="a3"/>
    <w:next w:val="-60"/>
    <w:uiPriority w:val="61"/>
    <w:rsid w:val="004538F3"/>
    <w:pPr>
      <w:spacing w:after="0" w:line="240" w:lineRule="auto"/>
    </w:pPr>
    <w:rPr>
      <w:rFonts w:eastAsia="Times New Roman"/>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3f">
    <w:name w:val="Светлая сетка3"/>
    <w:basedOn w:val="a3"/>
    <w:next w:val="aff3"/>
    <w:uiPriority w:val="62"/>
    <w:rsid w:val="004538F3"/>
    <w:pPr>
      <w:spacing w:after="0" w:line="240" w:lineRule="auto"/>
    </w:pPr>
    <w:rPr>
      <w:rFonts w:eastAsia="Times New Roman"/>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32">
    <w:name w:val="Светлая сетка - Акцент 13"/>
    <w:basedOn w:val="a3"/>
    <w:next w:val="-12"/>
    <w:uiPriority w:val="62"/>
    <w:rsid w:val="004538F3"/>
    <w:pPr>
      <w:spacing w:after="0" w:line="240" w:lineRule="auto"/>
    </w:pPr>
    <w:rPr>
      <w:rFonts w:eastAsia="Times New Roman"/>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232">
    <w:name w:val="Светлая сетка - Акцент 23"/>
    <w:basedOn w:val="a3"/>
    <w:next w:val="-22"/>
    <w:uiPriority w:val="62"/>
    <w:rsid w:val="004538F3"/>
    <w:pPr>
      <w:spacing w:after="0" w:line="240" w:lineRule="auto"/>
    </w:pPr>
    <w:rPr>
      <w:rFonts w:eastAsia="Times New Roman"/>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332">
    <w:name w:val="Светлая сетка - Акцент 33"/>
    <w:basedOn w:val="a3"/>
    <w:next w:val="-32"/>
    <w:uiPriority w:val="62"/>
    <w:rsid w:val="004538F3"/>
    <w:pPr>
      <w:spacing w:after="0" w:line="240" w:lineRule="auto"/>
    </w:pPr>
    <w:rPr>
      <w:rFonts w:eastAsia="Times New Roman"/>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432">
    <w:name w:val="Светлая сетка - Акцент 43"/>
    <w:basedOn w:val="a3"/>
    <w:next w:val="-42"/>
    <w:uiPriority w:val="62"/>
    <w:rsid w:val="004538F3"/>
    <w:pPr>
      <w:spacing w:after="0" w:line="240" w:lineRule="auto"/>
    </w:pPr>
    <w:rPr>
      <w:rFonts w:eastAsia="Times New Roman"/>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532">
    <w:name w:val="Светлая сетка - Акцент 53"/>
    <w:basedOn w:val="a3"/>
    <w:next w:val="-52"/>
    <w:uiPriority w:val="62"/>
    <w:rsid w:val="004538F3"/>
    <w:pPr>
      <w:spacing w:after="0" w:line="240" w:lineRule="auto"/>
    </w:pPr>
    <w:rPr>
      <w:rFonts w:eastAsia="Times New Roman"/>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632">
    <w:name w:val="Светлая сетка - Акцент 63"/>
    <w:basedOn w:val="a3"/>
    <w:next w:val="-62"/>
    <w:uiPriority w:val="62"/>
    <w:rsid w:val="004538F3"/>
    <w:pPr>
      <w:spacing w:after="0" w:line="240" w:lineRule="auto"/>
    </w:pPr>
    <w:rPr>
      <w:rFonts w:eastAsia="Times New Roman"/>
      <w:lang w:val="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132">
    <w:name w:val="Средняя заливка 13"/>
    <w:basedOn w:val="a3"/>
    <w:next w:val="1f9"/>
    <w:uiPriority w:val="63"/>
    <w:rsid w:val="004538F3"/>
    <w:pPr>
      <w:spacing w:after="0" w:line="240" w:lineRule="auto"/>
    </w:pPr>
    <w:rPr>
      <w:rFonts w:eastAsia="Times New Roman"/>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3">
    <w:name w:val="Средняя заливка 1 - Акцент 13"/>
    <w:basedOn w:val="a3"/>
    <w:next w:val="1-1"/>
    <w:uiPriority w:val="63"/>
    <w:rsid w:val="004538F3"/>
    <w:pPr>
      <w:spacing w:after="0" w:line="240" w:lineRule="auto"/>
    </w:pPr>
    <w:rPr>
      <w:rFonts w:eastAsia="Times New Roman"/>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3">
    <w:name w:val="Средняя заливка 1 - Акцент 23"/>
    <w:basedOn w:val="a3"/>
    <w:next w:val="1-2"/>
    <w:uiPriority w:val="63"/>
    <w:rsid w:val="004538F3"/>
    <w:pPr>
      <w:spacing w:after="0" w:line="240" w:lineRule="auto"/>
    </w:pPr>
    <w:rPr>
      <w:rFonts w:eastAsia="Times New Roman"/>
      <w:lang w:val="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1-33">
    <w:name w:val="Средняя заливка 1 - Акцент 33"/>
    <w:basedOn w:val="a3"/>
    <w:next w:val="1-3"/>
    <w:uiPriority w:val="63"/>
    <w:rsid w:val="004538F3"/>
    <w:pPr>
      <w:spacing w:after="0" w:line="240" w:lineRule="auto"/>
    </w:pPr>
    <w:rPr>
      <w:rFonts w:eastAsia="Times New Roman"/>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43">
    <w:name w:val="Средняя заливка 1 - Акцент 43"/>
    <w:basedOn w:val="a3"/>
    <w:next w:val="1-4"/>
    <w:uiPriority w:val="63"/>
    <w:rsid w:val="004538F3"/>
    <w:pPr>
      <w:spacing w:after="0" w:line="240" w:lineRule="auto"/>
    </w:pPr>
    <w:rPr>
      <w:rFonts w:eastAsia="Times New Roman"/>
      <w:lang w:val="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1-53">
    <w:name w:val="Средняя заливка 1 - Акцент 53"/>
    <w:basedOn w:val="a3"/>
    <w:next w:val="1-5"/>
    <w:uiPriority w:val="63"/>
    <w:rsid w:val="004538F3"/>
    <w:pPr>
      <w:spacing w:after="0" w:line="240" w:lineRule="auto"/>
    </w:pPr>
    <w:rPr>
      <w:rFonts w:eastAsia="Times New Roman"/>
      <w:lang w:val="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1-63">
    <w:name w:val="Средняя заливка 1 - Акцент 63"/>
    <w:basedOn w:val="a3"/>
    <w:next w:val="1-6"/>
    <w:uiPriority w:val="63"/>
    <w:rsid w:val="004538F3"/>
    <w:pPr>
      <w:spacing w:after="0" w:line="240" w:lineRule="auto"/>
    </w:pPr>
    <w:rPr>
      <w:rFonts w:eastAsia="Times New Roman"/>
      <w:lang w:val="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230">
    <w:name w:val="Средняя заливка 23"/>
    <w:basedOn w:val="a3"/>
    <w:next w:val="2f"/>
    <w:uiPriority w:val="64"/>
    <w:rsid w:val="004538F3"/>
    <w:pPr>
      <w:spacing w:after="0" w:line="240" w:lineRule="auto"/>
    </w:pPr>
    <w:rPr>
      <w:rFonts w:eastAsia="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
    <w:name w:val="Средняя заливка 2 - Акцент 13"/>
    <w:basedOn w:val="a3"/>
    <w:next w:val="2-1"/>
    <w:uiPriority w:val="64"/>
    <w:rsid w:val="004538F3"/>
    <w:pPr>
      <w:spacing w:after="0" w:line="240" w:lineRule="auto"/>
    </w:pPr>
    <w:rPr>
      <w:rFonts w:eastAsia="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3">
    <w:name w:val="Средняя заливка 2 - Акцент 23"/>
    <w:basedOn w:val="a3"/>
    <w:next w:val="2-2"/>
    <w:uiPriority w:val="64"/>
    <w:rsid w:val="004538F3"/>
    <w:pPr>
      <w:spacing w:after="0" w:line="240" w:lineRule="auto"/>
    </w:pPr>
    <w:rPr>
      <w:rFonts w:eastAsia="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33">
    <w:name w:val="Средняя заливка 2 - Акцент 33"/>
    <w:basedOn w:val="a3"/>
    <w:next w:val="2-3"/>
    <w:uiPriority w:val="64"/>
    <w:rsid w:val="004538F3"/>
    <w:pPr>
      <w:spacing w:after="0" w:line="240" w:lineRule="auto"/>
    </w:pPr>
    <w:rPr>
      <w:rFonts w:eastAsia="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43">
    <w:name w:val="Средняя заливка 2 - Акцент 43"/>
    <w:basedOn w:val="a3"/>
    <w:next w:val="2-4"/>
    <w:uiPriority w:val="64"/>
    <w:rsid w:val="004538F3"/>
    <w:pPr>
      <w:spacing w:after="0" w:line="240" w:lineRule="auto"/>
    </w:pPr>
    <w:rPr>
      <w:rFonts w:eastAsia="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53">
    <w:name w:val="Средняя заливка 2 - Акцент 53"/>
    <w:basedOn w:val="a3"/>
    <w:next w:val="2-5"/>
    <w:uiPriority w:val="64"/>
    <w:rsid w:val="004538F3"/>
    <w:pPr>
      <w:spacing w:after="0" w:line="240" w:lineRule="auto"/>
    </w:pPr>
    <w:rPr>
      <w:rFonts w:eastAsia="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63">
    <w:name w:val="Средняя заливка 2 - Акцент 63"/>
    <w:basedOn w:val="a3"/>
    <w:next w:val="2-6"/>
    <w:uiPriority w:val="64"/>
    <w:rsid w:val="004538F3"/>
    <w:pPr>
      <w:spacing w:after="0" w:line="240" w:lineRule="auto"/>
    </w:pPr>
    <w:rPr>
      <w:rFonts w:eastAsia="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3">
    <w:name w:val="Средний список 13"/>
    <w:basedOn w:val="a3"/>
    <w:next w:val="1fa"/>
    <w:uiPriority w:val="65"/>
    <w:rsid w:val="004538F3"/>
    <w:pPr>
      <w:spacing w:after="0" w:line="240" w:lineRule="auto"/>
    </w:pPr>
    <w:rPr>
      <w:rFonts w:eastAsia="Times New Roman"/>
      <w:color w:val="000000"/>
      <w:lang w:val="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0">
    <w:name w:val="Средний список 1 - Акцент 13"/>
    <w:basedOn w:val="a3"/>
    <w:next w:val="1-10"/>
    <w:uiPriority w:val="65"/>
    <w:rsid w:val="004538F3"/>
    <w:pPr>
      <w:spacing w:after="0" w:line="240" w:lineRule="auto"/>
    </w:pPr>
    <w:rPr>
      <w:rFonts w:eastAsia="Times New Roman"/>
      <w:color w:val="000000"/>
      <w:lang w:val="en-US"/>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30">
    <w:name w:val="Средний список 1 - Акцент 23"/>
    <w:basedOn w:val="a3"/>
    <w:next w:val="1-20"/>
    <w:uiPriority w:val="65"/>
    <w:rsid w:val="004538F3"/>
    <w:pPr>
      <w:spacing w:after="0" w:line="240" w:lineRule="auto"/>
    </w:pPr>
    <w:rPr>
      <w:rFonts w:eastAsia="Times New Roman"/>
      <w:color w:val="000000"/>
      <w:lang w:val="en-US"/>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1-330">
    <w:name w:val="Средний список 1 - Акцент 33"/>
    <w:basedOn w:val="a3"/>
    <w:next w:val="1-30"/>
    <w:uiPriority w:val="65"/>
    <w:rsid w:val="004538F3"/>
    <w:pPr>
      <w:spacing w:after="0" w:line="240" w:lineRule="auto"/>
    </w:pPr>
    <w:rPr>
      <w:rFonts w:eastAsia="Times New Roman"/>
      <w:color w:val="000000"/>
      <w:lang w:val="en-US"/>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1-430">
    <w:name w:val="Средний список 1 - Акцент 43"/>
    <w:basedOn w:val="a3"/>
    <w:next w:val="1-40"/>
    <w:uiPriority w:val="65"/>
    <w:rsid w:val="004538F3"/>
    <w:pPr>
      <w:spacing w:after="0" w:line="240" w:lineRule="auto"/>
    </w:pPr>
    <w:rPr>
      <w:rFonts w:eastAsia="Times New Roman"/>
      <w:color w:val="000000"/>
      <w:lang w:val="en-US"/>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1-530">
    <w:name w:val="Средний список 1 - Акцент 53"/>
    <w:basedOn w:val="a3"/>
    <w:next w:val="1-50"/>
    <w:uiPriority w:val="65"/>
    <w:rsid w:val="004538F3"/>
    <w:pPr>
      <w:spacing w:after="0" w:line="240" w:lineRule="auto"/>
    </w:pPr>
    <w:rPr>
      <w:rFonts w:eastAsia="Times New Roman"/>
      <w:color w:val="000000"/>
      <w:lang w:val="en-US"/>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1-630">
    <w:name w:val="Средний список 1 - Акцент 63"/>
    <w:basedOn w:val="a3"/>
    <w:next w:val="1-60"/>
    <w:uiPriority w:val="65"/>
    <w:rsid w:val="004538F3"/>
    <w:pPr>
      <w:spacing w:after="0" w:line="240" w:lineRule="auto"/>
    </w:pPr>
    <w:rPr>
      <w:rFonts w:eastAsia="Times New Roman"/>
      <w:color w:val="000000"/>
      <w:lang w:val="en-US"/>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231">
    <w:name w:val="Средний список 23"/>
    <w:basedOn w:val="a3"/>
    <w:next w:val="2f0"/>
    <w:uiPriority w:val="66"/>
    <w:rsid w:val="004538F3"/>
    <w:pPr>
      <w:spacing w:after="0" w:line="240" w:lineRule="auto"/>
    </w:pPr>
    <w:rPr>
      <w:rFonts w:ascii="Cambria" w:eastAsia="Times New Roman" w:hAnsi="Cambria" w:cs="Times New Roman"/>
      <w:color w:val="000000"/>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2-130">
    <w:name w:val="Средний список 2 - Акцент 13"/>
    <w:basedOn w:val="a3"/>
    <w:next w:val="2-10"/>
    <w:uiPriority w:val="66"/>
    <w:rsid w:val="004538F3"/>
    <w:pPr>
      <w:spacing w:after="0" w:line="240" w:lineRule="auto"/>
    </w:pPr>
    <w:rPr>
      <w:rFonts w:ascii="Cambria" w:eastAsia="Times New Roman" w:hAnsi="Cambria" w:cs="Times New Roman"/>
      <w:color w:val="00000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2-230">
    <w:name w:val="Средний список 2 - Акцент 23"/>
    <w:basedOn w:val="a3"/>
    <w:next w:val="2-20"/>
    <w:uiPriority w:val="66"/>
    <w:rsid w:val="004538F3"/>
    <w:pPr>
      <w:spacing w:after="0" w:line="240" w:lineRule="auto"/>
    </w:pPr>
    <w:rPr>
      <w:rFonts w:ascii="Cambria" w:eastAsia="Times New Roman" w:hAnsi="Cambria" w:cs="Times New Roman"/>
      <w:color w:val="000000"/>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2-330">
    <w:name w:val="Средний список 2 - Акцент 33"/>
    <w:basedOn w:val="a3"/>
    <w:next w:val="2-30"/>
    <w:uiPriority w:val="66"/>
    <w:rsid w:val="004538F3"/>
    <w:pPr>
      <w:spacing w:after="0" w:line="240" w:lineRule="auto"/>
    </w:pPr>
    <w:rPr>
      <w:rFonts w:ascii="Cambria" w:eastAsia="Times New Roman" w:hAnsi="Cambria" w:cs="Times New Roman"/>
      <w:color w:val="000000"/>
      <w:lang w:val="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2-430">
    <w:name w:val="Средний список 2 - Акцент 43"/>
    <w:basedOn w:val="a3"/>
    <w:next w:val="2-40"/>
    <w:uiPriority w:val="66"/>
    <w:rsid w:val="004538F3"/>
    <w:pPr>
      <w:spacing w:after="0" w:line="240" w:lineRule="auto"/>
    </w:pPr>
    <w:rPr>
      <w:rFonts w:ascii="Cambria" w:eastAsia="Times New Roman" w:hAnsi="Cambria" w:cs="Times New Roman"/>
      <w:color w:val="000000"/>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2-530">
    <w:name w:val="Средний список 2 - Акцент 53"/>
    <w:basedOn w:val="a3"/>
    <w:next w:val="2-50"/>
    <w:uiPriority w:val="66"/>
    <w:rsid w:val="004538F3"/>
    <w:pPr>
      <w:spacing w:after="0" w:line="240" w:lineRule="auto"/>
    </w:pPr>
    <w:rPr>
      <w:rFonts w:ascii="Cambria" w:eastAsia="Times New Roman" w:hAnsi="Cambria" w:cs="Times New Roman"/>
      <w:color w:val="000000"/>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2-630">
    <w:name w:val="Средний список 2 - Акцент 63"/>
    <w:basedOn w:val="a3"/>
    <w:next w:val="2-60"/>
    <w:uiPriority w:val="66"/>
    <w:rsid w:val="004538F3"/>
    <w:pPr>
      <w:spacing w:after="0" w:line="240" w:lineRule="auto"/>
    </w:pPr>
    <w:rPr>
      <w:rFonts w:ascii="Cambria" w:eastAsia="Times New Roman" w:hAnsi="Cambria" w:cs="Times New Roman"/>
      <w:color w:val="000000"/>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134">
    <w:name w:val="Средняя сетка 13"/>
    <w:basedOn w:val="a3"/>
    <w:next w:val="1fb"/>
    <w:uiPriority w:val="67"/>
    <w:rsid w:val="004538F3"/>
    <w:pPr>
      <w:spacing w:after="0" w:line="240" w:lineRule="auto"/>
    </w:pPr>
    <w:rPr>
      <w:rFonts w:eastAsia="Times New Roman"/>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1-131">
    <w:name w:val="Средняя сетка 1 - Акцент 13"/>
    <w:basedOn w:val="a3"/>
    <w:next w:val="1-12"/>
    <w:uiPriority w:val="67"/>
    <w:rsid w:val="004538F3"/>
    <w:pPr>
      <w:spacing w:after="0" w:line="240" w:lineRule="auto"/>
    </w:pPr>
    <w:rPr>
      <w:rFonts w:eastAsia="Times New Roman"/>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1-231">
    <w:name w:val="Средняя сетка 1 - Акцент 23"/>
    <w:basedOn w:val="a3"/>
    <w:next w:val="1-22"/>
    <w:uiPriority w:val="67"/>
    <w:rsid w:val="004538F3"/>
    <w:pPr>
      <w:spacing w:after="0" w:line="240" w:lineRule="auto"/>
    </w:pPr>
    <w:rPr>
      <w:rFonts w:eastAsia="Times New Roman"/>
      <w:lang w:val="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331">
    <w:name w:val="Средняя сетка 1 - Акцент 33"/>
    <w:basedOn w:val="a3"/>
    <w:next w:val="1-32"/>
    <w:uiPriority w:val="67"/>
    <w:rsid w:val="004538F3"/>
    <w:pPr>
      <w:spacing w:after="0" w:line="240" w:lineRule="auto"/>
    </w:pPr>
    <w:rPr>
      <w:rFonts w:eastAsia="Times New Roman"/>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1-431">
    <w:name w:val="Средняя сетка 1 - Акцент 43"/>
    <w:basedOn w:val="a3"/>
    <w:next w:val="1-42"/>
    <w:uiPriority w:val="67"/>
    <w:rsid w:val="004538F3"/>
    <w:pPr>
      <w:spacing w:after="0" w:line="240" w:lineRule="auto"/>
    </w:pPr>
    <w:rPr>
      <w:rFonts w:eastAsia="Times New Roman"/>
      <w:lang w:val="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1-531">
    <w:name w:val="Средняя сетка 1 - Акцент 53"/>
    <w:basedOn w:val="a3"/>
    <w:next w:val="1-52"/>
    <w:uiPriority w:val="67"/>
    <w:rsid w:val="004538F3"/>
    <w:pPr>
      <w:spacing w:after="0" w:line="240" w:lineRule="auto"/>
    </w:pPr>
    <w:rPr>
      <w:rFonts w:eastAsia="Times New Roman"/>
      <w:lang w:val="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1-631">
    <w:name w:val="Средняя сетка 1 - Акцент 63"/>
    <w:basedOn w:val="a3"/>
    <w:next w:val="1-62"/>
    <w:uiPriority w:val="67"/>
    <w:rsid w:val="004538F3"/>
    <w:pPr>
      <w:spacing w:after="0" w:line="240" w:lineRule="auto"/>
    </w:pPr>
    <w:rPr>
      <w:rFonts w:eastAsia="Times New Roman"/>
      <w:lang w:val="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232">
    <w:name w:val="Средняя сетка 23"/>
    <w:basedOn w:val="a3"/>
    <w:next w:val="2f1"/>
    <w:uiPriority w:val="68"/>
    <w:rsid w:val="004538F3"/>
    <w:pPr>
      <w:spacing w:after="0" w:line="240" w:lineRule="auto"/>
    </w:pPr>
    <w:rPr>
      <w:rFonts w:ascii="Cambria" w:eastAsia="Times New Roman" w:hAnsi="Cambria" w:cs="Times New Roman"/>
      <w:color w:val="000000"/>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131">
    <w:name w:val="Средняя сетка 2 - Акцент 13"/>
    <w:basedOn w:val="a3"/>
    <w:next w:val="2-12"/>
    <w:uiPriority w:val="68"/>
    <w:rsid w:val="004538F3"/>
    <w:pPr>
      <w:spacing w:after="0" w:line="240" w:lineRule="auto"/>
    </w:pPr>
    <w:rPr>
      <w:rFonts w:ascii="Cambria" w:eastAsia="Times New Roman" w:hAnsi="Cambria" w:cs="Times New Roman"/>
      <w:color w:val="000000"/>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2-231">
    <w:name w:val="Средняя сетка 2 - Акцент 23"/>
    <w:basedOn w:val="a3"/>
    <w:next w:val="2-22"/>
    <w:uiPriority w:val="68"/>
    <w:rsid w:val="004538F3"/>
    <w:pPr>
      <w:spacing w:after="0" w:line="240" w:lineRule="auto"/>
    </w:pPr>
    <w:rPr>
      <w:rFonts w:ascii="Cambria" w:eastAsia="Times New Roman" w:hAnsi="Cambria" w:cs="Times New Roman"/>
      <w:color w:val="000000"/>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2-331">
    <w:name w:val="Средняя сетка 2 - Акцент 33"/>
    <w:basedOn w:val="a3"/>
    <w:next w:val="2-32"/>
    <w:uiPriority w:val="68"/>
    <w:rsid w:val="004538F3"/>
    <w:pPr>
      <w:spacing w:after="0" w:line="240" w:lineRule="auto"/>
    </w:pPr>
    <w:rPr>
      <w:rFonts w:ascii="Cambria" w:eastAsia="Times New Roman" w:hAnsi="Cambria" w:cs="Times New Roman"/>
      <w:color w:val="000000"/>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2-431">
    <w:name w:val="Средняя сетка 2 - Акцент 43"/>
    <w:basedOn w:val="a3"/>
    <w:next w:val="2-42"/>
    <w:uiPriority w:val="68"/>
    <w:rsid w:val="004538F3"/>
    <w:pPr>
      <w:spacing w:after="0" w:line="240" w:lineRule="auto"/>
    </w:pPr>
    <w:rPr>
      <w:rFonts w:ascii="Cambria" w:eastAsia="Times New Roman" w:hAnsi="Cambria" w:cs="Times New Roman"/>
      <w:color w:val="000000"/>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2-531">
    <w:name w:val="Средняя сетка 2 - Акцент 53"/>
    <w:basedOn w:val="a3"/>
    <w:next w:val="2-52"/>
    <w:uiPriority w:val="68"/>
    <w:rsid w:val="004538F3"/>
    <w:pPr>
      <w:spacing w:after="0" w:line="240" w:lineRule="auto"/>
    </w:pPr>
    <w:rPr>
      <w:rFonts w:ascii="Cambria" w:eastAsia="Times New Roman" w:hAnsi="Cambria" w:cs="Times New Roman"/>
      <w:color w:val="000000"/>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2-631">
    <w:name w:val="Средняя сетка 2 - Акцент 63"/>
    <w:basedOn w:val="a3"/>
    <w:next w:val="2-62"/>
    <w:uiPriority w:val="68"/>
    <w:rsid w:val="004538F3"/>
    <w:pPr>
      <w:spacing w:after="0" w:line="240" w:lineRule="auto"/>
    </w:pPr>
    <w:rPr>
      <w:rFonts w:ascii="Cambria" w:eastAsia="Times New Roman" w:hAnsi="Cambria" w:cs="Times New Roman"/>
      <w:color w:val="000000"/>
      <w:lang w:val="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330">
    <w:name w:val="Средняя сетка 33"/>
    <w:basedOn w:val="a3"/>
    <w:next w:val="3a"/>
    <w:uiPriority w:val="69"/>
    <w:rsid w:val="004538F3"/>
    <w:pPr>
      <w:spacing w:after="0" w:line="240" w:lineRule="auto"/>
    </w:pPr>
    <w:rPr>
      <w:rFonts w:eastAsia="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3-13">
    <w:name w:val="Средняя сетка 3 - Акцент 13"/>
    <w:basedOn w:val="a3"/>
    <w:next w:val="3-1"/>
    <w:uiPriority w:val="69"/>
    <w:rsid w:val="004538F3"/>
    <w:pPr>
      <w:spacing w:after="0" w:line="240" w:lineRule="auto"/>
    </w:pPr>
    <w:rPr>
      <w:rFonts w:eastAsia="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3-23">
    <w:name w:val="Средняя сетка 3 - Акцент 23"/>
    <w:basedOn w:val="a3"/>
    <w:next w:val="3-2"/>
    <w:uiPriority w:val="69"/>
    <w:rsid w:val="004538F3"/>
    <w:pPr>
      <w:spacing w:after="0" w:line="240" w:lineRule="auto"/>
    </w:pPr>
    <w:rPr>
      <w:rFonts w:eastAsia="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3-33">
    <w:name w:val="Средняя сетка 3 - Акцент 33"/>
    <w:basedOn w:val="a3"/>
    <w:next w:val="3-3"/>
    <w:uiPriority w:val="69"/>
    <w:rsid w:val="004538F3"/>
    <w:pPr>
      <w:spacing w:after="0" w:line="240" w:lineRule="auto"/>
    </w:pPr>
    <w:rPr>
      <w:rFonts w:eastAsia="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43">
    <w:name w:val="Средняя сетка 3 - Акцент 43"/>
    <w:basedOn w:val="a3"/>
    <w:next w:val="3-4"/>
    <w:uiPriority w:val="69"/>
    <w:rsid w:val="004538F3"/>
    <w:pPr>
      <w:spacing w:after="0" w:line="240" w:lineRule="auto"/>
    </w:pPr>
    <w:rPr>
      <w:rFonts w:eastAsia="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3-53">
    <w:name w:val="Средняя сетка 3 - Акцент 53"/>
    <w:basedOn w:val="a3"/>
    <w:next w:val="3-5"/>
    <w:uiPriority w:val="69"/>
    <w:rsid w:val="004538F3"/>
    <w:pPr>
      <w:spacing w:after="0" w:line="240" w:lineRule="auto"/>
    </w:pPr>
    <w:rPr>
      <w:rFonts w:eastAsia="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63">
    <w:name w:val="Средняя сетка 3 - Акцент 63"/>
    <w:basedOn w:val="a3"/>
    <w:next w:val="3-6"/>
    <w:uiPriority w:val="69"/>
    <w:rsid w:val="004538F3"/>
    <w:pPr>
      <w:spacing w:after="0" w:line="240" w:lineRule="auto"/>
    </w:pPr>
    <w:rPr>
      <w:rFonts w:eastAsia="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3f0">
    <w:name w:val="Темный список3"/>
    <w:basedOn w:val="a3"/>
    <w:next w:val="aff4"/>
    <w:uiPriority w:val="70"/>
    <w:rsid w:val="004538F3"/>
    <w:pPr>
      <w:spacing w:after="0" w:line="240" w:lineRule="auto"/>
    </w:pPr>
    <w:rPr>
      <w:rFonts w:eastAsia="Times New Roman"/>
      <w:color w:val="FFFFFF"/>
      <w:lang w:val="en-US"/>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133">
    <w:name w:val="Темный список - Акцент 13"/>
    <w:basedOn w:val="a3"/>
    <w:next w:val="-13"/>
    <w:uiPriority w:val="70"/>
    <w:rsid w:val="004538F3"/>
    <w:pPr>
      <w:spacing w:after="0" w:line="240" w:lineRule="auto"/>
    </w:pPr>
    <w:rPr>
      <w:rFonts w:eastAsia="Times New Roman"/>
      <w:color w:val="FFFFFF"/>
      <w:lang w:val="en-US"/>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233">
    <w:name w:val="Темный список - Акцент 23"/>
    <w:basedOn w:val="a3"/>
    <w:next w:val="-23"/>
    <w:uiPriority w:val="70"/>
    <w:rsid w:val="004538F3"/>
    <w:pPr>
      <w:spacing w:after="0" w:line="240" w:lineRule="auto"/>
    </w:pPr>
    <w:rPr>
      <w:rFonts w:eastAsia="Times New Roman"/>
      <w:color w:val="FFFFFF"/>
      <w:lang w:val="en-US"/>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333">
    <w:name w:val="Темный список - Акцент 33"/>
    <w:basedOn w:val="a3"/>
    <w:next w:val="-33"/>
    <w:uiPriority w:val="70"/>
    <w:rsid w:val="004538F3"/>
    <w:pPr>
      <w:spacing w:after="0" w:line="240" w:lineRule="auto"/>
    </w:pPr>
    <w:rPr>
      <w:rFonts w:eastAsia="Times New Roman"/>
      <w:color w:val="FFFFFF"/>
      <w:lang w:val="en-US"/>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433">
    <w:name w:val="Темный список - Акцент 43"/>
    <w:basedOn w:val="a3"/>
    <w:next w:val="-43"/>
    <w:uiPriority w:val="70"/>
    <w:rsid w:val="004538F3"/>
    <w:pPr>
      <w:spacing w:after="0" w:line="240" w:lineRule="auto"/>
    </w:pPr>
    <w:rPr>
      <w:rFonts w:eastAsia="Times New Roman"/>
      <w:color w:val="FFFFFF"/>
      <w:lang w:val="en-US"/>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533">
    <w:name w:val="Темный список - Акцент 53"/>
    <w:basedOn w:val="a3"/>
    <w:next w:val="-53"/>
    <w:uiPriority w:val="70"/>
    <w:rsid w:val="004538F3"/>
    <w:pPr>
      <w:spacing w:after="0" w:line="240" w:lineRule="auto"/>
    </w:pPr>
    <w:rPr>
      <w:rFonts w:eastAsia="Times New Roman"/>
      <w:color w:val="FFFFFF"/>
      <w:lang w:val="en-US"/>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633">
    <w:name w:val="Темный список - Акцент 63"/>
    <w:basedOn w:val="a3"/>
    <w:next w:val="-63"/>
    <w:uiPriority w:val="70"/>
    <w:rsid w:val="004538F3"/>
    <w:pPr>
      <w:spacing w:after="0" w:line="240" w:lineRule="auto"/>
    </w:pPr>
    <w:rPr>
      <w:rFonts w:eastAsia="Times New Roman"/>
      <w:color w:val="FFFFFF"/>
      <w:lang w:val="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3f1">
    <w:name w:val="Цветная заливка3"/>
    <w:basedOn w:val="a3"/>
    <w:next w:val="aff5"/>
    <w:uiPriority w:val="71"/>
    <w:rsid w:val="004538F3"/>
    <w:pPr>
      <w:spacing w:after="0" w:line="240" w:lineRule="auto"/>
    </w:pPr>
    <w:rPr>
      <w:rFonts w:eastAsia="Times New Roman"/>
      <w:color w:val="000000"/>
      <w:lang w:val="en-US"/>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134">
    <w:name w:val="Цветная заливка - Акцент 13"/>
    <w:basedOn w:val="a3"/>
    <w:next w:val="-14"/>
    <w:uiPriority w:val="71"/>
    <w:rsid w:val="004538F3"/>
    <w:pPr>
      <w:spacing w:after="0" w:line="240" w:lineRule="auto"/>
    </w:pPr>
    <w:rPr>
      <w:rFonts w:eastAsia="Times New Roman"/>
      <w:color w:val="000000"/>
      <w:lang w:val="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234">
    <w:name w:val="Цветная заливка - Акцент 23"/>
    <w:basedOn w:val="a3"/>
    <w:next w:val="-24"/>
    <w:uiPriority w:val="71"/>
    <w:rsid w:val="004538F3"/>
    <w:pPr>
      <w:spacing w:after="0" w:line="240" w:lineRule="auto"/>
    </w:pPr>
    <w:rPr>
      <w:rFonts w:eastAsia="Times New Roman"/>
      <w:color w:val="000000"/>
      <w:lang w:val="en-US"/>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334">
    <w:name w:val="Цветная заливка - Акцент 33"/>
    <w:basedOn w:val="a3"/>
    <w:next w:val="-34"/>
    <w:uiPriority w:val="71"/>
    <w:rsid w:val="004538F3"/>
    <w:pPr>
      <w:spacing w:after="0" w:line="240" w:lineRule="auto"/>
    </w:pPr>
    <w:rPr>
      <w:rFonts w:eastAsia="Times New Roman"/>
      <w:color w:val="000000"/>
      <w:lang w:val="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434">
    <w:name w:val="Цветная заливка - Акцент 43"/>
    <w:basedOn w:val="a3"/>
    <w:next w:val="-44"/>
    <w:uiPriority w:val="71"/>
    <w:rsid w:val="004538F3"/>
    <w:pPr>
      <w:spacing w:after="0" w:line="240" w:lineRule="auto"/>
    </w:pPr>
    <w:rPr>
      <w:rFonts w:eastAsia="Times New Roman"/>
      <w:color w:val="000000"/>
      <w:lang w:val="en-US"/>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534">
    <w:name w:val="Цветная заливка - Акцент 53"/>
    <w:basedOn w:val="a3"/>
    <w:next w:val="-54"/>
    <w:uiPriority w:val="71"/>
    <w:rsid w:val="004538F3"/>
    <w:pPr>
      <w:spacing w:after="0" w:line="240" w:lineRule="auto"/>
    </w:pPr>
    <w:rPr>
      <w:rFonts w:eastAsia="Times New Roman"/>
      <w:color w:val="000000"/>
      <w:lang w:val="en-U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634">
    <w:name w:val="Цветная заливка - Акцент 63"/>
    <w:basedOn w:val="a3"/>
    <w:next w:val="-64"/>
    <w:uiPriority w:val="71"/>
    <w:rsid w:val="004538F3"/>
    <w:pPr>
      <w:spacing w:after="0" w:line="240" w:lineRule="auto"/>
    </w:pPr>
    <w:rPr>
      <w:rFonts w:eastAsia="Times New Roman"/>
      <w:color w:val="000000"/>
      <w:lang w:val="en-US"/>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3f2">
    <w:name w:val="Цветной список3"/>
    <w:basedOn w:val="a3"/>
    <w:next w:val="aff6"/>
    <w:uiPriority w:val="72"/>
    <w:rsid w:val="004538F3"/>
    <w:pPr>
      <w:spacing w:after="0" w:line="240" w:lineRule="auto"/>
    </w:pPr>
    <w:rPr>
      <w:rFonts w:eastAsia="Times New Roman"/>
      <w:color w:val="000000"/>
      <w:lang w:val="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35">
    <w:name w:val="Цветной список - Акцент 13"/>
    <w:basedOn w:val="a3"/>
    <w:next w:val="-15"/>
    <w:uiPriority w:val="72"/>
    <w:rsid w:val="004538F3"/>
    <w:pPr>
      <w:spacing w:after="0" w:line="240" w:lineRule="auto"/>
    </w:pPr>
    <w:rPr>
      <w:rFonts w:eastAsia="Times New Roman"/>
      <w:color w:val="000000"/>
      <w:lang w:val="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235">
    <w:name w:val="Цветной список - Акцент 23"/>
    <w:basedOn w:val="a3"/>
    <w:next w:val="-25"/>
    <w:uiPriority w:val="72"/>
    <w:rsid w:val="004538F3"/>
    <w:pPr>
      <w:spacing w:after="0" w:line="240" w:lineRule="auto"/>
    </w:pPr>
    <w:rPr>
      <w:rFonts w:eastAsia="Times New Roman"/>
      <w:color w:val="000000"/>
      <w:lang w:val="en-US"/>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335">
    <w:name w:val="Цветной список - Акцент 33"/>
    <w:basedOn w:val="a3"/>
    <w:next w:val="-35"/>
    <w:uiPriority w:val="72"/>
    <w:rsid w:val="004538F3"/>
    <w:pPr>
      <w:spacing w:after="0" w:line="240" w:lineRule="auto"/>
    </w:pPr>
    <w:rPr>
      <w:rFonts w:eastAsia="Times New Roman"/>
      <w:color w:val="000000"/>
      <w:lang w:val="en-US"/>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435">
    <w:name w:val="Цветной список - Акцент 43"/>
    <w:basedOn w:val="a3"/>
    <w:next w:val="-45"/>
    <w:uiPriority w:val="72"/>
    <w:rsid w:val="004538F3"/>
    <w:pPr>
      <w:spacing w:after="0" w:line="240" w:lineRule="auto"/>
    </w:pPr>
    <w:rPr>
      <w:rFonts w:eastAsia="Times New Roman"/>
      <w:color w:val="000000"/>
      <w:lang w:val="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535">
    <w:name w:val="Цветной список - Акцент 53"/>
    <w:basedOn w:val="a3"/>
    <w:next w:val="-55"/>
    <w:uiPriority w:val="72"/>
    <w:rsid w:val="004538F3"/>
    <w:pPr>
      <w:spacing w:after="0" w:line="240" w:lineRule="auto"/>
    </w:pPr>
    <w:rPr>
      <w:rFonts w:eastAsia="Times New Roman"/>
      <w:color w:val="000000"/>
      <w:lang w:val="en-US"/>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635">
    <w:name w:val="Цветной список - Акцент 63"/>
    <w:basedOn w:val="a3"/>
    <w:next w:val="-65"/>
    <w:uiPriority w:val="72"/>
    <w:rsid w:val="004538F3"/>
    <w:pPr>
      <w:spacing w:after="0" w:line="240" w:lineRule="auto"/>
    </w:pPr>
    <w:rPr>
      <w:rFonts w:eastAsia="Times New Roman"/>
      <w:color w:val="000000"/>
      <w:lang w:val="en-US"/>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3f3">
    <w:name w:val="Цветная сетка3"/>
    <w:basedOn w:val="a3"/>
    <w:next w:val="aff7"/>
    <w:uiPriority w:val="73"/>
    <w:rsid w:val="004538F3"/>
    <w:pPr>
      <w:spacing w:after="0" w:line="240" w:lineRule="auto"/>
    </w:pPr>
    <w:rPr>
      <w:rFonts w:eastAsia="Times New Roman"/>
      <w:color w:val="000000"/>
      <w:lang w:val="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136">
    <w:name w:val="Цветная сетка - Акцент 13"/>
    <w:basedOn w:val="a3"/>
    <w:next w:val="-16"/>
    <w:uiPriority w:val="73"/>
    <w:rsid w:val="004538F3"/>
    <w:pPr>
      <w:spacing w:after="0" w:line="240" w:lineRule="auto"/>
    </w:pPr>
    <w:rPr>
      <w:rFonts w:eastAsia="Times New Roman"/>
      <w:color w:val="000000"/>
      <w:lang w:val="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236">
    <w:name w:val="Цветная сетка - Акцент 23"/>
    <w:basedOn w:val="a3"/>
    <w:next w:val="-26"/>
    <w:uiPriority w:val="73"/>
    <w:rsid w:val="004538F3"/>
    <w:pPr>
      <w:spacing w:after="0" w:line="240" w:lineRule="auto"/>
    </w:pPr>
    <w:rPr>
      <w:rFonts w:eastAsia="Times New Roman"/>
      <w:color w:val="000000"/>
      <w:lang w:val="en-US"/>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336">
    <w:name w:val="Цветная сетка - Акцент 33"/>
    <w:basedOn w:val="a3"/>
    <w:next w:val="-36"/>
    <w:uiPriority w:val="73"/>
    <w:rsid w:val="004538F3"/>
    <w:pPr>
      <w:spacing w:after="0" w:line="240" w:lineRule="auto"/>
    </w:pPr>
    <w:rPr>
      <w:rFonts w:eastAsia="Times New Roman"/>
      <w:color w:val="000000"/>
      <w:lang w:val="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436">
    <w:name w:val="Цветная сетка - Акцент 43"/>
    <w:basedOn w:val="a3"/>
    <w:next w:val="-46"/>
    <w:uiPriority w:val="73"/>
    <w:rsid w:val="004538F3"/>
    <w:pPr>
      <w:spacing w:after="0" w:line="240" w:lineRule="auto"/>
    </w:pPr>
    <w:rPr>
      <w:rFonts w:eastAsia="Times New Roman"/>
      <w:color w:val="000000"/>
      <w:lang w:val="en-US"/>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536">
    <w:name w:val="Цветная сетка - Акцент 53"/>
    <w:basedOn w:val="a3"/>
    <w:next w:val="-56"/>
    <w:uiPriority w:val="73"/>
    <w:rsid w:val="004538F3"/>
    <w:pPr>
      <w:spacing w:after="0" w:line="240" w:lineRule="auto"/>
    </w:pPr>
    <w:rPr>
      <w:rFonts w:eastAsia="Times New Roman"/>
      <w:color w:val="000000"/>
      <w:lang w:val="en-US"/>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636">
    <w:name w:val="Цветная сетка - Акцент 63"/>
    <w:basedOn w:val="a3"/>
    <w:next w:val="-66"/>
    <w:uiPriority w:val="73"/>
    <w:rsid w:val="004538F3"/>
    <w:pPr>
      <w:spacing w:after="0" w:line="240" w:lineRule="auto"/>
    </w:pPr>
    <w:rPr>
      <w:rFonts w:eastAsia="Times New Roman"/>
      <w:color w:val="000000"/>
      <w:lang w:val="en-US"/>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numbering" w:customStyle="1" w:styleId="150">
    <w:name w:val="Нет списка15"/>
    <w:next w:val="a4"/>
    <w:uiPriority w:val="99"/>
    <w:semiHidden/>
    <w:unhideWhenUsed/>
    <w:rsid w:val="004538F3"/>
  </w:style>
  <w:style w:type="numbering" w:customStyle="1" w:styleId="160">
    <w:name w:val="Нет списка16"/>
    <w:next w:val="a4"/>
    <w:uiPriority w:val="99"/>
    <w:semiHidden/>
    <w:unhideWhenUsed/>
    <w:rsid w:val="00D91621"/>
  </w:style>
  <w:style w:type="paragraph" w:customStyle="1" w:styleId="43">
    <w:name w:val="Название объекта4"/>
    <w:basedOn w:val="a1"/>
    <w:next w:val="a1"/>
    <w:uiPriority w:val="35"/>
    <w:semiHidden/>
    <w:unhideWhenUsed/>
    <w:qFormat/>
    <w:rsid w:val="00D91621"/>
    <w:pPr>
      <w:spacing w:after="200" w:line="240" w:lineRule="auto"/>
    </w:pPr>
    <w:rPr>
      <w:rFonts w:eastAsia="Times New Roman"/>
      <w:b/>
      <w:bCs/>
      <w:color w:val="4F81BD"/>
      <w:sz w:val="18"/>
      <w:szCs w:val="18"/>
      <w:lang w:val="en-US"/>
    </w:rPr>
  </w:style>
  <w:style w:type="paragraph" w:customStyle="1" w:styleId="44">
    <w:name w:val="Заголовок оглавления4"/>
    <w:basedOn w:val="11"/>
    <w:next w:val="a1"/>
    <w:uiPriority w:val="39"/>
    <w:semiHidden/>
    <w:unhideWhenUsed/>
    <w:qFormat/>
    <w:rsid w:val="00D91621"/>
    <w:pPr>
      <w:keepNext/>
      <w:keepLines/>
      <w:spacing w:before="480" w:beforeAutospacing="0" w:after="0" w:afterAutospacing="0" w:line="276" w:lineRule="auto"/>
      <w:outlineLvl w:val="9"/>
    </w:pPr>
    <w:rPr>
      <w:rFonts w:ascii="Cambria" w:hAnsi="Cambria"/>
      <w:color w:val="365F91"/>
      <w:kern w:val="0"/>
      <w:sz w:val="28"/>
      <w:szCs w:val="28"/>
      <w:lang w:val="en-US" w:eastAsia="en-US"/>
    </w:rPr>
  </w:style>
  <w:style w:type="table" w:customStyle="1" w:styleId="141">
    <w:name w:val="Сетка таблицы14"/>
    <w:basedOn w:val="a3"/>
    <w:next w:val="af"/>
    <w:uiPriority w:val="59"/>
    <w:rsid w:val="00D91621"/>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ветлая заливка4"/>
    <w:basedOn w:val="a3"/>
    <w:next w:val="aff1"/>
    <w:uiPriority w:val="60"/>
    <w:rsid w:val="00D91621"/>
    <w:pPr>
      <w:spacing w:after="0" w:line="240" w:lineRule="auto"/>
    </w:pPr>
    <w:rPr>
      <w:rFonts w:eastAsia="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40">
    <w:name w:val="Светлая заливка - Акцент 14"/>
    <w:basedOn w:val="a3"/>
    <w:next w:val="-1"/>
    <w:uiPriority w:val="60"/>
    <w:rsid w:val="00D91621"/>
    <w:pPr>
      <w:spacing w:after="0" w:line="240" w:lineRule="auto"/>
    </w:pPr>
    <w:rPr>
      <w:rFonts w:eastAsia="Times New Roman"/>
      <w:color w:val="365F91"/>
      <w:lang w:val="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40">
    <w:name w:val="Светлая заливка - Акцент 24"/>
    <w:basedOn w:val="a3"/>
    <w:next w:val="-2"/>
    <w:uiPriority w:val="60"/>
    <w:rsid w:val="00D91621"/>
    <w:pPr>
      <w:spacing w:after="0" w:line="240" w:lineRule="auto"/>
    </w:pPr>
    <w:rPr>
      <w:rFonts w:eastAsia="Times New Roman"/>
      <w:color w:val="943634"/>
      <w:lang w:val="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40">
    <w:name w:val="Светлая заливка - Акцент 34"/>
    <w:basedOn w:val="a3"/>
    <w:next w:val="-3"/>
    <w:uiPriority w:val="60"/>
    <w:rsid w:val="00D91621"/>
    <w:pPr>
      <w:spacing w:after="0" w:line="240" w:lineRule="auto"/>
    </w:pPr>
    <w:rPr>
      <w:rFonts w:eastAsia="Times New Roman"/>
      <w:color w:val="76923C"/>
      <w:lang w:val="en-U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40">
    <w:name w:val="Светлая заливка - Акцент 44"/>
    <w:basedOn w:val="a3"/>
    <w:next w:val="-4"/>
    <w:uiPriority w:val="60"/>
    <w:rsid w:val="00D91621"/>
    <w:pPr>
      <w:spacing w:after="0" w:line="240" w:lineRule="auto"/>
    </w:pPr>
    <w:rPr>
      <w:rFonts w:eastAsia="Times New Roman"/>
      <w:color w:val="5F497A"/>
      <w:lang w:val="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40">
    <w:name w:val="Светлая заливка - Акцент 54"/>
    <w:basedOn w:val="a3"/>
    <w:next w:val="-5"/>
    <w:uiPriority w:val="60"/>
    <w:rsid w:val="00D91621"/>
    <w:pPr>
      <w:spacing w:after="0" w:line="240" w:lineRule="auto"/>
    </w:pPr>
    <w:rPr>
      <w:rFonts w:eastAsia="Times New Roman"/>
      <w:color w:val="31849B"/>
      <w:lang w:val="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640">
    <w:name w:val="Светлая заливка - Акцент 64"/>
    <w:basedOn w:val="a3"/>
    <w:next w:val="-6"/>
    <w:uiPriority w:val="60"/>
    <w:rsid w:val="00D91621"/>
    <w:pPr>
      <w:spacing w:after="0" w:line="240" w:lineRule="auto"/>
    </w:pPr>
    <w:rPr>
      <w:rFonts w:eastAsia="Times New Roman"/>
      <w:color w:val="E36C0A"/>
      <w:lang w:val="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46">
    <w:name w:val="Светлый список4"/>
    <w:basedOn w:val="a3"/>
    <w:next w:val="aff2"/>
    <w:uiPriority w:val="61"/>
    <w:rsid w:val="00D91621"/>
    <w:pPr>
      <w:spacing w:after="0" w:line="240" w:lineRule="auto"/>
    </w:pPr>
    <w:rPr>
      <w:rFonts w:eastAsia="Times New Roman"/>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41">
    <w:name w:val="Светлый список - Акцент 14"/>
    <w:basedOn w:val="a3"/>
    <w:next w:val="-10"/>
    <w:uiPriority w:val="61"/>
    <w:rsid w:val="00D91621"/>
    <w:pPr>
      <w:spacing w:after="0" w:line="240" w:lineRule="auto"/>
    </w:pPr>
    <w:rPr>
      <w:rFonts w:eastAsia="Times New Roman"/>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241">
    <w:name w:val="Светлый список - Акцент 24"/>
    <w:basedOn w:val="a3"/>
    <w:next w:val="-20"/>
    <w:uiPriority w:val="61"/>
    <w:rsid w:val="00D91621"/>
    <w:pPr>
      <w:spacing w:after="0" w:line="240" w:lineRule="auto"/>
    </w:pPr>
    <w:rPr>
      <w:rFonts w:eastAsia="Times New Roman"/>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341">
    <w:name w:val="Светлый список - Акцент 34"/>
    <w:basedOn w:val="a3"/>
    <w:next w:val="-30"/>
    <w:uiPriority w:val="61"/>
    <w:rsid w:val="00D91621"/>
    <w:pPr>
      <w:spacing w:after="0" w:line="240" w:lineRule="auto"/>
    </w:pPr>
    <w:rPr>
      <w:rFonts w:eastAsia="Times New Roman"/>
      <w:lang w:val="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441">
    <w:name w:val="Светлый список - Акцент 44"/>
    <w:basedOn w:val="a3"/>
    <w:next w:val="-40"/>
    <w:uiPriority w:val="61"/>
    <w:rsid w:val="00D91621"/>
    <w:pPr>
      <w:spacing w:after="0" w:line="240" w:lineRule="auto"/>
    </w:pPr>
    <w:rPr>
      <w:rFonts w:eastAsia="Times New Roman"/>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541">
    <w:name w:val="Светлый список - Акцент 54"/>
    <w:basedOn w:val="a3"/>
    <w:next w:val="-50"/>
    <w:uiPriority w:val="61"/>
    <w:rsid w:val="00D91621"/>
    <w:pPr>
      <w:spacing w:after="0" w:line="240" w:lineRule="auto"/>
    </w:pPr>
    <w:rPr>
      <w:rFonts w:eastAsia="Times New Roman"/>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641">
    <w:name w:val="Светлый список - Акцент 64"/>
    <w:basedOn w:val="a3"/>
    <w:next w:val="-60"/>
    <w:uiPriority w:val="61"/>
    <w:rsid w:val="00D91621"/>
    <w:pPr>
      <w:spacing w:after="0" w:line="240" w:lineRule="auto"/>
    </w:pPr>
    <w:rPr>
      <w:rFonts w:eastAsia="Times New Roman"/>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7">
    <w:name w:val="Светлая сетка4"/>
    <w:basedOn w:val="a3"/>
    <w:next w:val="aff3"/>
    <w:uiPriority w:val="62"/>
    <w:rsid w:val="00D91621"/>
    <w:pPr>
      <w:spacing w:after="0" w:line="240" w:lineRule="auto"/>
    </w:pPr>
    <w:rPr>
      <w:rFonts w:eastAsia="Times New Roman"/>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42">
    <w:name w:val="Светлая сетка - Акцент 14"/>
    <w:basedOn w:val="a3"/>
    <w:next w:val="-12"/>
    <w:uiPriority w:val="62"/>
    <w:rsid w:val="00D91621"/>
    <w:pPr>
      <w:spacing w:after="0" w:line="240" w:lineRule="auto"/>
    </w:pPr>
    <w:rPr>
      <w:rFonts w:eastAsia="Times New Roman"/>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242">
    <w:name w:val="Светлая сетка - Акцент 24"/>
    <w:basedOn w:val="a3"/>
    <w:next w:val="-22"/>
    <w:uiPriority w:val="62"/>
    <w:rsid w:val="00D91621"/>
    <w:pPr>
      <w:spacing w:after="0" w:line="240" w:lineRule="auto"/>
    </w:pPr>
    <w:rPr>
      <w:rFonts w:eastAsia="Times New Roman"/>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342">
    <w:name w:val="Светлая сетка - Акцент 34"/>
    <w:basedOn w:val="a3"/>
    <w:next w:val="-32"/>
    <w:uiPriority w:val="62"/>
    <w:rsid w:val="00D91621"/>
    <w:pPr>
      <w:spacing w:after="0" w:line="240" w:lineRule="auto"/>
    </w:pPr>
    <w:rPr>
      <w:rFonts w:eastAsia="Times New Roman"/>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442">
    <w:name w:val="Светлая сетка - Акцент 44"/>
    <w:basedOn w:val="a3"/>
    <w:next w:val="-42"/>
    <w:uiPriority w:val="62"/>
    <w:rsid w:val="00D91621"/>
    <w:pPr>
      <w:spacing w:after="0" w:line="240" w:lineRule="auto"/>
    </w:pPr>
    <w:rPr>
      <w:rFonts w:eastAsia="Times New Roman"/>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542">
    <w:name w:val="Светлая сетка - Акцент 54"/>
    <w:basedOn w:val="a3"/>
    <w:next w:val="-52"/>
    <w:uiPriority w:val="62"/>
    <w:rsid w:val="00D91621"/>
    <w:pPr>
      <w:spacing w:after="0" w:line="240" w:lineRule="auto"/>
    </w:pPr>
    <w:rPr>
      <w:rFonts w:eastAsia="Times New Roman"/>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642">
    <w:name w:val="Светлая сетка - Акцент 64"/>
    <w:basedOn w:val="a3"/>
    <w:next w:val="-62"/>
    <w:uiPriority w:val="62"/>
    <w:rsid w:val="00D91621"/>
    <w:pPr>
      <w:spacing w:after="0" w:line="240" w:lineRule="auto"/>
    </w:pPr>
    <w:rPr>
      <w:rFonts w:eastAsia="Times New Roman"/>
      <w:lang w:val="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142">
    <w:name w:val="Средняя заливка 14"/>
    <w:basedOn w:val="a3"/>
    <w:next w:val="1f9"/>
    <w:uiPriority w:val="63"/>
    <w:rsid w:val="00D91621"/>
    <w:pPr>
      <w:spacing w:after="0" w:line="240" w:lineRule="auto"/>
    </w:pPr>
    <w:rPr>
      <w:rFonts w:eastAsia="Times New Roman"/>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4">
    <w:name w:val="Средняя заливка 1 - Акцент 14"/>
    <w:basedOn w:val="a3"/>
    <w:next w:val="1-1"/>
    <w:uiPriority w:val="63"/>
    <w:rsid w:val="00D91621"/>
    <w:pPr>
      <w:spacing w:after="0" w:line="240" w:lineRule="auto"/>
    </w:pPr>
    <w:rPr>
      <w:rFonts w:eastAsia="Times New Roman"/>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4">
    <w:name w:val="Средняя заливка 1 - Акцент 24"/>
    <w:basedOn w:val="a3"/>
    <w:next w:val="1-2"/>
    <w:uiPriority w:val="63"/>
    <w:rsid w:val="00D91621"/>
    <w:pPr>
      <w:spacing w:after="0" w:line="240" w:lineRule="auto"/>
    </w:pPr>
    <w:rPr>
      <w:rFonts w:eastAsia="Times New Roman"/>
      <w:lang w:val="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1-34">
    <w:name w:val="Средняя заливка 1 - Акцент 34"/>
    <w:basedOn w:val="a3"/>
    <w:next w:val="1-3"/>
    <w:uiPriority w:val="63"/>
    <w:rsid w:val="00D91621"/>
    <w:pPr>
      <w:spacing w:after="0" w:line="240" w:lineRule="auto"/>
    </w:pPr>
    <w:rPr>
      <w:rFonts w:eastAsia="Times New Roman"/>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44">
    <w:name w:val="Средняя заливка 1 - Акцент 44"/>
    <w:basedOn w:val="a3"/>
    <w:next w:val="1-4"/>
    <w:uiPriority w:val="63"/>
    <w:rsid w:val="00D91621"/>
    <w:pPr>
      <w:spacing w:after="0" w:line="240" w:lineRule="auto"/>
    </w:pPr>
    <w:rPr>
      <w:rFonts w:eastAsia="Times New Roman"/>
      <w:lang w:val="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1-54">
    <w:name w:val="Средняя заливка 1 - Акцент 54"/>
    <w:basedOn w:val="a3"/>
    <w:next w:val="1-5"/>
    <w:uiPriority w:val="63"/>
    <w:rsid w:val="00D91621"/>
    <w:pPr>
      <w:spacing w:after="0" w:line="240" w:lineRule="auto"/>
    </w:pPr>
    <w:rPr>
      <w:rFonts w:eastAsia="Times New Roman"/>
      <w:lang w:val="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1-64">
    <w:name w:val="Средняя заливка 1 - Акцент 64"/>
    <w:basedOn w:val="a3"/>
    <w:next w:val="1-6"/>
    <w:uiPriority w:val="63"/>
    <w:rsid w:val="00D91621"/>
    <w:pPr>
      <w:spacing w:after="0" w:line="240" w:lineRule="auto"/>
    </w:pPr>
    <w:rPr>
      <w:rFonts w:eastAsia="Times New Roman"/>
      <w:lang w:val="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240">
    <w:name w:val="Средняя заливка 24"/>
    <w:basedOn w:val="a3"/>
    <w:next w:val="2f"/>
    <w:uiPriority w:val="64"/>
    <w:rsid w:val="00D91621"/>
    <w:pPr>
      <w:spacing w:after="0" w:line="240" w:lineRule="auto"/>
    </w:pPr>
    <w:rPr>
      <w:rFonts w:eastAsia="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4">
    <w:name w:val="Средняя заливка 2 - Акцент 14"/>
    <w:basedOn w:val="a3"/>
    <w:next w:val="2-1"/>
    <w:uiPriority w:val="64"/>
    <w:rsid w:val="00D91621"/>
    <w:pPr>
      <w:spacing w:after="0" w:line="240" w:lineRule="auto"/>
    </w:pPr>
    <w:rPr>
      <w:rFonts w:eastAsia="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4">
    <w:name w:val="Средняя заливка 2 - Акцент 24"/>
    <w:basedOn w:val="a3"/>
    <w:next w:val="2-2"/>
    <w:uiPriority w:val="64"/>
    <w:rsid w:val="00D91621"/>
    <w:pPr>
      <w:spacing w:after="0" w:line="240" w:lineRule="auto"/>
    </w:pPr>
    <w:rPr>
      <w:rFonts w:eastAsia="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34">
    <w:name w:val="Средняя заливка 2 - Акцент 34"/>
    <w:basedOn w:val="a3"/>
    <w:next w:val="2-3"/>
    <w:uiPriority w:val="64"/>
    <w:rsid w:val="00D91621"/>
    <w:pPr>
      <w:spacing w:after="0" w:line="240" w:lineRule="auto"/>
    </w:pPr>
    <w:rPr>
      <w:rFonts w:eastAsia="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44">
    <w:name w:val="Средняя заливка 2 - Акцент 44"/>
    <w:basedOn w:val="a3"/>
    <w:next w:val="2-4"/>
    <w:uiPriority w:val="64"/>
    <w:rsid w:val="00D91621"/>
    <w:pPr>
      <w:spacing w:after="0" w:line="240" w:lineRule="auto"/>
    </w:pPr>
    <w:rPr>
      <w:rFonts w:eastAsia="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54">
    <w:name w:val="Средняя заливка 2 - Акцент 54"/>
    <w:basedOn w:val="a3"/>
    <w:next w:val="2-5"/>
    <w:uiPriority w:val="64"/>
    <w:rsid w:val="00D91621"/>
    <w:pPr>
      <w:spacing w:after="0" w:line="240" w:lineRule="auto"/>
    </w:pPr>
    <w:rPr>
      <w:rFonts w:eastAsia="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64">
    <w:name w:val="Средняя заливка 2 - Акцент 64"/>
    <w:basedOn w:val="a3"/>
    <w:next w:val="2-6"/>
    <w:uiPriority w:val="64"/>
    <w:rsid w:val="00D91621"/>
    <w:pPr>
      <w:spacing w:after="0" w:line="240" w:lineRule="auto"/>
    </w:pPr>
    <w:rPr>
      <w:rFonts w:eastAsia="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43">
    <w:name w:val="Средний список 14"/>
    <w:basedOn w:val="a3"/>
    <w:next w:val="1fa"/>
    <w:uiPriority w:val="65"/>
    <w:rsid w:val="00D91621"/>
    <w:pPr>
      <w:spacing w:after="0" w:line="240" w:lineRule="auto"/>
    </w:pPr>
    <w:rPr>
      <w:rFonts w:eastAsia="Times New Roman"/>
      <w:color w:val="000000"/>
      <w:lang w:val="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40">
    <w:name w:val="Средний список 1 - Акцент 14"/>
    <w:basedOn w:val="a3"/>
    <w:next w:val="1-10"/>
    <w:uiPriority w:val="65"/>
    <w:rsid w:val="00D91621"/>
    <w:pPr>
      <w:spacing w:after="0" w:line="240" w:lineRule="auto"/>
    </w:pPr>
    <w:rPr>
      <w:rFonts w:eastAsia="Times New Roman"/>
      <w:color w:val="000000"/>
      <w:lang w:val="en-US"/>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40">
    <w:name w:val="Средний список 1 - Акцент 24"/>
    <w:basedOn w:val="a3"/>
    <w:next w:val="1-20"/>
    <w:uiPriority w:val="65"/>
    <w:rsid w:val="00D91621"/>
    <w:pPr>
      <w:spacing w:after="0" w:line="240" w:lineRule="auto"/>
    </w:pPr>
    <w:rPr>
      <w:rFonts w:eastAsia="Times New Roman"/>
      <w:color w:val="000000"/>
      <w:lang w:val="en-US"/>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1-340">
    <w:name w:val="Средний список 1 - Акцент 34"/>
    <w:basedOn w:val="a3"/>
    <w:next w:val="1-30"/>
    <w:uiPriority w:val="65"/>
    <w:rsid w:val="00D91621"/>
    <w:pPr>
      <w:spacing w:after="0" w:line="240" w:lineRule="auto"/>
    </w:pPr>
    <w:rPr>
      <w:rFonts w:eastAsia="Times New Roman"/>
      <w:color w:val="000000"/>
      <w:lang w:val="en-US"/>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1-440">
    <w:name w:val="Средний список 1 - Акцент 44"/>
    <w:basedOn w:val="a3"/>
    <w:next w:val="1-40"/>
    <w:uiPriority w:val="65"/>
    <w:rsid w:val="00D91621"/>
    <w:pPr>
      <w:spacing w:after="0" w:line="240" w:lineRule="auto"/>
    </w:pPr>
    <w:rPr>
      <w:rFonts w:eastAsia="Times New Roman"/>
      <w:color w:val="000000"/>
      <w:lang w:val="en-US"/>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1-540">
    <w:name w:val="Средний список 1 - Акцент 54"/>
    <w:basedOn w:val="a3"/>
    <w:next w:val="1-50"/>
    <w:uiPriority w:val="65"/>
    <w:rsid w:val="00D91621"/>
    <w:pPr>
      <w:spacing w:after="0" w:line="240" w:lineRule="auto"/>
    </w:pPr>
    <w:rPr>
      <w:rFonts w:eastAsia="Times New Roman"/>
      <w:color w:val="000000"/>
      <w:lang w:val="en-US"/>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1-640">
    <w:name w:val="Средний список 1 - Акцент 64"/>
    <w:basedOn w:val="a3"/>
    <w:next w:val="1-60"/>
    <w:uiPriority w:val="65"/>
    <w:rsid w:val="00D91621"/>
    <w:pPr>
      <w:spacing w:after="0" w:line="240" w:lineRule="auto"/>
    </w:pPr>
    <w:rPr>
      <w:rFonts w:eastAsia="Times New Roman"/>
      <w:color w:val="000000"/>
      <w:lang w:val="en-US"/>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241">
    <w:name w:val="Средний список 24"/>
    <w:basedOn w:val="a3"/>
    <w:next w:val="2f0"/>
    <w:uiPriority w:val="66"/>
    <w:rsid w:val="00D91621"/>
    <w:pPr>
      <w:spacing w:after="0" w:line="240" w:lineRule="auto"/>
    </w:pPr>
    <w:rPr>
      <w:rFonts w:ascii="Cambria" w:eastAsia="Times New Roman" w:hAnsi="Cambria" w:cs="Times New Roman"/>
      <w:color w:val="000000"/>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2-140">
    <w:name w:val="Средний список 2 - Акцент 14"/>
    <w:basedOn w:val="a3"/>
    <w:next w:val="2-10"/>
    <w:uiPriority w:val="66"/>
    <w:rsid w:val="00D91621"/>
    <w:pPr>
      <w:spacing w:after="0" w:line="240" w:lineRule="auto"/>
    </w:pPr>
    <w:rPr>
      <w:rFonts w:ascii="Cambria" w:eastAsia="Times New Roman" w:hAnsi="Cambria" w:cs="Times New Roman"/>
      <w:color w:val="00000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2-240">
    <w:name w:val="Средний список 2 - Акцент 24"/>
    <w:basedOn w:val="a3"/>
    <w:next w:val="2-20"/>
    <w:uiPriority w:val="66"/>
    <w:rsid w:val="00D91621"/>
    <w:pPr>
      <w:spacing w:after="0" w:line="240" w:lineRule="auto"/>
    </w:pPr>
    <w:rPr>
      <w:rFonts w:ascii="Cambria" w:eastAsia="Times New Roman" w:hAnsi="Cambria" w:cs="Times New Roman"/>
      <w:color w:val="000000"/>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2-340">
    <w:name w:val="Средний список 2 - Акцент 34"/>
    <w:basedOn w:val="a3"/>
    <w:next w:val="2-30"/>
    <w:uiPriority w:val="66"/>
    <w:rsid w:val="00D91621"/>
    <w:pPr>
      <w:spacing w:after="0" w:line="240" w:lineRule="auto"/>
    </w:pPr>
    <w:rPr>
      <w:rFonts w:ascii="Cambria" w:eastAsia="Times New Roman" w:hAnsi="Cambria" w:cs="Times New Roman"/>
      <w:color w:val="000000"/>
      <w:lang w:val="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2-440">
    <w:name w:val="Средний список 2 - Акцент 44"/>
    <w:basedOn w:val="a3"/>
    <w:next w:val="2-40"/>
    <w:uiPriority w:val="66"/>
    <w:rsid w:val="00D91621"/>
    <w:pPr>
      <w:spacing w:after="0" w:line="240" w:lineRule="auto"/>
    </w:pPr>
    <w:rPr>
      <w:rFonts w:ascii="Cambria" w:eastAsia="Times New Roman" w:hAnsi="Cambria" w:cs="Times New Roman"/>
      <w:color w:val="000000"/>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2-540">
    <w:name w:val="Средний список 2 - Акцент 54"/>
    <w:basedOn w:val="a3"/>
    <w:next w:val="2-50"/>
    <w:uiPriority w:val="66"/>
    <w:rsid w:val="00D91621"/>
    <w:pPr>
      <w:spacing w:after="0" w:line="240" w:lineRule="auto"/>
    </w:pPr>
    <w:rPr>
      <w:rFonts w:ascii="Cambria" w:eastAsia="Times New Roman" w:hAnsi="Cambria" w:cs="Times New Roman"/>
      <w:color w:val="000000"/>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2-640">
    <w:name w:val="Средний список 2 - Акцент 64"/>
    <w:basedOn w:val="a3"/>
    <w:next w:val="2-60"/>
    <w:uiPriority w:val="66"/>
    <w:rsid w:val="00D91621"/>
    <w:pPr>
      <w:spacing w:after="0" w:line="240" w:lineRule="auto"/>
    </w:pPr>
    <w:rPr>
      <w:rFonts w:ascii="Cambria" w:eastAsia="Times New Roman" w:hAnsi="Cambria" w:cs="Times New Roman"/>
      <w:color w:val="000000"/>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144">
    <w:name w:val="Средняя сетка 14"/>
    <w:basedOn w:val="a3"/>
    <w:next w:val="1fb"/>
    <w:uiPriority w:val="67"/>
    <w:rsid w:val="00D91621"/>
    <w:pPr>
      <w:spacing w:after="0" w:line="240" w:lineRule="auto"/>
    </w:pPr>
    <w:rPr>
      <w:rFonts w:eastAsia="Times New Roman"/>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1-141">
    <w:name w:val="Средняя сетка 1 - Акцент 14"/>
    <w:basedOn w:val="a3"/>
    <w:next w:val="1-12"/>
    <w:uiPriority w:val="67"/>
    <w:rsid w:val="00D91621"/>
    <w:pPr>
      <w:spacing w:after="0" w:line="240" w:lineRule="auto"/>
    </w:pPr>
    <w:rPr>
      <w:rFonts w:eastAsia="Times New Roman"/>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1-241">
    <w:name w:val="Средняя сетка 1 - Акцент 24"/>
    <w:basedOn w:val="a3"/>
    <w:next w:val="1-22"/>
    <w:uiPriority w:val="67"/>
    <w:rsid w:val="00D91621"/>
    <w:pPr>
      <w:spacing w:after="0" w:line="240" w:lineRule="auto"/>
    </w:pPr>
    <w:rPr>
      <w:rFonts w:eastAsia="Times New Roman"/>
      <w:lang w:val="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341">
    <w:name w:val="Средняя сетка 1 - Акцент 34"/>
    <w:basedOn w:val="a3"/>
    <w:next w:val="1-32"/>
    <w:uiPriority w:val="67"/>
    <w:rsid w:val="00D91621"/>
    <w:pPr>
      <w:spacing w:after="0" w:line="240" w:lineRule="auto"/>
    </w:pPr>
    <w:rPr>
      <w:rFonts w:eastAsia="Times New Roman"/>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1-441">
    <w:name w:val="Средняя сетка 1 - Акцент 44"/>
    <w:basedOn w:val="a3"/>
    <w:next w:val="1-42"/>
    <w:uiPriority w:val="67"/>
    <w:rsid w:val="00D91621"/>
    <w:pPr>
      <w:spacing w:after="0" w:line="240" w:lineRule="auto"/>
    </w:pPr>
    <w:rPr>
      <w:rFonts w:eastAsia="Times New Roman"/>
      <w:lang w:val="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1-541">
    <w:name w:val="Средняя сетка 1 - Акцент 54"/>
    <w:basedOn w:val="a3"/>
    <w:next w:val="1-52"/>
    <w:uiPriority w:val="67"/>
    <w:rsid w:val="00D91621"/>
    <w:pPr>
      <w:spacing w:after="0" w:line="240" w:lineRule="auto"/>
    </w:pPr>
    <w:rPr>
      <w:rFonts w:eastAsia="Times New Roman"/>
      <w:lang w:val="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1-641">
    <w:name w:val="Средняя сетка 1 - Акцент 64"/>
    <w:basedOn w:val="a3"/>
    <w:next w:val="1-62"/>
    <w:uiPriority w:val="67"/>
    <w:rsid w:val="00D91621"/>
    <w:pPr>
      <w:spacing w:after="0" w:line="240" w:lineRule="auto"/>
    </w:pPr>
    <w:rPr>
      <w:rFonts w:eastAsia="Times New Roman"/>
      <w:lang w:val="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242">
    <w:name w:val="Средняя сетка 24"/>
    <w:basedOn w:val="a3"/>
    <w:next w:val="2f1"/>
    <w:uiPriority w:val="68"/>
    <w:rsid w:val="00D91621"/>
    <w:pPr>
      <w:spacing w:after="0" w:line="240" w:lineRule="auto"/>
    </w:pPr>
    <w:rPr>
      <w:rFonts w:ascii="Cambria" w:eastAsia="Times New Roman" w:hAnsi="Cambria" w:cs="Times New Roman"/>
      <w:color w:val="000000"/>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141">
    <w:name w:val="Средняя сетка 2 - Акцент 14"/>
    <w:basedOn w:val="a3"/>
    <w:next w:val="2-12"/>
    <w:uiPriority w:val="68"/>
    <w:rsid w:val="00D91621"/>
    <w:pPr>
      <w:spacing w:after="0" w:line="240" w:lineRule="auto"/>
    </w:pPr>
    <w:rPr>
      <w:rFonts w:ascii="Cambria" w:eastAsia="Times New Roman" w:hAnsi="Cambria" w:cs="Times New Roman"/>
      <w:color w:val="000000"/>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2-241">
    <w:name w:val="Средняя сетка 2 - Акцент 24"/>
    <w:basedOn w:val="a3"/>
    <w:next w:val="2-22"/>
    <w:uiPriority w:val="68"/>
    <w:rsid w:val="00D91621"/>
    <w:pPr>
      <w:spacing w:after="0" w:line="240" w:lineRule="auto"/>
    </w:pPr>
    <w:rPr>
      <w:rFonts w:ascii="Cambria" w:eastAsia="Times New Roman" w:hAnsi="Cambria" w:cs="Times New Roman"/>
      <w:color w:val="000000"/>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2-341">
    <w:name w:val="Средняя сетка 2 - Акцент 34"/>
    <w:basedOn w:val="a3"/>
    <w:next w:val="2-32"/>
    <w:uiPriority w:val="68"/>
    <w:rsid w:val="00D91621"/>
    <w:pPr>
      <w:spacing w:after="0" w:line="240" w:lineRule="auto"/>
    </w:pPr>
    <w:rPr>
      <w:rFonts w:ascii="Cambria" w:eastAsia="Times New Roman" w:hAnsi="Cambria" w:cs="Times New Roman"/>
      <w:color w:val="000000"/>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2-441">
    <w:name w:val="Средняя сетка 2 - Акцент 44"/>
    <w:basedOn w:val="a3"/>
    <w:next w:val="2-42"/>
    <w:uiPriority w:val="68"/>
    <w:rsid w:val="00D91621"/>
    <w:pPr>
      <w:spacing w:after="0" w:line="240" w:lineRule="auto"/>
    </w:pPr>
    <w:rPr>
      <w:rFonts w:ascii="Cambria" w:eastAsia="Times New Roman" w:hAnsi="Cambria" w:cs="Times New Roman"/>
      <w:color w:val="000000"/>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2-541">
    <w:name w:val="Средняя сетка 2 - Акцент 54"/>
    <w:basedOn w:val="a3"/>
    <w:next w:val="2-52"/>
    <w:uiPriority w:val="68"/>
    <w:rsid w:val="00D91621"/>
    <w:pPr>
      <w:spacing w:after="0" w:line="240" w:lineRule="auto"/>
    </w:pPr>
    <w:rPr>
      <w:rFonts w:ascii="Cambria" w:eastAsia="Times New Roman" w:hAnsi="Cambria" w:cs="Times New Roman"/>
      <w:color w:val="000000"/>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2-641">
    <w:name w:val="Средняя сетка 2 - Акцент 64"/>
    <w:basedOn w:val="a3"/>
    <w:next w:val="2-62"/>
    <w:uiPriority w:val="68"/>
    <w:rsid w:val="00D91621"/>
    <w:pPr>
      <w:spacing w:after="0" w:line="240" w:lineRule="auto"/>
    </w:pPr>
    <w:rPr>
      <w:rFonts w:ascii="Cambria" w:eastAsia="Times New Roman" w:hAnsi="Cambria" w:cs="Times New Roman"/>
      <w:color w:val="000000"/>
      <w:lang w:val="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340">
    <w:name w:val="Средняя сетка 34"/>
    <w:basedOn w:val="a3"/>
    <w:next w:val="3a"/>
    <w:uiPriority w:val="69"/>
    <w:rsid w:val="00D91621"/>
    <w:pPr>
      <w:spacing w:after="0" w:line="240" w:lineRule="auto"/>
    </w:pPr>
    <w:rPr>
      <w:rFonts w:eastAsia="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3-14">
    <w:name w:val="Средняя сетка 3 - Акцент 14"/>
    <w:basedOn w:val="a3"/>
    <w:next w:val="3-1"/>
    <w:uiPriority w:val="69"/>
    <w:rsid w:val="00D91621"/>
    <w:pPr>
      <w:spacing w:after="0" w:line="240" w:lineRule="auto"/>
    </w:pPr>
    <w:rPr>
      <w:rFonts w:eastAsia="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3-24">
    <w:name w:val="Средняя сетка 3 - Акцент 24"/>
    <w:basedOn w:val="a3"/>
    <w:next w:val="3-2"/>
    <w:uiPriority w:val="69"/>
    <w:rsid w:val="00D91621"/>
    <w:pPr>
      <w:spacing w:after="0" w:line="240" w:lineRule="auto"/>
    </w:pPr>
    <w:rPr>
      <w:rFonts w:eastAsia="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3-34">
    <w:name w:val="Средняя сетка 3 - Акцент 34"/>
    <w:basedOn w:val="a3"/>
    <w:next w:val="3-3"/>
    <w:uiPriority w:val="69"/>
    <w:rsid w:val="00D91621"/>
    <w:pPr>
      <w:spacing w:after="0" w:line="240" w:lineRule="auto"/>
    </w:pPr>
    <w:rPr>
      <w:rFonts w:eastAsia="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44">
    <w:name w:val="Средняя сетка 3 - Акцент 44"/>
    <w:basedOn w:val="a3"/>
    <w:next w:val="3-4"/>
    <w:uiPriority w:val="69"/>
    <w:rsid w:val="00D91621"/>
    <w:pPr>
      <w:spacing w:after="0" w:line="240" w:lineRule="auto"/>
    </w:pPr>
    <w:rPr>
      <w:rFonts w:eastAsia="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3-54">
    <w:name w:val="Средняя сетка 3 - Акцент 54"/>
    <w:basedOn w:val="a3"/>
    <w:next w:val="3-5"/>
    <w:uiPriority w:val="69"/>
    <w:rsid w:val="00D91621"/>
    <w:pPr>
      <w:spacing w:after="0" w:line="240" w:lineRule="auto"/>
    </w:pPr>
    <w:rPr>
      <w:rFonts w:eastAsia="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64">
    <w:name w:val="Средняя сетка 3 - Акцент 64"/>
    <w:basedOn w:val="a3"/>
    <w:next w:val="3-6"/>
    <w:uiPriority w:val="69"/>
    <w:rsid w:val="00D91621"/>
    <w:pPr>
      <w:spacing w:after="0" w:line="240" w:lineRule="auto"/>
    </w:pPr>
    <w:rPr>
      <w:rFonts w:eastAsia="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48">
    <w:name w:val="Темный список4"/>
    <w:basedOn w:val="a3"/>
    <w:next w:val="aff4"/>
    <w:uiPriority w:val="70"/>
    <w:rsid w:val="00D91621"/>
    <w:pPr>
      <w:spacing w:after="0" w:line="240" w:lineRule="auto"/>
    </w:pPr>
    <w:rPr>
      <w:rFonts w:eastAsia="Times New Roman"/>
      <w:color w:val="FFFFFF"/>
      <w:lang w:val="en-US"/>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143">
    <w:name w:val="Темный список - Акцент 14"/>
    <w:basedOn w:val="a3"/>
    <w:next w:val="-13"/>
    <w:uiPriority w:val="70"/>
    <w:rsid w:val="00D91621"/>
    <w:pPr>
      <w:spacing w:after="0" w:line="240" w:lineRule="auto"/>
    </w:pPr>
    <w:rPr>
      <w:rFonts w:eastAsia="Times New Roman"/>
      <w:color w:val="FFFFFF"/>
      <w:lang w:val="en-US"/>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243">
    <w:name w:val="Темный список - Акцент 24"/>
    <w:basedOn w:val="a3"/>
    <w:next w:val="-23"/>
    <w:uiPriority w:val="70"/>
    <w:rsid w:val="00D91621"/>
    <w:pPr>
      <w:spacing w:after="0" w:line="240" w:lineRule="auto"/>
    </w:pPr>
    <w:rPr>
      <w:rFonts w:eastAsia="Times New Roman"/>
      <w:color w:val="FFFFFF"/>
      <w:lang w:val="en-US"/>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343">
    <w:name w:val="Темный список - Акцент 34"/>
    <w:basedOn w:val="a3"/>
    <w:next w:val="-33"/>
    <w:uiPriority w:val="70"/>
    <w:rsid w:val="00D91621"/>
    <w:pPr>
      <w:spacing w:after="0" w:line="240" w:lineRule="auto"/>
    </w:pPr>
    <w:rPr>
      <w:rFonts w:eastAsia="Times New Roman"/>
      <w:color w:val="FFFFFF"/>
      <w:lang w:val="en-US"/>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443">
    <w:name w:val="Темный список - Акцент 44"/>
    <w:basedOn w:val="a3"/>
    <w:next w:val="-43"/>
    <w:uiPriority w:val="70"/>
    <w:rsid w:val="00D91621"/>
    <w:pPr>
      <w:spacing w:after="0" w:line="240" w:lineRule="auto"/>
    </w:pPr>
    <w:rPr>
      <w:rFonts w:eastAsia="Times New Roman"/>
      <w:color w:val="FFFFFF"/>
      <w:lang w:val="en-US"/>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543">
    <w:name w:val="Темный список - Акцент 54"/>
    <w:basedOn w:val="a3"/>
    <w:next w:val="-53"/>
    <w:uiPriority w:val="70"/>
    <w:rsid w:val="00D91621"/>
    <w:pPr>
      <w:spacing w:after="0" w:line="240" w:lineRule="auto"/>
    </w:pPr>
    <w:rPr>
      <w:rFonts w:eastAsia="Times New Roman"/>
      <w:color w:val="FFFFFF"/>
      <w:lang w:val="en-US"/>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643">
    <w:name w:val="Темный список - Акцент 64"/>
    <w:basedOn w:val="a3"/>
    <w:next w:val="-63"/>
    <w:uiPriority w:val="70"/>
    <w:rsid w:val="00D91621"/>
    <w:pPr>
      <w:spacing w:after="0" w:line="240" w:lineRule="auto"/>
    </w:pPr>
    <w:rPr>
      <w:rFonts w:eastAsia="Times New Roman"/>
      <w:color w:val="FFFFFF"/>
      <w:lang w:val="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49">
    <w:name w:val="Цветная заливка4"/>
    <w:basedOn w:val="a3"/>
    <w:next w:val="aff5"/>
    <w:uiPriority w:val="71"/>
    <w:rsid w:val="00D91621"/>
    <w:pPr>
      <w:spacing w:after="0" w:line="240" w:lineRule="auto"/>
    </w:pPr>
    <w:rPr>
      <w:rFonts w:eastAsia="Times New Roman"/>
      <w:color w:val="000000"/>
      <w:lang w:val="en-US"/>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144">
    <w:name w:val="Цветная заливка - Акцент 14"/>
    <w:basedOn w:val="a3"/>
    <w:next w:val="-14"/>
    <w:uiPriority w:val="71"/>
    <w:rsid w:val="00D91621"/>
    <w:pPr>
      <w:spacing w:after="0" w:line="240" w:lineRule="auto"/>
    </w:pPr>
    <w:rPr>
      <w:rFonts w:eastAsia="Times New Roman"/>
      <w:color w:val="000000"/>
      <w:lang w:val="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244">
    <w:name w:val="Цветная заливка - Акцент 24"/>
    <w:basedOn w:val="a3"/>
    <w:next w:val="-24"/>
    <w:uiPriority w:val="71"/>
    <w:rsid w:val="00D91621"/>
    <w:pPr>
      <w:spacing w:after="0" w:line="240" w:lineRule="auto"/>
    </w:pPr>
    <w:rPr>
      <w:rFonts w:eastAsia="Times New Roman"/>
      <w:color w:val="000000"/>
      <w:lang w:val="en-US"/>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344">
    <w:name w:val="Цветная заливка - Акцент 34"/>
    <w:basedOn w:val="a3"/>
    <w:next w:val="-34"/>
    <w:uiPriority w:val="71"/>
    <w:rsid w:val="00D91621"/>
    <w:pPr>
      <w:spacing w:after="0" w:line="240" w:lineRule="auto"/>
    </w:pPr>
    <w:rPr>
      <w:rFonts w:eastAsia="Times New Roman"/>
      <w:color w:val="000000"/>
      <w:lang w:val="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444">
    <w:name w:val="Цветная заливка - Акцент 44"/>
    <w:basedOn w:val="a3"/>
    <w:next w:val="-44"/>
    <w:uiPriority w:val="71"/>
    <w:rsid w:val="00D91621"/>
    <w:pPr>
      <w:spacing w:after="0" w:line="240" w:lineRule="auto"/>
    </w:pPr>
    <w:rPr>
      <w:rFonts w:eastAsia="Times New Roman"/>
      <w:color w:val="000000"/>
      <w:lang w:val="en-US"/>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544">
    <w:name w:val="Цветная заливка - Акцент 54"/>
    <w:basedOn w:val="a3"/>
    <w:next w:val="-54"/>
    <w:uiPriority w:val="71"/>
    <w:rsid w:val="00D91621"/>
    <w:pPr>
      <w:spacing w:after="0" w:line="240" w:lineRule="auto"/>
    </w:pPr>
    <w:rPr>
      <w:rFonts w:eastAsia="Times New Roman"/>
      <w:color w:val="000000"/>
      <w:lang w:val="en-U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644">
    <w:name w:val="Цветная заливка - Акцент 64"/>
    <w:basedOn w:val="a3"/>
    <w:next w:val="-64"/>
    <w:uiPriority w:val="71"/>
    <w:rsid w:val="00D91621"/>
    <w:pPr>
      <w:spacing w:after="0" w:line="240" w:lineRule="auto"/>
    </w:pPr>
    <w:rPr>
      <w:rFonts w:eastAsia="Times New Roman"/>
      <w:color w:val="000000"/>
      <w:lang w:val="en-US"/>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4a">
    <w:name w:val="Цветной список4"/>
    <w:basedOn w:val="a3"/>
    <w:next w:val="aff6"/>
    <w:uiPriority w:val="72"/>
    <w:rsid w:val="00D91621"/>
    <w:pPr>
      <w:spacing w:after="0" w:line="240" w:lineRule="auto"/>
    </w:pPr>
    <w:rPr>
      <w:rFonts w:eastAsia="Times New Roman"/>
      <w:color w:val="000000"/>
      <w:lang w:val="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45">
    <w:name w:val="Цветной список - Акцент 14"/>
    <w:basedOn w:val="a3"/>
    <w:next w:val="-15"/>
    <w:uiPriority w:val="72"/>
    <w:rsid w:val="00D91621"/>
    <w:pPr>
      <w:spacing w:after="0" w:line="240" w:lineRule="auto"/>
    </w:pPr>
    <w:rPr>
      <w:rFonts w:eastAsia="Times New Roman"/>
      <w:color w:val="000000"/>
      <w:lang w:val="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245">
    <w:name w:val="Цветной список - Акцент 24"/>
    <w:basedOn w:val="a3"/>
    <w:next w:val="-25"/>
    <w:uiPriority w:val="72"/>
    <w:rsid w:val="00D91621"/>
    <w:pPr>
      <w:spacing w:after="0" w:line="240" w:lineRule="auto"/>
    </w:pPr>
    <w:rPr>
      <w:rFonts w:eastAsia="Times New Roman"/>
      <w:color w:val="000000"/>
      <w:lang w:val="en-US"/>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345">
    <w:name w:val="Цветной список - Акцент 34"/>
    <w:basedOn w:val="a3"/>
    <w:next w:val="-35"/>
    <w:uiPriority w:val="72"/>
    <w:rsid w:val="00D91621"/>
    <w:pPr>
      <w:spacing w:after="0" w:line="240" w:lineRule="auto"/>
    </w:pPr>
    <w:rPr>
      <w:rFonts w:eastAsia="Times New Roman"/>
      <w:color w:val="000000"/>
      <w:lang w:val="en-US"/>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445">
    <w:name w:val="Цветной список - Акцент 44"/>
    <w:basedOn w:val="a3"/>
    <w:next w:val="-45"/>
    <w:uiPriority w:val="72"/>
    <w:rsid w:val="00D91621"/>
    <w:pPr>
      <w:spacing w:after="0" w:line="240" w:lineRule="auto"/>
    </w:pPr>
    <w:rPr>
      <w:rFonts w:eastAsia="Times New Roman"/>
      <w:color w:val="000000"/>
      <w:lang w:val="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545">
    <w:name w:val="Цветной список - Акцент 54"/>
    <w:basedOn w:val="a3"/>
    <w:next w:val="-55"/>
    <w:uiPriority w:val="72"/>
    <w:rsid w:val="00D91621"/>
    <w:pPr>
      <w:spacing w:after="0" w:line="240" w:lineRule="auto"/>
    </w:pPr>
    <w:rPr>
      <w:rFonts w:eastAsia="Times New Roman"/>
      <w:color w:val="000000"/>
      <w:lang w:val="en-US"/>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645">
    <w:name w:val="Цветной список - Акцент 64"/>
    <w:basedOn w:val="a3"/>
    <w:next w:val="-65"/>
    <w:uiPriority w:val="72"/>
    <w:rsid w:val="00D91621"/>
    <w:pPr>
      <w:spacing w:after="0" w:line="240" w:lineRule="auto"/>
    </w:pPr>
    <w:rPr>
      <w:rFonts w:eastAsia="Times New Roman"/>
      <w:color w:val="000000"/>
      <w:lang w:val="en-US"/>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4b">
    <w:name w:val="Цветная сетка4"/>
    <w:basedOn w:val="a3"/>
    <w:next w:val="aff7"/>
    <w:uiPriority w:val="73"/>
    <w:rsid w:val="00D91621"/>
    <w:pPr>
      <w:spacing w:after="0" w:line="240" w:lineRule="auto"/>
    </w:pPr>
    <w:rPr>
      <w:rFonts w:eastAsia="Times New Roman"/>
      <w:color w:val="000000"/>
      <w:lang w:val="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146">
    <w:name w:val="Цветная сетка - Акцент 14"/>
    <w:basedOn w:val="a3"/>
    <w:next w:val="-16"/>
    <w:uiPriority w:val="73"/>
    <w:rsid w:val="00D91621"/>
    <w:pPr>
      <w:spacing w:after="0" w:line="240" w:lineRule="auto"/>
    </w:pPr>
    <w:rPr>
      <w:rFonts w:eastAsia="Times New Roman"/>
      <w:color w:val="000000"/>
      <w:lang w:val="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246">
    <w:name w:val="Цветная сетка - Акцент 24"/>
    <w:basedOn w:val="a3"/>
    <w:next w:val="-26"/>
    <w:uiPriority w:val="73"/>
    <w:rsid w:val="00D91621"/>
    <w:pPr>
      <w:spacing w:after="0" w:line="240" w:lineRule="auto"/>
    </w:pPr>
    <w:rPr>
      <w:rFonts w:eastAsia="Times New Roman"/>
      <w:color w:val="000000"/>
      <w:lang w:val="en-US"/>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346">
    <w:name w:val="Цветная сетка - Акцент 34"/>
    <w:basedOn w:val="a3"/>
    <w:next w:val="-36"/>
    <w:uiPriority w:val="73"/>
    <w:rsid w:val="00D91621"/>
    <w:pPr>
      <w:spacing w:after="0" w:line="240" w:lineRule="auto"/>
    </w:pPr>
    <w:rPr>
      <w:rFonts w:eastAsia="Times New Roman"/>
      <w:color w:val="000000"/>
      <w:lang w:val="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446">
    <w:name w:val="Цветная сетка - Акцент 44"/>
    <w:basedOn w:val="a3"/>
    <w:next w:val="-46"/>
    <w:uiPriority w:val="73"/>
    <w:rsid w:val="00D91621"/>
    <w:pPr>
      <w:spacing w:after="0" w:line="240" w:lineRule="auto"/>
    </w:pPr>
    <w:rPr>
      <w:rFonts w:eastAsia="Times New Roman"/>
      <w:color w:val="000000"/>
      <w:lang w:val="en-US"/>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546">
    <w:name w:val="Цветная сетка - Акцент 54"/>
    <w:basedOn w:val="a3"/>
    <w:next w:val="-56"/>
    <w:uiPriority w:val="73"/>
    <w:rsid w:val="00D91621"/>
    <w:pPr>
      <w:spacing w:after="0" w:line="240" w:lineRule="auto"/>
    </w:pPr>
    <w:rPr>
      <w:rFonts w:eastAsia="Times New Roman"/>
      <w:color w:val="000000"/>
      <w:lang w:val="en-US"/>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646">
    <w:name w:val="Цветная сетка - Акцент 64"/>
    <w:basedOn w:val="a3"/>
    <w:next w:val="-66"/>
    <w:uiPriority w:val="73"/>
    <w:rsid w:val="00D91621"/>
    <w:pPr>
      <w:spacing w:after="0" w:line="240" w:lineRule="auto"/>
    </w:pPr>
    <w:rPr>
      <w:rFonts w:eastAsia="Times New Roman"/>
      <w:color w:val="000000"/>
      <w:lang w:val="en-US"/>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numbering" w:customStyle="1" w:styleId="170">
    <w:name w:val="Нет списка17"/>
    <w:next w:val="a4"/>
    <w:uiPriority w:val="99"/>
    <w:semiHidden/>
    <w:unhideWhenUsed/>
    <w:rsid w:val="00D91621"/>
  </w:style>
  <w:style w:type="paragraph" w:styleId="affc">
    <w:name w:val="Normal Indent"/>
    <w:basedOn w:val="a1"/>
    <w:uiPriority w:val="99"/>
    <w:unhideWhenUsed/>
    <w:rsid w:val="00394B37"/>
    <w:pPr>
      <w:spacing w:after="200" w:line="276" w:lineRule="auto"/>
      <w:ind w:left="720"/>
    </w:pPr>
    <w:rPr>
      <w:rFonts w:ascii="Calibri" w:eastAsia="Calibri" w:hAnsi="Calibri" w:cs="Times New Roman"/>
      <w:lang w:val="en-US"/>
    </w:rPr>
  </w:style>
  <w:style w:type="paragraph" w:styleId="affd">
    <w:name w:val="caption"/>
    <w:basedOn w:val="a1"/>
    <w:next w:val="a1"/>
    <w:uiPriority w:val="35"/>
    <w:semiHidden/>
    <w:unhideWhenUsed/>
    <w:qFormat/>
    <w:rsid w:val="00394B37"/>
    <w:pPr>
      <w:spacing w:after="200" w:line="240" w:lineRule="auto"/>
    </w:pPr>
    <w:rPr>
      <w:rFonts w:ascii="Calibri" w:eastAsia="Calibri" w:hAnsi="Calibri" w:cs="Times New Roman"/>
      <w:b/>
      <w:bCs/>
      <w:color w:val="5B9BD5"/>
      <w:sz w:val="18"/>
      <w:szCs w:val="18"/>
      <w:lang w:val="en-US"/>
    </w:rPr>
  </w:style>
  <w:style w:type="character" w:customStyle="1" w:styleId="widgetinline">
    <w:name w:val="_widgetinline"/>
    <w:basedOn w:val="a2"/>
    <w:rsid w:val="001F714A"/>
  </w:style>
  <w:style w:type="character" w:styleId="affe">
    <w:name w:val="FollowedHyperlink"/>
    <w:basedOn w:val="a2"/>
    <w:uiPriority w:val="99"/>
    <w:semiHidden/>
    <w:unhideWhenUsed/>
    <w:rsid w:val="00C935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33010">
      <w:bodyDiv w:val="1"/>
      <w:marLeft w:val="0"/>
      <w:marRight w:val="0"/>
      <w:marTop w:val="0"/>
      <w:marBottom w:val="0"/>
      <w:divBdr>
        <w:top w:val="none" w:sz="0" w:space="0" w:color="auto"/>
        <w:left w:val="none" w:sz="0" w:space="0" w:color="auto"/>
        <w:bottom w:val="none" w:sz="0" w:space="0" w:color="auto"/>
        <w:right w:val="none" w:sz="0" w:space="0" w:color="auto"/>
      </w:divBdr>
    </w:div>
    <w:div w:id="64302614">
      <w:bodyDiv w:val="1"/>
      <w:marLeft w:val="0"/>
      <w:marRight w:val="0"/>
      <w:marTop w:val="0"/>
      <w:marBottom w:val="0"/>
      <w:divBdr>
        <w:top w:val="none" w:sz="0" w:space="0" w:color="auto"/>
        <w:left w:val="none" w:sz="0" w:space="0" w:color="auto"/>
        <w:bottom w:val="none" w:sz="0" w:space="0" w:color="auto"/>
        <w:right w:val="none" w:sz="0" w:space="0" w:color="auto"/>
      </w:divBdr>
    </w:div>
    <w:div w:id="69233767">
      <w:bodyDiv w:val="1"/>
      <w:marLeft w:val="0"/>
      <w:marRight w:val="0"/>
      <w:marTop w:val="0"/>
      <w:marBottom w:val="0"/>
      <w:divBdr>
        <w:top w:val="none" w:sz="0" w:space="0" w:color="auto"/>
        <w:left w:val="none" w:sz="0" w:space="0" w:color="auto"/>
        <w:bottom w:val="none" w:sz="0" w:space="0" w:color="auto"/>
        <w:right w:val="none" w:sz="0" w:space="0" w:color="auto"/>
      </w:divBdr>
    </w:div>
    <w:div w:id="146557262">
      <w:bodyDiv w:val="1"/>
      <w:marLeft w:val="0"/>
      <w:marRight w:val="0"/>
      <w:marTop w:val="0"/>
      <w:marBottom w:val="0"/>
      <w:divBdr>
        <w:top w:val="none" w:sz="0" w:space="0" w:color="auto"/>
        <w:left w:val="none" w:sz="0" w:space="0" w:color="auto"/>
        <w:bottom w:val="none" w:sz="0" w:space="0" w:color="auto"/>
        <w:right w:val="none" w:sz="0" w:space="0" w:color="auto"/>
      </w:divBdr>
    </w:div>
    <w:div w:id="151798496">
      <w:bodyDiv w:val="1"/>
      <w:marLeft w:val="0"/>
      <w:marRight w:val="0"/>
      <w:marTop w:val="0"/>
      <w:marBottom w:val="0"/>
      <w:divBdr>
        <w:top w:val="none" w:sz="0" w:space="0" w:color="auto"/>
        <w:left w:val="none" w:sz="0" w:space="0" w:color="auto"/>
        <w:bottom w:val="none" w:sz="0" w:space="0" w:color="auto"/>
        <w:right w:val="none" w:sz="0" w:space="0" w:color="auto"/>
      </w:divBdr>
      <w:divsChild>
        <w:div w:id="762994231">
          <w:marLeft w:val="0"/>
          <w:marRight w:val="0"/>
          <w:marTop w:val="567"/>
          <w:marBottom w:val="567"/>
          <w:divBdr>
            <w:top w:val="none" w:sz="0" w:space="0" w:color="auto"/>
            <w:left w:val="none" w:sz="0" w:space="0" w:color="auto"/>
            <w:bottom w:val="none" w:sz="0" w:space="0" w:color="auto"/>
            <w:right w:val="none" w:sz="0" w:space="0" w:color="auto"/>
          </w:divBdr>
          <w:divsChild>
            <w:div w:id="1879586278">
              <w:marLeft w:val="0"/>
              <w:marRight w:val="0"/>
              <w:marTop w:val="0"/>
              <w:marBottom w:val="0"/>
              <w:divBdr>
                <w:top w:val="none" w:sz="0" w:space="0" w:color="auto"/>
                <w:left w:val="none" w:sz="0" w:space="0" w:color="auto"/>
                <w:bottom w:val="none" w:sz="0" w:space="0" w:color="auto"/>
                <w:right w:val="none" w:sz="0" w:space="0" w:color="auto"/>
              </w:divBdr>
            </w:div>
            <w:div w:id="1652565325">
              <w:marLeft w:val="0"/>
              <w:marRight w:val="0"/>
              <w:marTop w:val="0"/>
              <w:marBottom w:val="0"/>
              <w:divBdr>
                <w:top w:val="none" w:sz="0" w:space="0" w:color="auto"/>
                <w:left w:val="none" w:sz="0" w:space="0" w:color="auto"/>
                <w:bottom w:val="none" w:sz="0" w:space="0" w:color="auto"/>
                <w:right w:val="none" w:sz="0" w:space="0" w:color="auto"/>
              </w:divBdr>
            </w:div>
            <w:div w:id="166553390">
              <w:marLeft w:val="0"/>
              <w:marRight w:val="0"/>
              <w:marTop w:val="0"/>
              <w:marBottom w:val="0"/>
              <w:divBdr>
                <w:top w:val="none" w:sz="0" w:space="0" w:color="auto"/>
                <w:left w:val="none" w:sz="0" w:space="0" w:color="auto"/>
                <w:bottom w:val="none" w:sz="0" w:space="0" w:color="auto"/>
                <w:right w:val="none" w:sz="0" w:space="0" w:color="auto"/>
              </w:divBdr>
            </w:div>
            <w:div w:id="1716463778">
              <w:marLeft w:val="0"/>
              <w:marRight w:val="0"/>
              <w:marTop w:val="0"/>
              <w:marBottom w:val="0"/>
              <w:divBdr>
                <w:top w:val="none" w:sz="0" w:space="0" w:color="auto"/>
                <w:left w:val="none" w:sz="0" w:space="0" w:color="auto"/>
                <w:bottom w:val="none" w:sz="0" w:space="0" w:color="auto"/>
                <w:right w:val="none" w:sz="0" w:space="0" w:color="auto"/>
              </w:divBdr>
            </w:div>
            <w:div w:id="1878468948">
              <w:marLeft w:val="0"/>
              <w:marRight w:val="0"/>
              <w:marTop w:val="0"/>
              <w:marBottom w:val="0"/>
              <w:divBdr>
                <w:top w:val="none" w:sz="0" w:space="0" w:color="auto"/>
                <w:left w:val="none" w:sz="0" w:space="0" w:color="auto"/>
                <w:bottom w:val="none" w:sz="0" w:space="0" w:color="auto"/>
                <w:right w:val="none" w:sz="0" w:space="0" w:color="auto"/>
              </w:divBdr>
            </w:div>
            <w:div w:id="294332539">
              <w:marLeft w:val="0"/>
              <w:marRight w:val="0"/>
              <w:marTop w:val="0"/>
              <w:marBottom w:val="0"/>
              <w:divBdr>
                <w:top w:val="none" w:sz="0" w:space="0" w:color="auto"/>
                <w:left w:val="none" w:sz="0" w:space="0" w:color="auto"/>
                <w:bottom w:val="none" w:sz="0" w:space="0" w:color="auto"/>
                <w:right w:val="none" w:sz="0" w:space="0" w:color="auto"/>
              </w:divBdr>
            </w:div>
            <w:div w:id="108284677">
              <w:marLeft w:val="0"/>
              <w:marRight w:val="0"/>
              <w:marTop w:val="0"/>
              <w:marBottom w:val="0"/>
              <w:divBdr>
                <w:top w:val="none" w:sz="0" w:space="0" w:color="auto"/>
                <w:left w:val="none" w:sz="0" w:space="0" w:color="auto"/>
                <w:bottom w:val="none" w:sz="0" w:space="0" w:color="auto"/>
                <w:right w:val="none" w:sz="0" w:space="0" w:color="auto"/>
              </w:divBdr>
            </w:div>
            <w:div w:id="180047084">
              <w:marLeft w:val="0"/>
              <w:marRight w:val="0"/>
              <w:marTop w:val="0"/>
              <w:marBottom w:val="0"/>
              <w:divBdr>
                <w:top w:val="none" w:sz="0" w:space="0" w:color="auto"/>
                <w:left w:val="none" w:sz="0" w:space="0" w:color="auto"/>
                <w:bottom w:val="none" w:sz="0" w:space="0" w:color="auto"/>
                <w:right w:val="none" w:sz="0" w:space="0" w:color="auto"/>
              </w:divBdr>
            </w:div>
            <w:div w:id="282813004">
              <w:marLeft w:val="0"/>
              <w:marRight w:val="0"/>
              <w:marTop w:val="0"/>
              <w:marBottom w:val="0"/>
              <w:divBdr>
                <w:top w:val="none" w:sz="0" w:space="0" w:color="auto"/>
                <w:left w:val="none" w:sz="0" w:space="0" w:color="auto"/>
                <w:bottom w:val="none" w:sz="0" w:space="0" w:color="auto"/>
                <w:right w:val="none" w:sz="0" w:space="0" w:color="auto"/>
              </w:divBdr>
            </w:div>
            <w:div w:id="747388818">
              <w:marLeft w:val="0"/>
              <w:marRight w:val="0"/>
              <w:marTop w:val="0"/>
              <w:marBottom w:val="0"/>
              <w:divBdr>
                <w:top w:val="none" w:sz="0" w:space="0" w:color="auto"/>
                <w:left w:val="none" w:sz="0" w:space="0" w:color="auto"/>
                <w:bottom w:val="none" w:sz="0" w:space="0" w:color="auto"/>
                <w:right w:val="none" w:sz="0" w:space="0" w:color="auto"/>
              </w:divBdr>
            </w:div>
            <w:div w:id="1284114487">
              <w:marLeft w:val="0"/>
              <w:marRight w:val="0"/>
              <w:marTop w:val="0"/>
              <w:marBottom w:val="0"/>
              <w:divBdr>
                <w:top w:val="none" w:sz="0" w:space="0" w:color="auto"/>
                <w:left w:val="none" w:sz="0" w:space="0" w:color="auto"/>
                <w:bottom w:val="none" w:sz="0" w:space="0" w:color="auto"/>
                <w:right w:val="none" w:sz="0" w:space="0" w:color="auto"/>
              </w:divBdr>
            </w:div>
            <w:div w:id="794062121">
              <w:marLeft w:val="0"/>
              <w:marRight w:val="0"/>
              <w:marTop w:val="0"/>
              <w:marBottom w:val="0"/>
              <w:divBdr>
                <w:top w:val="none" w:sz="0" w:space="0" w:color="auto"/>
                <w:left w:val="none" w:sz="0" w:space="0" w:color="auto"/>
                <w:bottom w:val="none" w:sz="0" w:space="0" w:color="auto"/>
                <w:right w:val="none" w:sz="0" w:space="0" w:color="auto"/>
              </w:divBdr>
            </w:div>
            <w:div w:id="1812210629">
              <w:marLeft w:val="0"/>
              <w:marRight w:val="0"/>
              <w:marTop w:val="0"/>
              <w:marBottom w:val="0"/>
              <w:divBdr>
                <w:top w:val="none" w:sz="0" w:space="0" w:color="auto"/>
                <w:left w:val="none" w:sz="0" w:space="0" w:color="auto"/>
                <w:bottom w:val="none" w:sz="0" w:space="0" w:color="auto"/>
                <w:right w:val="none" w:sz="0" w:space="0" w:color="auto"/>
              </w:divBdr>
            </w:div>
            <w:div w:id="1629237137">
              <w:marLeft w:val="0"/>
              <w:marRight w:val="0"/>
              <w:marTop w:val="0"/>
              <w:marBottom w:val="0"/>
              <w:divBdr>
                <w:top w:val="none" w:sz="0" w:space="0" w:color="auto"/>
                <w:left w:val="none" w:sz="0" w:space="0" w:color="auto"/>
                <w:bottom w:val="none" w:sz="0" w:space="0" w:color="auto"/>
                <w:right w:val="none" w:sz="0" w:space="0" w:color="auto"/>
              </w:divBdr>
            </w:div>
            <w:div w:id="1766069538">
              <w:marLeft w:val="0"/>
              <w:marRight w:val="0"/>
              <w:marTop w:val="0"/>
              <w:marBottom w:val="0"/>
              <w:divBdr>
                <w:top w:val="none" w:sz="0" w:space="0" w:color="auto"/>
                <w:left w:val="none" w:sz="0" w:space="0" w:color="auto"/>
                <w:bottom w:val="none" w:sz="0" w:space="0" w:color="auto"/>
                <w:right w:val="none" w:sz="0" w:space="0" w:color="auto"/>
              </w:divBdr>
            </w:div>
            <w:div w:id="1280069804">
              <w:marLeft w:val="0"/>
              <w:marRight w:val="0"/>
              <w:marTop w:val="0"/>
              <w:marBottom w:val="0"/>
              <w:divBdr>
                <w:top w:val="none" w:sz="0" w:space="0" w:color="auto"/>
                <w:left w:val="none" w:sz="0" w:space="0" w:color="auto"/>
                <w:bottom w:val="none" w:sz="0" w:space="0" w:color="auto"/>
                <w:right w:val="none" w:sz="0" w:space="0" w:color="auto"/>
              </w:divBdr>
            </w:div>
            <w:div w:id="2144879396">
              <w:marLeft w:val="0"/>
              <w:marRight w:val="0"/>
              <w:marTop w:val="0"/>
              <w:marBottom w:val="0"/>
              <w:divBdr>
                <w:top w:val="none" w:sz="0" w:space="0" w:color="auto"/>
                <w:left w:val="none" w:sz="0" w:space="0" w:color="auto"/>
                <w:bottom w:val="none" w:sz="0" w:space="0" w:color="auto"/>
                <w:right w:val="none" w:sz="0" w:space="0" w:color="auto"/>
              </w:divBdr>
            </w:div>
            <w:div w:id="1496795646">
              <w:marLeft w:val="0"/>
              <w:marRight w:val="0"/>
              <w:marTop w:val="0"/>
              <w:marBottom w:val="0"/>
              <w:divBdr>
                <w:top w:val="none" w:sz="0" w:space="0" w:color="auto"/>
                <w:left w:val="none" w:sz="0" w:space="0" w:color="auto"/>
                <w:bottom w:val="none" w:sz="0" w:space="0" w:color="auto"/>
                <w:right w:val="none" w:sz="0" w:space="0" w:color="auto"/>
              </w:divBdr>
            </w:div>
            <w:div w:id="600533256">
              <w:marLeft w:val="0"/>
              <w:marRight w:val="0"/>
              <w:marTop w:val="0"/>
              <w:marBottom w:val="0"/>
              <w:divBdr>
                <w:top w:val="none" w:sz="0" w:space="0" w:color="auto"/>
                <w:left w:val="none" w:sz="0" w:space="0" w:color="auto"/>
                <w:bottom w:val="none" w:sz="0" w:space="0" w:color="auto"/>
                <w:right w:val="none" w:sz="0" w:space="0" w:color="auto"/>
              </w:divBdr>
            </w:div>
            <w:div w:id="45423040">
              <w:marLeft w:val="0"/>
              <w:marRight w:val="0"/>
              <w:marTop w:val="0"/>
              <w:marBottom w:val="0"/>
              <w:divBdr>
                <w:top w:val="none" w:sz="0" w:space="0" w:color="auto"/>
                <w:left w:val="none" w:sz="0" w:space="0" w:color="auto"/>
                <w:bottom w:val="none" w:sz="0" w:space="0" w:color="auto"/>
                <w:right w:val="none" w:sz="0" w:space="0" w:color="auto"/>
              </w:divBdr>
            </w:div>
            <w:div w:id="1485664580">
              <w:marLeft w:val="0"/>
              <w:marRight w:val="0"/>
              <w:marTop w:val="0"/>
              <w:marBottom w:val="0"/>
              <w:divBdr>
                <w:top w:val="none" w:sz="0" w:space="0" w:color="auto"/>
                <w:left w:val="none" w:sz="0" w:space="0" w:color="auto"/>
                <w:bottom w:val="none" w:sz="0" w:space="0" w:color="auto"/>
                <w:right w:val="none" w:sz="0" w:space="0" w:color="auto"/>
              </w:divBdr>
            </w:div>
            <w:div w:id="1786002828">
              <w:marLeft w:val="0"/>
              <w:marRight w:val="0"/>
              <w:marTop w:val="0"/>
              <w:marBottom w:val="0"/>
              <w:divBdr>
                <w:top w:val="none" w:sz="0" w:space="0" w:color="auto"/>
                <w:left w:val="none" w:sz="0" w:space="0" w:color="auto"/>
                <w:bottom w:val="none" w:sz="0" w:space="0" w:color="auto"/>
                <w:right w:val="none" w:sz="0" w:space="0" w:color="auto"/>
              </w:divBdr>
            </w:div>
            <w:div w:id="1855074393">
              <w:marLeft w:val="0"/>
              <w:marRight w:val="0"/>
              <w:marTop w:val="0"/>
              <w:marBottom w:val="0"/>
              <w:divBdr>
                <w:top w:val="none" w:sz="0" w:space="0" w:color="auto"/>
                <w:left w:val="none" w:sz="0" w:space="0" w:color="auto"/>
                <w:bottom w:val="none" w:sz="0" w:space="0" w:color="auto"/>
                <w:right w:val="none" w:sz="0" w:space="0" w:color="auto"/>
              </w:divBdr>
            </w:div>
            <w:div w:id="1850829485">
              <w:marLeft w:val="0"/>
              <w:marRight w:val="0"/>
              <w:marTop w:val="0"/>
              <w:marBottom w:val="0"/>
              <w:divBdr>
                <w:top w:val="none" w:sz="0" w:space="0" w:color="auto"/>
                <w:left w:val="none" w:sz="0" w:space="0" w:color="auto"/>
                <w:bottom w:val="none" w:sz="0" w:space="0" w:color="auto"/>
                <w:right w:val="none" w:sz="0" w:space="0" w:color="auto"/>
              </w:divBdr>
            </w:div>
            <w:div w:id="1822842905">
              <w:marLeft w:val="0"/>
              <w:marRight w:val="0"/>
              <w:marTop w:val="0"/>
              <w:marBottom w:val="0"/>
              <w:divBdr>
                <w:top w:val="none" w:sz="0" w:space="0" w:color="auto"/>
                <w:left w:val="none" w:sz="0" w:space="0" w:color="auto"/>
                <w:bottom w:val="none" w:sz="0" w:space="0" w:color="auto"/>
                <w:right w:val="none" w:sz="0" w:space="0" w:color="auto"/>
              </w:divBdr>
            </w:div>
            <w:div w:id="1104305131">
              <w:marLeft w:val="0"/>
              <w:marRight w:val="0"/>
              <w:marTop w:val="0"/>
              <w:marBottom w:val="0"/>
              <w:divBdr>
                <w:top w:val="none" w:sz="0" w:space="0" w:color="auto"/>
                <w:left w:val="none" w:sz="0" w:space="0" w:color="auto"/>
                <w:bottom w:val="none" w:sz="0" w:space="0" w:color="auto"/>
                <w:right w:val="none" w:sz="0" w:space="0" w:color="auto"/>
              </w:divBdr>
            </w:div>
            <w:div w:id="1672489623">
              <w:marLeft w:val="0"/>
              <w:marRight w:val="0"/>
              <w:marTop w:val="0"/>
              <w:marBottom w:val="0"/>
              <w:divBdr>
                <w:top w:val="none" w:sz="0" w:space="0" w:color="auto"/>
                <w:left w:val="none" w:sz="0" w:space="0" w:color="auto"/>
                <w:bottom w:val="none" w:sz="0" w:space="0" w:color="auto"/>
                <w:right w:val="none" w:sz="0" w:space="0" w:color="auto"/>
              </w:divBdr>
            </w:div>
            <w:div w:id="176892266">
              <w:marLeft w:val="0"/>
              <w:marRight w:val="0"/>
              <w:marTop w:val="0"/>
              <w:marBottom w:val="0"/>
              <w:divBdr>
                <w:top w:val="none" w:sz="0" w:space="0" w:color="auto"/>
                <w:left w:val="none" w:sz="0" w:space="0" w:color="auto"/>
                <w:bottom w:val="none" w:sz="0" w:space="0" w:color="auto"/>
                <w:right w:val="none" w:sz="0" w:space="0" w:color="auto"/>
              </w:divBdr>
            </w:div>
            <w:div w:id="1025058797">
              <w:marLeft w:val="0"/>
              <w:marRight w:val="0"/>
              <w:marTop w:val="0"/>
              <w:marBottom w:val="0"/>
              <w:divBdr>
                <w:top w:val="none" w:sz="0" w:space="0" w:color="auto"/>
                <w:left w:val="none" w:sz="0" w:space="0" w:color="auto"/>
                <w:bottom w:val="none" w:sz="0" w:space="0" w:color="auto"/>
                <w:right w:val="none" w:sz="0" w:space="0" w:color="auto"/>
              </w:divBdr>
            </w:div>
            <w:div w:id="1212305210">
              <w:marLeft w:val="0"/>
              <w:marRight w:val="0"/>
              <w:marTop w:val="0"/>
              <w:marBottom w:val="0"/>
              <w:divBdr>
                <w:top w:val="none" w:sz="0" w:space="0" w:color="auto"/>
                <w:left w:val="none" w:sz="0" w:space="0" w:color="auto"/>
                <w:bottom w:val="none" w:sz="0" w:space="0" w:color="auto"/>
                <w:right w:val="none" w:sz="0" w:space="0" w:color="auto"/>
              </w:divBdr>
            </w:div>
            <w:div w:id="217597761">
              <w:marLeft w:val="0"/>
              <w:marRight w:val="0"/>
              <w:marTop w:val="0"/>
              <w:marBottom w:val="0"/>
              <w:divBdr>
                <w:top w:val="none" w:sz="0" w:space="0" w:color="auto"/>
                <w:left w:val="none" w:sz="0" w:space="0" w:color="auto"/>
                <w:bottom w:val="none" w:sz="0" w:space="0" w:color="auto"/>
                <w:right w:val="none" w:sz="0" w:space="0" w:color="auto"/>
              </w:divBdr>
            </w:div>
            <w:div w:id="790783564">
              <w:marLeft w:val="0"/>
              <w:marRight w:val="0"/>
              <w:marTop w:val="0"/>
              <w:marBottom w:val="0"/>
              <w:divBdr>
                <w:top w:val="none" w:sz="0" w:space="0" w:color="auto"/>
                <w:left w:val="none" w:sz="0" w:space="0" w:color="auto"/>
                <w:bottom w:val="none" w:sz="0" w:space="0" w:color="auto"/>
                <w:right w:val="none" w:sz="0" w:space="0" w:color="auto"/>
              </w:divBdr>
            </w:div>
            <w:div w:id="272249396">
              <w:marLeft w:val="0"/>
              <w:marRight w:val="0"/>
              <w:marTop w:val="0"/>
              <w:marBottom w:val="0"/>
              <w:divBdr>
                <w:top w:val="none" w:sz="0" w:space="0" w:color="auto"/>
                <w:left w:val="none" w:sz="0" w:space="0" w:color="auto"/>
                <w:bottom w:val="none" w:sz="0" w:space="0" w:color="auto"/>
                <w:right w:val="none" w:sz="0" w:space="0" w:color="auto"/>
              </w:divBdr>
            </w:div>
            <w:div w:id="129519164">
              <w:marLeft w:val="0"/>
              <w:marRight w:val="0"/>
              <w:marTop w:val="0"/>
              <w:marBottom w:val="0"/>
              <w:divBdr>
                <w:top w:val="none" w:sz="0" w:space="0" w:color="auto"/>
                <w:left w:val="none" w:sz="0" w:space="0" w:color="auto"/>
                <w:bottom w:val="none" w:sz="0" w:space="0" w:color="auto"/>
                <w:right w:val="none" w:sz="0" w:space="0" w:color="auto"/>
              </w:divBdr>
            </w:div>
            <w:div w:id="1616985815">
              <w:marLeft w:val="0"/>
              <w:marRight w:val="0"/>
              <w:marTop w:val="0"/>
              <w:marBottom w:val="0"/>
              <w:divBdr>
                <w:top w:val="none" w:sz="0" w:space="0" w:color="auto"/>
                <w:left w:val="none" w:sz="0" w:space="0" w:color="auto"/>
                <w:bottom w:val="none" w:sz="0" w:space="0" w:color="auto"/>
                <w:right w:val="none" w:sz="0" w:space="0" w:color="auto"/>
              </w:divBdr>
            </w:div>
            <w:div w:id="1215973021">
              <w:marLeft w:val="0"/>
              <w:marRight w:val="0"/>
              <w:marTop w:val="0"/>
              <w:marBottom w:val="0"/>
              <w:divBdr>
                <w:top w:val="none" w:sz="0" w:space="0" w:color="auto"/>
                <w:left w:val="none" w:sz="0" w:space="0" w:color="auto"/>
                <w:bottom w:val="none" w:sz="0" w:space="0" w:color="auto"/>
                <w:right w:val="none" w:sz="0" w:space="0" w:color="auto"/>
              </w:divBdr>
            </w:div>
            <w:div w:id="396977248">
              <w:marLeft w:val="0"/>
              <w:marRight w:val="0"/>
              <w:marTop w:val="0"/>
              <w:marBottom w:val="0"/>
              <w:divBdr>
                <w:top w:val="none" w:sz="0" w:space="0" w:color="auto"/>
                <w:left w:val="none" w:sz="0" w:space="0" w:color="auto"/>
                <w:bottom w:val="none" w:sz="0" w:space="0" w:color="auto"/>
                <w:right w:val="none" w:sz="0" w:space="0" w:color="auto"/>
              </w:divBdr>
            </w:div>
            <w:div w:id="1822573876">
              <w:marLeft w:val="0"/>
              <w:marRight w:val="0"/>
              <w:marTop w:val="0"/>
              <w:marBottom w:val="0"/>
              <w:divBdr>
                <w:top w:val="none" w:sz="0" w:space="0" w:color="auto"/>
                <w:left w:val="none" w:sz="0" w:space="0" w:color="auto"/>
                <w:bottom w:val="none" w:sz="0" w:space="0" w:color="auto"/>
                <w:right w:val="none" w:sz="0" w:space="0" w:color="auto"/>
              </w:divBdr>
            </w:div>
            <w:div w:id="1972712861">
              <w:marLeft w:val="0"/>
              <w:marRight w:val="0"/>
              <w:marTop w:val="0"/>
              <w:marBottom w:val="0"/>
              <w:divBdr>
                <w:top w:val="none" w:sz="0" w:space="0" w:color="auto"/>
                <w:left w:val="none" w:sz="0" w:space="0" w:color="auto"/>
                <w:bottom w:val="none" w:sz="0" w:space="0" w:color="auto"/>
                <w:right w:val="none" w:sz="0" w:space="0" w:color="auto"/>
              </w:divBdr>
            </w:div>
            <w:div w:id="1427724764">
              <w:marLeft w:val="0"/>
              <w:marRight w:val="0"/>
              <w:marTop w:val="0"/>
              <w:marBottom w:val="0"/>
              <w:divBdr>
                <w:top w:val="none" w:sz="0" w:space="0" w:color="auto"/>
                <w:left w:val="none" w:sz="0" w:space="0" w:color="auto"/>
                <w:bottom w:val="none" w:sz="0" w:space="0" w:color="auto"/>
                <w:right w:val="none" w:sz="0" w:space="0" w:color="auto"/>
              </w:divBdr>
            </w:div>
            <w:div w:id="1756976832">
              <w:marLeft w:val="0"/>
              <w:marRight w:val="0"/>
              <w:marTop w:val="0"/>
              <w:marBottom w:val="0"/>
              <w:divBdr>
                <w:top w:val="none" w:sz="0" w:space="0" w:color="auto"/>
                <w:left w:val="none" w:sz="0" w:space="0" w:color="auto"/>
                <w:bottom w:val="none" w:sz="0" w:space="0" w:color="auto"/>
                <w:right w:val="none" w:sz="0" w:space="0" w:color="auto"/>
              </w:divBdr>
            </w:div>
            <w:div w:id="735661106">
              <w:marLeft w:val="0"/>
              <w:marRight w:val="0"/>
              <w:marTop w:val="0"/>
              <w:marBottom w:val="0"/>
              <w:divBdr>
                <w:top w:val="none" w:sz="0" w:space="0" w:color="auto"/>
                <w:left w:val="none" w:sz="0" w:space="0" w:color="auto"/>
                <w:bottom w:val="none" w:sz="0" w:space="0" w:color="auto"/>
                <w:right w:val="none" w:sz="0" w:space="0" w:color="auto"/>
              </w:divBdr>
            </w:div>
            <w:div w:id="693000672">
              <w:marLeft w:val="0"/>
              <w:marRight w:val="0"/>
              <w:marTop w:val="0"/>
              <w:marBottom w:val="0"/>
              <w:divBdr>
                <w:top w:val="none" w:sz="0" w:space="0" w:color="auto"/>
                <w:left w:val="none" w:sz="0" w:space="0" w:color="auto"/>
                <w:bottom w:val="none" w:sz="0" w:space="0" w:color="auto"/>
                <w:right w:val="none" w:sz="0" w:space="0" w:color="auto"/>
              </w:divBdr>
            </w:div>
            <w:div w:id="381713123">
              <w:marLeft w:val="0"/>
              <w:marRight w:val="0"/>
              <w:marTop w:val="0"/>
              <w:marBottom w:val="0"/>
              <w:divBdr>
                <w:top w:val="none" w:sz="0" w:space="0" w:color="auto"/>
                <w:left w:val="none" w:sz="0" w:space="0" w:color="auto"/>
                <w:bottom w:val="none" w:sz="0" w:space="0" w:color="auto"/>
                <w:right w:val="none" w:sz="0" w:space="0" w:color="auto"/>
              </w:divBdr>
            </w:div>
            <w:div w:id="1995060177">
              <w:marLeft w:val="0"/>
              <w:marRight w:val="0"/>
              <w:marTop w:val="0"/>
              <w:marBottom w:val="0"/>
              <w:divBdr>
                <w:top w:val="none" w:sz="0" w:space="0" w:color="auto"/>
                <w:left w:val="none" w:sz="0" w:space="0" w:color="auto"/>
                <w:bottom w:val="none" w:sz="0" w:space="0" w:color="auto"/>
                <w:right w:val="none" w:sz="0" w:space="0" w:color="auto"/>
              </w:divBdr>
            </w:div>
            <w:div w:id="2047949416">
              <w:marLeft w:val="0"/>
              <w:marRight w:val="0"/>
              <w:marTop w:val="0"/>
              <w:marBottom w:val="0"/>
              <w:divBdr>
                <w:top w:val="none" w:sz="0" w:space="0" w:color="auto"/>
                <w:left w:val="none" w:sz="0" w:space="0" w:color="auto"/>
                <w:bottom w:val="none" w:sz="0" w:space="0" w:color="auto"/>
                <w:right w:val="none" w:sz="0" w:space="0" w:color="auto"/>
              </w:divBdr>
            </w:div>
            <w:div w:id="866213357">
              <w:marLeft w:val="0"/>
              <w:marRight w:val="0"/>
              <w:marTop w:val="0"/>
              <w:marBottom w:val="0"/>
              <w:divBdr>
                <w:top w:val="none" w:sz="0" w:space="0" w:color="auto"/>
                <w:left w:val="none" w:sz="0" w:space="0" w:color="auto"/>
                <w:bottom w:val="none" w:sz="0" w:space="0" w:color="auto"/>
                <w:right w:val="none" w:sz="0" w:space="0" w:color="auto"/>
              </w:divBdr>
            </w:div>
            <w:div w:id="2039768113">
              <w:marLeft w:val="0"/>
              <w:marRight w:val="0"/>
              <w:marTop w:val="0"/>
              <w:marBottom w:val="0"/>
              <w:divBdr>
                <w:top w:val="none" w:sz="0" w:space="0" w:color="auto"/>
                <w:left w:val="none" w:sz="0" w:space="0" w:color="auto"/>
                <w:bottom w:val="none" w:sz="0" w:space="0" w:color="auto"/>
                <w:right w:val="none" w:sz="0" w:space="0" w:color="auto"/>
              </w:divBdr>
            </w:div>
            <w:div w:id="1668242343">
              <w:marLeft w:val="0"/>
              <w:marRight w:val="0"/>
              <w:marTop w:val="0"/>
              <w:marBottom w:val="0"/>
              <w:divBdr>
                <w:top w:val="none" w:sz="0" w:space="0" w:color="auto"/>
                <w:left w:val="none" w:sz="0" w:space="0" w:color="auto"/>
                <w:bottom w:val="none" w:sz="0" w:space="0" w:color="auto"/>
                <w:right w:val="none" w:sz="0" w:space="0" w:color="auto"/>
              </w:divBdr>
            </w:div>
            <w:div w:id="874387345">
              <w:marLeft w:val="0"/>
              <w:marRight w:val="0"/>
              <w:marTop w:val="0"/>
              <w:marBottom w:val="0"/>
              <w:divBdr>
                <w:top w:val="none" w:sz="0" w:space="0" w:color="auto"/>
                <w:left w:val="none" w:sz="0" w:space="0" w:color="auto"/>
                <w:bottom w:val="none" w:sz="0" w:space="0" w:color="auto"/>
                <w:right w:val="none" w:sz="0" w:space="0" w:color="auto"/>
              </w:divBdr>
            </w:div>
            <w:div w:id="417095053">
              <w:marLeft w:val="0"/>
              <w:marRight w:val="0"/>
              <w:marTop w:val="0"/>
              <w:marBottom w:val="0"/>
              <w:divBdr>
                <w:top w:val="none" w:sz="0" w:space="0" w:color="auto"/>
                <w:left w:val="none" w:sz="0" w:space="0" w:color="auto"/>
                <w:bottom w:val="none" w:sz="0" w:space="0" w:color="auto"/>
                <w:right w:val="none" w:sz="0" w:space="0" w:color="auto"/>
              </w:divBdr>
            </w:div>
            <w:div w:id="1251235574">
              <w:marLeft w:val="0"/>
              <w:marRight w:val="0"/>
              <w:marTop w:val="0"/>
              <w:marBottom w:val="0"/>
              <w:divBdr>
                <w:top w:val="none" w:sz="0" w:space="0" w:color="auto"/>
                <w:left w:val="none" w:sz="0" w:space="0" w:color="auto"/>
                <w:bottom w:val="none" w:sz="0" w:space="0" w:color="auto"/>
                <w:right w:val="none" w:sz="0" w:space="0" w:color="auto"/>
              </w:divBdr>
            </w:div>
            <w:div w:id="795955217">
              <w:marLeft w:val="0"/>
              <w:marRight w:val="0"/>
              <w:marTop w:val="0"/>
              <w:marBottom w:val="0"/>
              <w:divBdr>
                <w:top w:val="none" w:sz="0" w:space="0" w:color="auto"/>
                <w:left w:val="none" w:sz="0" w:space="0" w:color="auto"/>
                <w:bottom w:val="none" w:sz="0" w:space="0" w:color="auto"/>
                <w:right w:val="none" w:sz="0" w:space="0" w:color="auto"/>
              </w:divBdr>
            </w:div>
            <w:div w:id="1495684814">
              <w:marLeft w:val="0"/>
              <w:marRight w:val="0"/>
              <w:marTop w:val="0"/>
              <w:marBottom w:val="0"/>
              <w:divBdr>
                <w:top w:val="none" w:sz="0" w:space="0" w:color="auto"/>
                <w:left w:val="none" w:sz="0" w:space="0" w:color="auto"/>
                <w:bottom w:val="none" w:sz="0" w:space="0" w:color="auto"/>
                <w:right w:val="none" w:sz="0" w:space="0" w:color="auto"/>
              </w:divBdr>
            </w:div>
            <w:div w:id="1269695617">
              <w:marLeft w:val="0"/>
              <w:marRight w:val="0"/>
              <w:marTop w:val="0"/>
              <w:marBottom w:val="0"/>
              <w:divBdr>
                <w:top w:val="none" w:sz="0" w:space="0" w:color="auto"/>
                <w:left w:val="none" w:sz="0" w:space="0" w:color="auto"/>
                <w:bottom w:val="none" w:sz="0" w:space="0" w:color="auto"/>
                <w:right w:val="none" w:sz="0" w:space="0" w:color="auto"/>
              </w:divBdr>
            </w:div>
            <w:div w:id="122427730">
              <w:marLeft w:val="0"/>
              <w:marRight w:val="0"/>
              <w:marTop w:val="0"/>
              <w:marBottom w:val="0"/>
              <w:divBdr>
                <w:top w:val="none" w:sz="0" w:space="0" w:color="auto"/>
                <w:left w:val="none" w:sz="0" w:space="0" w:color="auto"/>
                <w:bottom w:val="none" w:sz="0" w:space="0" w:color="auto"/>
                <w:right w:val="none" w:sz="0" w:space="0" w:color="auto"/>
              </w:divBdr>
            </w:div>
            <w:div w:id="1549339248">
              <w:marLeft w:val="0"/>
              <w:marRight w:val="0"/>
              <w:marTop w:val="0"/>
              <w:marBottom w:val="0"/>
              <w:divBdr>
                <w:top w:val="none" w:sz="0" w:space="0" w:color="auto"/>
                <w:left w:val="none" w:sz="0" w:space="0" w:color="auto"/>
                <w:bottom w:val="none" w:sz="0" w:space="0" w:color="auto"/>
                <w:right w:val="none" w:sz="0" w:space="0" w:color="auto"/>
              </w:divBdr>
            </w:div>
            <w:div w:id="1268152164">
              <w:marLeft w:val="0"/>
              <w:marRight w:val="0"/>
              <w:marTop w:val="0"/>
              <w:marBottom w:val="0"/>
              <w:divBdr>
                <w:top w:val="none" w:sz="0" w:space="0" w:color="auto"/>
                <w:left w:val="none" w:sz="0" w:space="0" w:color="auto"/>
                <w:bottom w:val="none" w:sz="0" w:space="0" w:color="auto"/>
                <w:right w:val="none" w:sz="0" w:space="0" w:color="auto"/>
              </w:divBdr>
            </w:div>
            <w:div w:id="1949265923">
              <w:marLeft w:val="0"/>
              <w:marRight w:val="0"/>
              <w:marTop w:val="0"/>
              <w:marBottom w:val="0"/>
              <w:divBdr>
                <w:top w:val="none" w:sz="0" w:space="0" w:color="auto"/>
                <w:left w:val="none" w:sz="0" w:space="0" w:color="auto"/>
                <w:bottom w:val="none" w:sz="0" w:space="0" w:color="auto"/>
                <w:right w:val="none" w:sz="0" w:space="0" w:color="auto"/>
              </w:divBdr>
            </w:div>
            <w:div w:id="1216544815">
              <w:marLeft w:val="0"/>
              <w:marRight w:val="0"/>
              <w:marTop w:val="0"/>
              <w:marBottom w:val="0"/>
              <w:divBdr>
                <w:top w:val="none" w:sz="0" w:space="0" w:color="auto"/>
                <w:left w:val="none" w:sz="0" w:space="0" w:color="auto"/>
                <w:bottom w:val="none" w:sz="0" w:space="0" w:color="auto"/>
                <w:right w:val="none" w:sz="0" w:space="0" w:color="auto"/>
              </w:divBdr>
            </w:div>
            <w:div w:id="225458371">
              <w:marLeft w:val="0"/>
              <w:marRight w:val="0"/>
              <w:marTop w:val="0"/>
              <w:marBottom w:val="0"/>
              <w:divBdr>
                <w:top w:val="none" w:sz="0" w:space="0" w:color="auto"/>
                <w:left w:val="none" w:sz="0" w:space="0" w:color="auto"/>
                <w:bottom w:val="none" w:sz="0" w:space="0" w:color="auto"/>
                <w:right w:val="none" w:sz="0" w:space="0" w:color="auto"/>
              </w:divBdr>
            </w:div>
            <w:div w:id="908461170">
              <w:marLeft w:val="0"/>
              <w:marRight w:val="0"/>
              <w:marTop w:val="0"/>
              <w:marBottom w:val="0"/>
              <w:divBdr>
                <w:top w:val="none" w:sz="0" w:space="0" w:color="auto"/>
                <w:left w:val="none" w:sz="0" w:space="0" w:color="auto"/>
                <w:bottom w:val="none" w:sz="0" w:space="0" w:color="auto"/>
                <w:right w:val="none" w:sz="0" w:space="0" w:color="auto"/>
              </w:divBdr>
            </w:div>
            <w:div w:id="389230896">
              <w:marLeft w:val="0"/>
              <w:marRight w:val="0"/>
              <w:marTop w:val="0"/>
              <w:marBottom w:val="0"/>
              <w:divBdr>
                <w:top w:val="none" w:sz="0" w:space="0" w:color="auto"/>
                <w:left w:val="none" w:sz="0" w:space="0" w:color="auto"/>
                <w:bottom w:val="none" w:sz="0" w:space="0" w:color="auto"/>
                <w:right w:val="none" w:sz="0" w:space="0" w:color="auto"/>
              </w:divBdr>
            </w:div>
            <w:div w:id="154611130">
              <w:marLeft w:val="0"/>
              <w:marRight w:val="0"/>
              <w:marTop w:val="0"/>
              <w:marBottom w:val="0"/>
              <w:divBdr>
                <w:top w:val="none" w:sz="0" w:space="0" w:color="auto"/>
                <w:left w:val="none" w:sz="0" w:space="0" w:color="auto"/>
                <w:bottom w:val="none" w:sz="0" w:space="0" w:color="auto"/>
                <w:right w:val="none" w:sz="0" w:space="0" w:color="auto"/>
              </w:divBdr>
            </w:div>
            <w:div w:id="1179735107">
              <w:marLeft w:val="0"/>
              <w:marRight w:val="0"/>
              <w:marTop w:val="0"/>
              <w:marBottom w:val="0"/>
              <w:divBdr>
                <w:top w:val="none" w:sz="0" w:space="0" w:color="auto"/>
                <w:left w:val="none" w:sz="0" w:space="0" w:color="auto"/>
                <w:bottom w:val="none" w:sz="0" w:space="0" w:color="auto"/>
                <w:right w:val="none" w:sz="0" w:space="0" w:color="auto"/>
              </w:divBdr>
            </w:div>
            <w:div w:id="1056662721">
              <w:marLeft w:val="0"/>
              <w:marRight w:val="0"/>
              <w:marTop w:val="0"/>
              <w:marBottom w:val="0"/>
              <w:divBdr>
                <w:top w:val="none" w:sz="0" w:space="0" w:color="auto"/>
                <w:left w:val="none" w:sz="0" w:space="0" w:color="auto"/>
                <w:bottom w:val="none" w:sz="0" w:space="0" w:color="auto"/>
                <w:right w:val="none" w:sz="0" w:space="0" w:color="auto"/>
              </w:divBdr>
            </w:div>
            <w:div w:id="1564020626">
              <w:marLeft w:val="0"/>
              <w:marRight w:val="0"/>
              <w:marTop w:val="0"/>
              <w:marBottom w:val="0"/>
              <w:divBdr>
                <w:top w:val="none" w:sz="0" w:space="0" w:color="auto"/>
                <w:left w:val="none" w:sz="0" w:space="0" w:color="auto"/>
                <w:bottom w:val="none" w:sz="0" w:space="0" w:color="auto"/>
                <w:right w:val="none" w:sz="0" w:space="0" w:color="auto"/>
              </w:divBdr>
            </w:div>
            <w:div w:id="1887598760">
              <w:marLeft w:val="0"/>
              <w:marRight w:val="0"/>
              <w:marTop w:val="0"/>
              <w:marBottom w:val="0"/>
              <w:divBdr>
                <w:top w:val="none" w:sz="0" w:space="0" w:color="auto"/>
                <w:left w:val="none" w:sz="0" w:space="0" w:color="auto"/>
                <w:bottom w:val="none" w:sz="0" w:space="0" w:color="auto"/>
                <w:right w:val="none" w:sz="0" w:space="0" w:color="auto"/>
              </w:divBdr>
            </w:div>
            <w:div w:id="1650552114">
              <w:marLeft w:val="0"/>
              <w:marRight w:val="0"/>
              <w:marTop w:val="0"/>
              <w:marBottom w:val="0"/>
              <w:divBdr>
                <w:top w:val="none" w:sz="0" w:space="0" w:color="auto"/>
                <w:left w:val="none" w:sz="0" w:space="0" w:color="auto"/>
                <w:bottom w:val="none" w:sz="0" w:space="0" w:color="auto"/>
                <w:right w:val="none" w:sz="0" w:space="0" w:color="auto"/>
              </w:divBdr>
            </w:div>
            <w:div w:id="1239828813">
              <w:marLeft w:val="0"/>
              <w:marRight w:val="0"/>
              <w:marTop w:val="0"/>
              <w:marBottom w:val="0"/>
              <w:divBdr>
                <w:top w:val="none" w:sz="0" w:space="0" w:color="auto"/>
                <w:left w:val="none" w:sz="0" w:space="0" w:color="auto"/>
                <w:bottom w:val="none" w:sz="0" w:space="0" w:color="auto"/>
                <w:right w:val="none" w:sz="0" w:space="0" w:color="auto"/>
              </w:divBdr>
            </w:div>
            <w:div w:id="571816853">
              <w:marLeft w:val="0"/>
              <w:marRight w:val="0"/>
              <w:marTop w:val="0"/>
              <w:marBottom w:val="0"/>
              <w:divBdr>
                <w:top w:val="none" w:sz="0" w:space="0" w:color="auto"/>
                <w:left w:val="none" w:sz="0" w:space="0" w:color="auto"/>
                <w:bottom w:val="none" w:sz="0" w:space="0" w:color="auto"/>
                <w:right w:val="none" w:sz="0" w:space="0" w:color="auto"/>
              </w:divBdr>
            </w:div>
            <w:div w:id="1390879259">
              <w:marLeft w:val="0"/>
              <w:marRight w:val="0"/>
              <w:marTop w:val="0"/>
              <w:marBottom w:val="0"/>
              <w:divBdr>
                <w:top w:val="none" w:sz="0" w:space="0" w:color="auto"/>
                <w:left w:val="none" w:sz="0" w:space="0" w:color="auto"/>
                <w:bottom w:val="none" w:sz="0" w:space="0" w:color="auto"/>
                <w:right w:val="none" w:sz="0" w:space="0" w:color="auto"/>
              </w:divBdr>
            </w:div>
            <w:div w:id="1862931525">
              <w:marLeft w:val="0"/>
              <w:marRight w:val="0"/>
              <w:marTop w:val="0"/>
              <w:marBottom w:val="0"/>
              <w:divBdr>
                <w:top w:val="none" w:sz="0" w:space="0" w:color="auto"/>
                <w:left w:val="none" w:sz="0" w:space="0" w:color="auto"/>
                <w:bottom w:val="none" w:sz="0" w:space="0" w:color="auto"/>
                <w:right w:val="none" w:sz="0" w:space="0" w:color="auto"/>
              </w:divBdr>
            </w:div>
            <w:div w:id="903099400">
              <w:marLeft w:val="0"/>
              <w:marRight w:val="0"/>
              <w:marTop w:val="0"/>
              <w:marBottom w:val="0"/>
              <w:divBdr>
                <w:top w:val="none" w:sz="0" w:space="0" w:color="auto"/>
                <w:left w:val="none" w:sz="0" w:space="0" w:color="auto"/>
                <w:bottom w:val="none" w:sz="0" w:space="0" w:color="auto"/>
                <w:right w:val="none" w:sz="0" w:space="0" w:color="auto"/>
              </w:divBdr>
            </w:div>
            <w:div w:id="988245159">
              <w:marLeft w:val="0"/>
              <w:marRight w:val="0"/>
              <w:marTop w:val="0"/>
              <w:marBottom w:val="0"/>
              <w:divBdr>
                <w:top w:val="none" w:sz="0" w:space="0" w:color="auto"/>
                <w:left w:val="none" w:sz="0" w:space="0" w:color="auto"/>
                <w:bottom w:val="none" w:sz="0" w:space="0" w:color="auto"/>
                <w:right w:val="none" w:sz="0" w:space="0" w:color="auto"/>
              </w:divBdr>
            </w:div>
            <w:div w:id="1616135640">
              <w:marLeft w:val="0"/>
              <w:marRight w:val="0"/>
              <w:marTop w:val="0"/>
              <w:marBottom w:val="0"/>
              <w:divBdr>
                <w:top w:val="none" w:sz="0" w:space="0" w:color="auto"/>
                <w:left w:val="none" w:sz="0" w:space="0" w:color="auto"/>
                <w:bottom w:val="none" w:sz="0" w:space="0" w:color="auto"/>
                <w:right w:val="none" w:sz="0" w:space="0" w:color="auto"/>
              </w:divBdr>
            </w:div>
            <w:div w:id="2031948985">
              <w:marLeft w:val="0"/>
              <w:marRight w:val="0"/>
              <w:marTop w:val="0"/>
              <w:marBottom w:val="0"/>
              <w:divBdr>
                <w:top w:val="none" w:sz="0" w:space="0" w:color="auto"/>
                <w:left w:val="none" w:sz="0" w:space="0" w:color="auto"/>
                <w:bottom w:val="none" w:sz="0" w:space="0" w:color="auto"/>
                <w:right w:val="none" w:sz="0" w:space="0" w:color="auto"/>
              </w:divBdr>
            </w:div>
            <w:div w:id="430903566">
              <w:marLeft w:val="0"/>
              <w:marRight w:val="0"/>
              <w:marTop w:val="0"/>
              <w:marBottom w:val="0"/>
              <w:divBdr>
                <w:top w:val="none" w:sz="0" w:space="0" w:color="auto"/>
                <w:left w:val="none" w:sz="0" w:space="0" w:color="auto"/>
                <w:bottom w:val="none" w:sz="0" w:space="0" w:color="auto"/>
                <w:right w:val="none" w:sz="0" w:space="0" w:color="auto"/>
              </w:divBdr>
            </w:div>
            <w:div w:id="1533496141">
              <w:marLeft w:val="0"/>
              <w:marRight w:val="0"/>
              <w:marTop w:val="0"/>
              <w:marBottom w:val="0"/>
              <w:divBdr>
                <w:top w:val="none" w:sz="0" w:space="0" w:color="auto"/>
                <w:left w:val="none" w:sz="0" w:space="0" w:color="auto"/>
                <w:bottom w:val="none" w:sz="0" w:space="0" w:color="auto"/>
                <w:right w:val="none" w:sz="0" w:space="0" w:color="auto"/>
              </w:divBdr>
            </w:div>
            <w:div w:id="1602109404">
              <w:marLeft w:val="0"/>
              <w:marRight w:val="0"/>
              <w:marTop w:val="0"/>
              <w:marBottom w:val="0"/>
              <w:divBdr>
                <w:top w:val="none" w:sz="0" w:space="0" w:color="auto"/>
                <w:left w:val="none" w:sz="0" w:space="0" w:color="auto"/>
                <w:bottom w:val="none" w:sz="0" w:space="0" w:color="auto"/>
                <w:right w:val="none" w:sz="0" w:space="0" w:color="auto"/>
              </w:divBdr>
            </w:div>
            <w:div w:id="80419489">
              <w:marLeft w:val="0"/>
              <w:marRight w:val="0"/>
              <w:marTop w:val="0"/>
              <w:marBottom w:val="0"/>
              <w:divBdr>
                <w:top w:val="none" w:sz="0" w:space="0" w:color="auto"/>
                <w:left w:val="none" w:sz="0" w:space="0" w:color="auto"/>
                <w:bottom w:val="none" w:sz="0" w:space="0" w:color="auto"/>
                <w:right w:val="none" w:sz="0" w:space="0" w:color="auto"/>
              </w:divBdr>
            </w:div>
            <w:div w:id="766855008">
              <w:marLeft w:val="0"/>
              <w:marRight w:val="0"/>
              <w:marTop w:val="0"/>
              <w:marBottom w:val="0"/>
              <w:divBdr>
                <w:top w:val="none" w:sz="0" w:space="0" w:color="auto"/>
                <w:left w:val="none" w:sz="0" w:space="0" w:color="auto"/>
                <w:bottom w:val="none" w:sz="0" w:space="0" w:color="auto"/>
                <w:right w:val="none" w:sz="0" w:space="0" w:color="auto"/>
              </w:divBdr>
            </w:div>
            <w:div w:id="1271595021">
              <w:marLeft w:val="0"/>
              <w:marRight w:val="0"/>
              <w:marTop w:val="0"/>
              <w:marBottom w:val="0"/>
              <w:divBdr>
                <w:top w:val="none" w:sz="0" w:space="0" w:color="auto"/>
                <w:left w:val="none" w:sz="0" w:space="0" w:color="auto"/>
                <w:bottom w:val="none" w:sz="0" w:space="0" w:color="auto"/>
                <w:right w:val="none" w:sz="0" w:space="0" w:color="auto"/>
              </w:divBdr>
            </w:div>
            <w:div w:id="141892905">
              <w:marLeft w:val="0"/>
              <w:marRight w:val="0"/>
              <w:marTop w:val="0"/>
              <w:marBottom w:val="0"/>
              <w:divBdr>
                <w:top w:val="none" w:sz="0" w:space="0" w:color="auto"/>
                <w:left w:val="none" w:sz="0" w:space="0" w:color="auto"/>
                <w:bottom w:val="none" w:sz="0" w:space="0" w:color="auto"/>
                <w:right w:val="none" w:sz="0" w:space="0" w:color="auto"/>
              </w:divBdr>
            </w:div>
            <w:div w:id="837962064">
              <w:marLeft w:val="0"/>
              <w:marRight w:val="0"/>
              <w:marTop w:val="0"/>
              <w:marBottom w:val="0"/>
              <w:divBdr>
                <w:top w:val="none" w:sz="0" w:space="0" w:color="auto"/>
                <w:left w:val="none" w:sz="0" w:space="0" w:color="auto"/>
                <w:bottom w:val="none" w:sz="0" w:space="0" w:color="auto"/>
                <w:right w:val="none" w:sz="0" w:space="0" w:color="auto"/>
              </w:divBdr>
            </w:div>
            <w:div w:id="598803713">
              <w:marLeft w:val="0"/>
              <w:marRight w:val="0"/>
              <w:marTop w:val="0"/>
              <w:marBottom w:val="0"/>
              <w:divBdr>
                <w:top w:val="none" w:sz="0" w:space="0" w:color="auto"/>
                <w:left w:val="none" w:sz="0" w:space="0" w:color="auto"/>
                <w:bottom w:val="none" w:sz="0" w:space="0" w:color="auto"/>
                <w:right w:val="none" w:sz="0" w:space="0" w:color="auto"/>
              </w:divBdr>
            </w:div>
            <w:div w:id="246353467">
              <w:marLeft w:val="0"/>
              <w:marRight w:val="0"/>
              <w:marTop w:val="0"/>
              <w:marBottom w:val="0"/>
              <w:divBdr>
                <w:top w:val="none" w:sz="0" w:space="0" w:color="auto"/>
                <w:left w:val="none" w:sz="0" w:space="0" w:color="auto"/>
                <w:bottom w:val="none" w:sz="0" w:space="0" w:color="auto"/>
                <w:right w:val="none" w:sz="0" w:space="0" w:color="auto"/>
              </w:divBdr>
            </w:div>
            <w:div w:id="117535254">
              <w:marLeft w:val="0"/>
              <w:marRight w:val="0"/>
              <w:marTop w:val="0"/>
              <w:marBottom w:val="0"/>
              <w:divBdr>
                <w:top w:val="none" w:sz="0" w:space="0" w:color="auto"/>
                <w:left w:val="none" w:sz="0" w:space="0" w:color="auto"/>
                <w:bottom w:val="none" w:sz="0" w:space="0" w:color="auto"/>
                <w:right w:val="none" w:sz="0" w:space="0" w:color="auto"/>
              </w:divBdr>
            </w:div>
            <w:div w:id="1646154853">
              <w:marLeft w:val="0"/>
              <w:marRight w:val="0"/>
              <w:marTop w:val="0"/>
              <w:marBottom w:val="0"/>
              <w:divBdr>
                <w:top w:val="none" w:sz="0" w:space="0" w:color="auto"/>
                <w:left w:val="none" w:sz="0" w:space="0" w:color="auto"/>
                <w:bottom w:val="none" w:sz="0" w:space="0" w:color="auto"/>
                <w:right w:val="none" w:sz="0" w:space="0" w:color="auto"/>
              </w:divBdr>
            </w:div>
            <w:div w:id="1072846869">
              <w:marLeft w:val="0"/>
              <w:marRight w:val="0"/>
              <w:marTop w:val="0"/>
              <w:marBottom w:val="0"/>
              <w:divBdr>
                <w:top w:val="none" w:sz="0" w:space="0" w:color="auto"/>
                <w:left w:val="none" w:sz="0" w:space="0" w:color="auto"/>
                <w:bottom w:val="none" w:sz="0" w:space="0" w:color="auto"/>
                <w:right w:val="none" w:sz="0" w:space="0" w:color="auto"/>
              </w:divBdr>
            </w:div>
            <w:div w:id="1079987831">
              <w:marLeft w:val="0"/>
              <w:marRight w:val="0"/>
              <w:marTop w:val="0"/>
              <w:marBottom w:val="0"/>
              <w:divBdr>
                <w:top w:val="none" w:sz="0" w:space="0" w:color="auto"/>
                <w:left w:val="none" w:sz="0" w:space="0" w:color="auto"/>
                <w:bottom w:val="none" w:sz="0" w:space="0" w:color="auto"/>
                <w:right w:val="none" w:sz="0" w:space="0" w:color="auto"/>
              </w:divBdr>
            </w:div>
            <w:div w:id="2030645767">
              <w:marLeft w:val="0"/>
              <w:marRight w:val="0"/>
              <w:marTop w:val="0"/>
              <w:marBottom w:val="0"/>
              <w:divBdr>
                <w:top w:val="none" w:sz="0" w:space="0" w:color="auto"/>
                <w:left w:val="none" w:sz="0" w:space="0" w:color="auto"/>
                <w:bottom w:val="none" w:sz="0" w:space="0" w:color="auto"/>
                <w:right w:val="none" w:sz="0" w:space="0" w:color="auto"/>
              </w:divBdr>
            </w:div>
            <w:div w:id="1582593987">
              <w:marLeft w:val="0"/>
              <w:marRight w:val="0"/>
              <w:marTop w:val="0"/>
              <w:marBottom w:val="0"/>
              <w:divBdr>
                <w:top w:val="none" w:sz="0" w:space="0" w:color="auto"/>
                <w:left w:val="none" w:sz="0" w:space="0" w:color="auto"/>
                <w:bottom w:val="none" w:sz="0" w:space="0" w:color="auto"/>
                <w:right w:val="none" w:sz="0" w:space="0" w:color="auto"/>
              </w:divBdr>
            </w:div>
            <w:div w:id="1933002387">
              <w:marLeft w:val="0"/>
              <w:marRight w:val="0"/>
              <w:marTop w:val="0"/>
              <w:marBottom w:val="0"/>
              <w:divBdr>
                <w:top w:val="none" w:sz="0" w:space="0" w:color="auto"/>
                <w:left w:val="none" w:sz="0" w:space="0" w:color="auto"/>
                <w:bottom w:val="none" w:sz="0" w:space="0" w:color="auto"/>
                <w:right w:val="none" w:sz="0" w:space="0" w:color="auto"/>
              </w:divBdr>
            </w:div>
            <w:div w:id="483815966">
              <w:marLeft w:val="0"/>
              <w:marRight w:val="0"/>
              <w:marTop w:val="0"/>
              <w:marBottom w:val="0"/>
              <w:divBdr>
                <w:top w:val="none" w:sz="0" w:space="0" w:color="auto"/>
                <w:left w:val="none" w:sz="0" w:space="0" w:color="auto"/>
                <w:bottom w:val="none" w:sz="0" w:space="0" w:color="auto"/>
                <w:right w:val="none" w:sz="0" w:space="0" w:color="auto"/>
              </w:divBdr>
            </w:div>
            <w:div w:id="2055811730">
              <w:marLeft w:val="0"/>
              <w:marRight w:val="0"/>
              <w:marTop w:val="0"/>
              <w:marBottom w:val="0"/>
              <w:divBdr>
                <w:top w:val="none" w:sz="0" w:space="0" w:color="auto"/>
                <w:left w:val="none" w:sz="0" w:space="0" w:color="auto"/>
                <w:bottom w:val="none" w:sz="0" w:space="0" w:color="auto"/>
                <w:right w:val="none" w:sz="0" w:space="0" w:color="auto"/>
              </w:divBdr>
            </w:div>
            <w:div w:id="390008111">
              <w:marLeft w:val="0"/>
              <w:marRight w:val="0"/>
              <w:marTop w:val="0"/>
              <w:marBottom w:val="0"/>
              <w:divBdr>
                <w:top w:val="none" w:sz="0" w:space="0" w:color="auto"/>
                <w:left w:val="none" w:sz="0" w:space="0" w:color="auto"/>
                <w:bottom w:val="none" w:sz="0" w:space="0" w:color="auto"/>
                <w:right w:val="none" w:sz="0" w:space="0" w:color="auto"/>
              </w:divBdr>
            </w:div>
            <w:div w:id="921329341">
              <w:marLeft w:val="0"/>
              <w:marRight w:val="0"/>
              <w:marTop w:val="0"/>
              <w:marBottom w:val="0"/>
              <w:divBdr>
                <w:top w:val="none" w:sz="0" w:space="0" w:color="auto"/>
                <w:left w:val="none" w:sz="0" w:space="0" w:color="auto"/>
                <w:bottom w:val="none" w:sz="0" w:space="0" w:color="auto"/>
                <w:right w:val="none" w:sz="0" w:space="0" w:color="auto"/>
              </w:divBdr>
            </w:div>
            <w:div w:id="344867989">
              <w:marLeft w:val="0"/>
              <w:marRight w:val="0"/>
              <w:marTop w:val="0"/>
              <w:marBottom w:val="0"/>
              <w:divBdr>
                <w:top w:val="none" w:sz="0" w:space="0" w:color="auto"/>
                <w:left w:val="none" w:sz="0" w:space="0" w:color="auto"/>
                <w:bottom w:val="none" w:sz="0" w:space="0" w:color="auto"/>
                <w:right w:val="none" w:sz="0" w:space="0" w:color="auto"/>
              </w:divBdr>
            </w:div>
            <w:div w:id="883979249">
              <w:marLeft w:val="0"/>
              <w:marRight w:val="0"/>
              <w:marTop w:val="0"/>
              <w:marBottom w:val="0"/>
              <w:divBdr>
                <w:top w:val="none" w:sz="0" w:space="0" w:color="auto"/>
                <w:left w:val="none" w:sz="0" w:space="0" w:color="auto"/>
                <w:bottom w:val="none" w:sz="0" w:space="0" w:color="auto"/>
                <w:right w:val="none" w:sz="0" w:space="0" w:color="auto"/>
              </w:divBdr>
            </w:div>
            <w:div w:id="355428803">
              <w:marLeft w:val="0"/>
              <w:marRight w:val="0"/>
              <w:marTop w:val="0"/>
              <w:marBottom w:val="0"/>
              <w:divBdr>
                <w:top w:val="none" w:sz="0" w:space="0" w:color="auto"/>
                <w:left w:val="none" w:sz="0" w:space="0" w:color="auto"/>
                <w:bottom w:val="none" w:sz="0" w:space="0" w:color="auto"/>
                <w:right w:val="none" w:sz="0" w:space="0" w:color="auto"/>
              </w:divBdr>
            </w:div>
            <w:div w:id="2064207392">
              <w:marLeft w:val="0"/>
              <w:marRight w:val="0"/>
              <w:marTop w:val="0"/>
              <w:marBottom w:val="0"/>
              <w:divBdr>
                <w:top w:val="none" w:sz="0" w:space="0" w:color="auto"/>
                <w:left w:val="none" w:sz="0" w:space="0" w:color="auto"/>
                <w:bottom w:val="none" w:sz="0" w:space="0" w:color="auto"/>
                <w:right w:val="none" w:sz="0" w:space="0" w:color="auto"/>
              </w:divBdr>
            </w:div>
            <w:div w:id="850997812">
              <w:marLeft w:val="0"/>
              <w:marRight w:val="0"/>
              <w:marTop w:val="0"/>
              <w:marBottom w:val="0"/>
              <w:divBdr>
                <w:top w:val="none" w:sz="0" w:space="0" w:color="auto"/>
                <w:left w:val="none" w:sz="0" w:space="0" w:color="auto"/>
                <w:bottom w:val="none" w:sz="0" w:space="0" w:color="auto"/>
                <w:right w:val="none" w:sz="0" w:space="0" w:color="auto"/>
              </w:divBdr>
            </w:div>
            <w:div w:id="500314752">
              <w:marLeft w:val="0"/>
              <w:marRight w:val="0"/>
              <w:marTop w:val="0"/>
              <w:marBottom w:val="0"/>
              <w:divBdr>
                <w:top w:val="none" w:sz="0" w:space="0" w:color="auto"/>
                <w:left w:val="none" w:sz="0" w:space="0" w:color="auto"/>
                <w:bottom w:val="none" w:sz="0" w:space="0" w:color="auto"/>
                <w:right w:val="none" w:sz="0" w:space="0" w:color="auto"/>
              </w:divBdr>
            </w:div>
            <w:div w:id="2037999541">
              <w:marLeft w:val="0"/>
              <w:marRight w:val="0"/>
              <w:marTop w:val="0"/>
              <w:marBottom w:val="0"/>
              <w:divBdr>
                <w:top w:val="none" w:sz="0" w:space="0" w:color="auto"/>
                <w:left w:val="none" w:sz="0" w:space="0" w:color="auto"/>
                <w:bottom w:val="none" w:sz="0" w:space="0" w:color="auto"/>
                <w:right w:val="none" w:sz="0" w:space="0" w:color="auto"/>
              </w:divBdr>
            </w:div>
            <w:div w:id="851726401">
              <w:marLeft w:val="0"/>
              <w:marRight w:val="0"/>
              <w:marTop w:val="0"/>
              <w:marBottom w:val="0"/>
              <w:divBdr>
                <w:top w:val="none" w:sz="0" w:space="0" w:color="auto"/>
                <w:left w:val="none" w:sz="0" w:space="0" w:color="auto"/>
                <w:bottom w:val="none" w:sz="0" w:space="0" w:color="auto"/>
                <w:right w:val="none" w:sz="0" w:space="0" w:color="auto"/>
              </w:divBdr>
            </w:div>
            <w:div w:id="1936596225">
              <w:marLeft w:val="0"/>
              <w:marRight w:val="0"/>
              <w:marTop w:val="0"/>
              <w:marBottom w:val="0"/>
              <w:divBdr>
                <w:top w:val="none" w:sz="0" w:space="0" w:color="auto"/>
                <w:left w:val="none" w:sz="0" w:space="0" w:color="auto"/>
                <w:bottom w:val="none" w:sz="0" w:space="0" w:color="auto"/>
                <w:right w:val="none" w:sz="0" w:space="0" w:color="auto"/>
              </w:divBdr>
            </w:div>
            <w:div w:id="1367944510">
              <w:marLeft w:val="0"/>
              <w:marRight w:val="0"/>
              <w:marTop w:val="0"/>
              <w:marBottom w:val="0"/>
              <w:divBdr>
                <w:top w:val="none" w:sz="0" w:space="0" w:color="auto"/>
                <w:left w:val="none" w:sz="0" w:space="0" w:color="auto"/>
                <w:bottom w:val="none" w:sz="0" w:space="0" w:color="auto"/>
                <w:right w:val="none" w:sz="0" w:space="0" w:color="auto"/>
              </w:divBdr>
            </w:div>
            <w:div w:id="920875703">
              <w:marLeft w:val="0"/>
              <w:marRight w:val="0"/>
              <w:marTop w:val="0"/>
              <w:marBottom w:val="0"/>
              <w:divBdr>
                <w:top w:val="none" w:sz="0" w:space="0" w:color="auto"/>
                <w:left w:val="none" w:sz="0" w:space="0" w:color="auto"/>
                <w:bottom w:val="none" w:sz="0" w:space="0" w:color="auto"/>
                <w:right w:val="none" w:sz="0" w:space="0" w:color="auto"/>
              </w:divBdr>
            </w:div>
            <w:div w:id="225841742">
              <w:marLeft w:val="0"/>
              <w:marRight w:val="0"/>
              <w:marTop w:val="0"/>
              <w:marBottom w:val="0"/>
              <w:divBdr>
                <w:top w:val="none" w:sz="0" w:space="0" w:color="auto"/>
                <w:left w:val="none" w:sz="0" w:space="0" w:color="auto"/>
                <w:bottom w:val="none" w:sz="0" w:space="0" w:color="auto"/>
                <w:right w:val="none" w:sz="0" w:space="0" w:color="auto"/>
              </w:divBdr>
            </w:div>
            <w:div w:id="1145775776">
              <w:marLeft w:val="0"/>
              <w:marRight w:val="0"/>
              <w:marTop w:val="0"/>
              <w:marBottom w:val="0"/>
              <w:divBdr>
                <w:top w:val="none" w:sz="0" w:space="0" w:color="auto"/>
                <w:left w:val="none" w:sz="0" w:space="0" w:color="auto"/>
                <w:bottom w:val="none" w:sz="0" w:space="0" w:color="auto"/>
                <w:right w:val="none" w:sz="0" w:space="0" w:color="auto"/>
              </w:divBdr>
            </w:div>
            <w:div w:id="1669554007">
              <w:marLeft w:val="0"/>
              <w:marRight w:val="0"/>
              <w:marTop w:val="0"/>
              <w:marBottom w:val="0"/>
              <w:divBdr>
                <w:top w:val="none" w:sz="0" w:space="0" w:color="auto"/>
                <w:left w:val="none" w:sz="0" w:space="0" w:color="auto"/>
                <w:bottom w:val="none" w:sz="0" w:space="0" w:color="auto"/>
                <w:right w:val="none" w:sz="0" w:space="0" w:color="auto"/>
              </w:divBdr>
            </w:div>
            <w:div w:id="1042486568">
              <w:marLeft w:val="0"/>
              <w:marRight w:val="0"/>
              <w:marTop w:val="0"/>
              <w:marBottom w:val="0"/>
              <w:divBdr>
                <w:top w:val="none" w:sz="0" w:space="0" w:color="auto"/>
                <w:left w:val="none" w:sz="0" w:space="0" w:color="auto"/>
                <w:bottom w:val="none" w:sz="0" w:space="0" w:color="auto"/>
                <w:right w:val="none" w:sz="0" w:space="0" w:color="auto"/>
              </w:divBdr>
            </w:div>
            <w:div w:id="489096979">
              <w:marLeft w:val="0"/>
              <w:marRight w:val="0"/>
              <w:marTop w:val="0"/>
              <w:marBottom w:val="0"/>
              <w:divBdr>
                <w:top w:val="none" w:sz="0" w:space="0" w:color="auto"/>
                <w:left w:val="none" w:sz="0" w:space="0" w:color="auto"/>
                <w:bottom w:val="none" w:sz="0" w:space="0" w:color="auto"/>
                <w:right w:val="none" w:sz="0" w:space="0" w:color="auto"/>
              </w:divBdr>
            </w:div>
            <w:div w:id="1903446682">
              <w:marLeft w:val="0"/>
              <w:marRight w:val="0"/>
              <w:marTop w:val="0"/>
              <w:marBottom w:val="0"/>
              <w:divBdr>
                <w:top w:val="none" w:sz="0" w:space="0" w:color="auto"/>
                <w:left w:val="none" w:sz="0" w:space="0" w:color="auto"/>
                <w:bottom w:val="none" w:sz="0" w:space="0" w:color="auto"/>
                <w:right w:val="none" w:sz="0" w:space="0" w:color="auto"/>
              </w:divBdr>
            </w:div>
            <w:div w:id="529534961">
              <w:marLeft w:val="0"/>
              <w:marRight w:val="0"/>
              <w:marTop w:val="0"/>
              <w:marBottom w:val="0"/>
              <w:divBdr>
                <w:top w:val="none" w:sz="0" w:space="0" w:color="auto"/>
                <w:left w:val="none" w:sz="0" w:space="0" w:color="auto"/>
                <w:bottom w:val="none" w:sz="0" w:space="0" w:color="auto"/>
                <w:right w:val="none" w:sz="0" w:space="0" w:color="auto"/>
              </w:divBdr>
            </w:div>
            <w:div w:id="278221079">
              <w:marLeft w:val="0"/>
              <w:marRight w:val="0"/>
              <w:marTop w:val="0"/>
              <w:marBottom w:val="0"/>
              <w:divBdr>
                <w:top w:val="none" w:sz="0" w:space="0" w:color="auto"/>
                <w:left w:val="none" w:sz="0" w:space="0" w:color="auto"/>
                <w:bottom w:val="none" w:sz="0" w:space="0" w:color="auto"/>
                <w:right w:val="none" w:sz="0" w:space="0" w:color="auto"/>
              </w:divBdr>
            </w:div>
            <w:div w:id="238638333">
              <w:marLeft w:val="0"/>
              <w:marRight w:val="0"/>
              <w:marTop w:val="0"/>
              <w:marBottom w:val="0"/>
              <w:divBdr>
                <w:top w:val="none" w:sz="0" w:space="0" w:color="auto"/>
                <w:left w:val="none" w:sz="0" w:space="0" w:color="auto"/>
                <w:bottom w:val="none" w:sz="0" w:space="0" w:color="auto"/>
                <w:right w:val="none" w:sz="0" w:space="0" w:color="auto"/>
              </w:divBdr>
            </w:div>
            <w:div w:id="313486316">
              <w:marLeft w:val="0"/>
              <w:marRight w:val="0"/>
              <w:marTop w:val="0"/>
              <w:marBottom w:val="0"/>
              <w:divBdr>
                <w:top w:val="none" w:sz="0" w:space="0" w:color="auto"/>
                <w:left w:val="none" w:sz="0" w:space="0" w:color="auto"/>
                <w:bottom w:val="none" w:sz="0" w:space="0" w:color="auto"/>
                <w:right w:val="none" w:sz="0" w:space="0" w:color="auto"/>
              </w:divBdr>
            </w:div>
            <w:div w:id="1802383892">
              <w:marLeft w:val="0"/>
              <w:marRight w:val="0"/>
              <w:marTop w:val="0"/>
              <w:marBottom w:val="0"/>
              <w:divBdr>
                <w:top w:val="none" w:sz="0" w:space="0" w:color="auto"/>
                <w:left w:val="none" w:sz="0" w:space="0" w:color="auto"/>
                <w:bottom w:val="none" w:sz="0" w:space="0" w:color="auto"/>
                <w:right w:val="none" w:sz="0" w:space="0" w:color="auto"/>
              </w:divBdr>
            </w:div>
            <w:div w:id="1229926558">
              <w:marLeft w:val="0"/>
              <w:marRight w:val="0"/>
              <w:marTop w:val="0"/>
              <w:marBottom w:val="0"/>
              <w:divBdr>
                <w:top w:val="none" w:sz="0" w:space="0" w:color="auto"/>
                <w:left w:val="none" w:sz="0" w:space="0" w:color="auto"/>
                <w:bottom w:val="none" w:sz="0" w:space="0" w:color="auto"/>
                <w:right w:val="none" w:sz="0" w:space="0" w:color="auto"/>
              </w:divBdr>
            </w:div>
            <w:div w:id="584994648">
              <w:marLeft w:val="0"/>
              <w:marRight w:val="0"/>
              <w:marTop w:val="0"/>
              <w:marBottom w:val="0"/>
              <w:divBdr>
                <w:top w:val="none" w:sz="0" w:space="0" w:color="auto"/>
                <w:left w:val="none" w:sz="0" w:space="0" w:color="auto"/>
                <w:bottom w:val="none" w:sz="0" w:space="0" w:color="auto"/>
                <w:right w:val="none" w:sz="0" w:space="0" w:color="auto"/>
              </w:divBdr>
            </w:div>
            <w:div w:id="1961767591">
              <w:marLeft w:val="0"/>
              <w:marRight w:val="0"/>
              <w:marTop w:val="0"/>
              <w:marBottom w:val="0"/>
              <w:divBdr>
                <w:top w:val="none" w:sz="0" w:space="0" w:color="auto"/>
                <w:left w:val="none" w:sz="0" w:space="0" w:color="auto"/>
                <w:bottom w:val="none" w:sz="0" w:space="0" w:color="auto"/>
                <w:right w:val="none" w:sz="0" w:space="0" w:color="auto"/>
              </w:divBdr>
            </w:div>
            <w:div w:id="924925156">
              <w:marLeft w:val="0"/>
              <w:marRight w:val="0"/>
              <w:marTop w:val="0"/>
              <w:marBottom w:val="0"/>
              <w:divBdr>
                <w:top w:val="none" w:sz="0" w:space="0" w:color="auto"/>
                <w:left w:val="none" w:sz="0" w:space="0" w:color="auto"/>
                <w:bottom w:val="none" w:sz="0" w:space="0" w:color="auto"/>
                <w:right w:val="none" w:sz="0" w:space="0" w:color="auto"/>
              </w:divBdr>
            </w:div>
            <w:div w:id="593562271">
              <w:marLeft w:val="0"/>
              <w:marRight w:val="0"/>
              <w:marTop w:val="0"/>
              <w:marBottom w:val="0"/>
              <w:divBdr>
                <w:top w:val="none" w:sz="0" w:space="0" w:color="auto"/>
                <w:left w:val="none" w:sz="0" w:space="0" w:color="auto"/>
                <w:bottom w:val="none" w:sz="0" w:space="0" w:color="auto"/>
                <w:right w:val="none" w:sz="0" w:space="0" w:color="auto"/>
              </w:divBdr>
            </w:div>
            <w:div w:id="1962497706">
              <w:marLeft w:val="0"/>
              <w:marRight w:val="0"/>
              <w:marTop w:val="0"/>
              <w:marBottom w:val="0"/>
              <w:divBdr>
                <w:top w:val="none" w:sz="0" w:space="0" w:color="auto"/>
                <w:left w:val="none" w:sz="0" w:space="0" w:color="auto"/>
                <w:bottom w:val="none" w:sz="0" w:space="0" w:color="auto"/>
                <w:right w:val="none" w:sz="0" w:space="0" w:color="auto"/>
              </w:divBdr>
            </w:div>
            <w:div w:id="1762530032">
              <w:marLeft w:val="0"/>
              <w:marRight w:val="0"/>
              <w:marTop w:val="0"/>
              <w:marBottom w:val="0"/>
              <w:divBdr>
                <w:top w:val="none" w:sz="0" w:space="0" w:color="auto"/>
                <w:left w:val="none" w:sz="0" w:space="0" w:color="auto"/>
                <w:bottom w:val="none" w:sz="0" w:space="0" w:color="auto"/>
                <w:right w:val="none" w:sz="0" w:space="0" w:color="auto"/>
              </w:divBdr>
            </w:div>
            <w:div w:id="1692101070">
              <w:marLeft w:val="0"/>
              <w:marRight w:val="0"/>
              <w:marTop w:val="0"/>
              <w:marBottom w:val="0"/>
              <w:divBdr>
                <w:top w:val="none" w:sz="0" w:space="0" w:color="auto"/>
                <w:left w:val="none" w:sz="0" w:space="0" w:color="auto"/>
                <w:bottom w:val="none" w:sz="0" w:space="0" w:color="auto"/>
                <w:right w:val="none" w:sz="0" w:space="0" w:color="auto"/>
              </w:divBdr>
            </w:div>
            <w:div w:id="523518206">
              <w:marLeft w:val="0"/>
              <w:marRight w:val="0"/>
              <w:marTop w:val="0"/>
              <w:marBottom w:val="0"/>
              <w:divBdr>
                <w:top w:val="none" w:sz="0" w:space="0" w:color="auto"/>
                <w:left w:val="none" w:sz="0" w:space="0" w:color="auto"/>
                <w:bottom w:val="none" w:sz="0" w:space="0" w:color="auto"/>
                <w:right w:val="none" w:sz="0" w:space="0" w:color="auto"/>
              </w:divBdr>
            </w:div>
            <w:div w:id="78601822">
              <w:marLeft w:val="0"/>
              <w:marRight w:val="0"/>
              <w:marTop w:val="0"/>
              <w:marBottom w:val="0"/>
              <w:divBdr>
                <w:top w:val="none" w:sz="0" w:space="0" w:color="auto"/>
                <w:left w:val="none" w:sz="0" w:space="0" w:color="auto"/>
                <w:bottom w:val="none" w:sz="0" w:space="0" w:color="auto"/>
                <w:right w:val="none" w:sz="0" w:space="0" w:color="auto"/>
              </w:divBdr>
            </w:div>
            <w:div w:id="1332564374">
              <w:marLeft w:val="0"/>
              <w:marRight w:val="0"/>
              <w:marTop w:val="0"/>
              <w:marBottom w:val="0"/>
              <w:divBdr>
                <w:top w:val="none" w:sz="0" w:space="0" w:color="auto"/>
                <w:left w:val="none" w:sz="0" w:space="0" w:color="auto"/>
                <w:bottom w:val="none" w:sz="0" w:space="0" w:color="auto"/>
                <w:right w:val="none" w:sz="0" w:space="0" w:color="auto"/>
              </w:divBdr>
            </w:div>
            <w:div w:id="2059276210">
              <w:marLeft w:val="0"/>
              <w:marRight w:val="0"/>
              <w:marTop w:val="0"/>
              <w:marBottom w:val="0"/>
              <w:divBdr>
                <w:top w:val="none" w:sz="0" w:space="0" w:color="auto"/>
                <w:left w:val="none" w:sz="0" w:space="0" w:color="auto"/>
                <w:bottom w:val="none" w:sz="0" w:space="0" w:color="auto"/>
                <w:right w:val="none" w:sz="0" w:space="0" w:color="auto"/>
              </w:divBdr>
            </w:div>
            <w:div w:id="463040738">
              <w:marLeft w:val="0"/>
              <w:marRight w:val="0"/>
              <w:marTop w:val="0"/>
              <w:marBottom w:val="0"/>
              <w:divBdr>
                <w:top w:val="none" w:sz="0" w:space="0" w:color="auto"/>
                <w:left w:val="none" w:sz="0" w:space="0" w:color="auto"/>
                <w:bottom w:val="none" w:sz="0" w:space="0" w:color="auto"/>
                <w:right w:val="none" w:sz="0" w:space="0" w:color="auto"/>
              </w:divBdr>
            </w:div>
            <w:div w:id="1610502027">
              <w:marLeft w:val="0"/>
              <w:marRight w:val="0"/>
              <w:marTop w:val="0"/>
              <w:marBottom w:val="0"/>
              <w:divBdr>
                <w:top w:val="none" w:sz="0" w:space="0" w:color="auto"/>
                <w:left w:val="none" w:sz="0" w:space="0" w:color="auto"/>
                <w:bottom w:val="none" w:sz="0" w:space="0" w:color="auto"/>
                <w:right w:val="none" w:sz="0" w:space="0" w:color="auto"/>
              </w:divBdr>
            </w:div>
            <w:div w:id="471678417">
              <w:marLeft w:val="0"/>
              <w:marRight w:val="0"/>
              <w:marTop w:val="0"/>
              <w:marBottom w:val="0"/>
              <w:divBdr>
                <w:top w:val="none" w:sz="0" w:space="0" w:color="auto"/>
                <w:left w:val="none" w:sz="0" w:space="0" w:color="auto"/>
                <w:bottom w:val="none" w:sz="0" w:space="0" w:color="auto"/>
                <w:right w:val="none" w:sz="0" w:space="0" w:color="auto"/>
              </w:divBdr>
            </w:div>
            <w:div w:id="139272742">
              <w:marLeft w:val="0"/>
              <w:marRight w:val="0"/>
              <w:marTop w:val="0"/>
              <w:marBottom w:val="0"/>
              <w:divBdr>
                <w:top w:val="none" w:sz="0" w:space="0" w:color="auto"/>
                <w:left w:val="none" w:sz="0" w:space="0" w:color="auto"/>
                <w:bottom w:val="none" w:sz="0" w:space="0" w:color="auto"/>
                <w:right w:val="none" w:sz="0" w:space="0" w:color="auto"/>
              </w:divBdr>
            </w:div>
          </w:divsChild>
        </w:div>
        <w:div w:id="1138719930">
          <w:marLeft w:val="0"/>
          <w:marRight w:val="0"/>
          <w:marTop w:val="567"/>
          <w:marBottom w:val="567"/>
          <w:divBdr>
            <w:top w:val="none" w:sz="0" w:space="0" w:color="auto"/>
            <w:left w:val="none" w:sz="0" w:space="0" w:color="auto"/>
            <w:bottom w:val="none" w:sz="0" w:space="0" w:color="auto"/>
            <w:right w:val="none" w:sz="0" w:space="0" w:color="auto"/>
          </w:divBdr>
          <w:divsChild>
            <w:div w:id="2068870993">
              <w:marLeft w:val="0"/>
              <w:marRight w:val="0"/>
              <w:marTop w:val="0"/>
              <w:marBottom w:val="0"/>
              <w:divBdr>
                <w:top w:val="none" w:sz="0" w:space="0" w:color="auto"/>
                <w:left w:val="none" w:sz="0" w:space="0" w:color="auto"/>
                <w:bottom w:val="none" w:sz="0" w:space="0" w:color="auto"/>
                <w:right w:val="none" w:sz="0" w:space="0" w:color="auto"/>
              </w:divBdr>
            </w:div>
            <w:div w:id="351732523">
              <w:marLeft w:val="0"/>
              <w:marRight w:val="0"/>
              <w:marTop w:val="0"/>
              <w:marBottom w:val="0"/>
              <w:divBdr>
                <w:top w:val="none" w:sz="0" w:space="0" w:color="auto"/>
                <w:left w:val="none" w:sz="0" w:space="0" w:color="auto"/>
                <w:bottom w:val="none" w:sz="0" w:space="0" w:color="auto"/>
                <w:right w:val="none" w:sz="0" w:space="0" w:color="auto"/>
              </w:divBdr>
            </w:div>
            <w:div w:id="4553441">
              <w:marLeft w:val="0"/>
              <w:marRight w:val="0"/>
              <w:marTop w:val="0"/>
              <w:marBottom w:val="0"/>
              <w:divBdr>
                <w:top w:val="none" w:sz="0" w:space="0" w:color="auto"/>
                <w:left w:val="none" w:sz="0" w:space="0" w:color="auto"/>
                <w:bottom w:val="none" w:sz="0" w:space="0" w:color="auto"/>
                <w:right w:val="none" w:sz="0" w:space="0" w:color="auto"/>
              </w:divBdr>
            </w:div>
            <w:div w:id="1125078349">
              <w:marLeft w:val="0"/>
              <w:marRight w:val="0"/>
              <w:marTop w:val="0"/>
              <w:marBottom w:val="0"/>
              <w:divBdr>
                <w:top w:val="none" w:sz="0" w:space="0" w:color="auto"/>
                <w:left w:val="none" w:sz="0" w:space="0" w:color="auto"/>
                <w:bottom w:val="none" w:sz="0" w:space="0" w:color="auto"/>
                <w:right w:val="none" w:sz="0" w:space="0" w:color="auto"/>
              </w:divBdr>
            </w:div>
            <w:div w:id="2096243858">
              <w:marLeft w:val="0"/>
              <w:marRight w:val="0"/>
              <w:marTop w:val="0"/>
              <w:marBottom w:val="0"/>
              <w:divBdr>
                <w:top w:val="none" w:sz="0" w:space="0" w:color="auto"/>
                <w:left w:val="none" w:sz="0" w:space="0" w:color="auto"/>
                <w:bottom w:val="none" w:sz="0" w:space="0" w:color="auto"/>
                <w:right w:val="none" w:sz="0" w:space="0" w:color="auto"/>
              </w:divBdr>
            </w:div>
            <w:div w:id="362832076">
              <w:marLeft w:val="0"/>
              <w:marRight w:val="0"/>
              <w:marTop w:val="0"/>
              <w:marBottom w:val="0"/>
              <w:divBdr>
                <w:top w:val="none" w:sz="0" w:space="0" w:color="auto"/>
                <w:left w:val="none" w:sz="0" w:space="0" w:color="auto"/>
                <w:bottom w:val="none" w:sz="0" w:space="0" w:color="auto"/>
                <w:right w:val="none" w:sz="0" w:space="0" w:color="auto"/>
              </w:divBdr>
            </w:div>
            <w:div w:id="516772069">
              <w:marLeft w:val="0"/>
              <w:marRight w:val="0"/>
              <w:marTop w:val="0"/>
              <w:marBottom w:val="0"/>
              <w:divBdr>
                <w:top w:val="none" w:sz="0" w:space="0" w:color="auto"/>
                <w:left w:val="none" w:sz="0" w:space="0" w:color="auto"/>
                <w:bottom w:val="none" w:sz="0" w:space="0" w:color="auto"/>
                <w:right w:val="none" w:sz="0" w:space="0" w:color="auto"/>
              </w:divBdr>
            </w:div>
            <w:div w:id="76291197">
              <w:marLeft w:val="0"/>
              <w:marRight w:val="0"/>
              <w:marTop w:val="0"/>
              <w:marBottom w:val="0"/>
              <w:divBdr>
                <w:top w:val="none" w:sz="0" w:space="0" w:color="auto"/>
                <w:left w:val="none" w:sz="0" w:space="0" w:color="auto"/>
                <w:bottom w:val="none" w:sz="0" w:space="0" w:color="auto"/>
                <w:right w:val="none" w:sz="0" w:space="0" w:color="auto"/>
              </w:divBdr>
            </w:div>
            <w:div w:id="1745300663">
              <w:marLeft w:val="0"/>
              <w:marRight w:val="0"/>
              <w:marTop w:val="0"/>
              <w:marBottom w:val="0"/>
              <w:divBdr>
                <w:top w:val="none" w:sz="0" w:space="0" w:color="auto"/>
                <w:left w:val="none" w:sz="0" w:space="0" w:color="auto"/>
                <w:bottom w:val="none" w:sz="0" w:space="0" w:color="auto"/>
                <w:right w:val="none" w:sz="0" w:space="0" w:color="auto"/>
              </w:divBdr>
            </w:div>
            <w:div w:id="1179586966">
              <w:marLeft w:val="0"/>
              <w:marRight w:val="0"/>
              <w:marTop w:val="0"/>
              <w:marBottom w:val="0"/>
              <w:divBdr>
                <w:top w:val="none" w:sz="0" w:space="0" w:color="auto"/>
                <w:left w:val="none" w:sz="0" w:space="0" w:color="auto"/>
                <w:bottom w:val="none" w:sz="0" w:space="0" w:color="auto"/>
                <w:right w:val="none" w:sz="0" w:space="0" w:color="auto"/>
              </w:divBdr>
            </w:div>
            <w:div w:id="867185459">
              <w:marLeft w:val="0"/>
              <w:marRight w:val="0"/>
              <w:marTop w:val="0"/>
              <w:marBottom w:val="0"/>
              <w:divBdr>
                <w:top w:val="none" w:sz="0" w:space="0" w:color="auto"/>
                <w:left w:val="none" w:sz="0" w:space="0" w:color="auto"/>
                <w:bottom w:val="none" w:sz="0" w:space="0" w:color="auto"/>
                <w:right w:val="none" w:sz="0" w:space="0" w:color="auto"/>
              </w:divBdr>
            </w:div>
            <w:div w:id="1805194611">
              <w:marLeft w:val="0"/>
              <w:marRight w:val="0"/>
              <w:marTop w:val="0"/>
              <w:marBottom w:val="0"/>
              <w:divBdr>
                <w:top w:val="none" w:sz="0" w:space="0" w:color="auto"/>
                <w:left w:val="none" w:sz="0" w:space="0" w:color="auto"/>
                <w:bottom w:val="none" w:sz="0" w:space="0" w:color="auto"/>
                <w:right w:val="none" w:sz="0" w:space="0" w:color="auto"/>
              </w:divBdr>
            </w:div>
            <w:div w:id="1552032907">
              <w:marLeft w:val="0"/>
              <w:marRight w:val="0"/>
              <w:marTop w:val="0"/>
              <w:marBottom w:val="0"/>
              <w:divBdr>
                <w:top w:val="none" w:sz="0" w:space="0" w:color="auto"/>
                <w:left w:val="none" w:sz="0" w:space="0" w:color="auto"/>
                <w:bottom w:val="none" w:sz="0" w:space="0" w:color="auto"/>
                <w:right w:val="none" w:sz="0" w:space="0" w:color="auto"/>
              </w:divBdr>
            </w:div>
            <w:div w:id="1364670900">
              <w:marLeft w:val="0"/>
              <w:marRight w:val="0"/>
              <w:marTop w:val="0"/>
              <w:marBottom w:val="0"/>
              <w:divBdr>
                <w:top w:val="none" w:sz="0" w:space="0" w:color="auto"/>
                <w:left w:val="none" w:sz="0" w:space="0" w:color="auto"/>
                <w:bottom w:val="none" w:sz="0" w:space="0" w:color="auto"/>
                <w:right w:val="none" w:sz="0" w:space="0" w:color="auto"/>
              </w:divBdr>
            </w:div>
            <w:div w:id="1296328634">
              <w:marLeft w:val="0"/>
              <w:marRight w:val="0"/>
              <w:marTop w:val="0"/>
              <w:marBottom w:val="0"/>
              <w:divBdr>
                <w:top w:val="none" w:sz="0" w:space="0" w:color="auto"/>
                <w:left w:val="none" w:sz="0" w:space="0" w:color="auto"/>
                <w:bottom w:val="none" w:sz="0" w:space="0" w:color="auto"/>
                <w:right w:val="none" w:sz="0" w:space="0" w:color="auto"/>
              </w:divBdr>
            </w:div>
            <w:div w:id="1461341431">
              <w:marLeft w:val="0"/>
              <w:marRight w:val="0"/>
              <w:marTop w:val="0"/>
              <w:marBottom w:val="0"/>
              <w:divBdr>
                <w:top w:val="none" w:sz="0" w:space="0" w:color="auto"/>
                <w:left w:val="none" w:sz="0" w:space="0" w:color="auto"/>
                <w:bottom w:val="none" w:sz="0" w:space="0" w:color="auto"/>
                <w:right w:val="none" w:sz="0" w:space="0" w:color="auto"/>
              </w:divBdr>
            </w:div>
            <w:div w:id="669140376">
              <w:marLeft w:val="0"/>
              <w:marRight w:val="0"/>
              <w:marTop w:val="0"/>
              <w:marBottom w:val="0"/>
              <w:divBdr>
                <w:top w:val="none" w:sz="0" w:space="0" w:color="auto"/>
                <w:left w:val="none" w:sz="0" w:space="0" w:color="auto"/>
                <w:bottom w:val="none" w:sz="0" w:space="0" w:color="auto"/>
                <w:right w:val="none" w:sz="0" w:space="0" w:color="auto"/>
              </w:divBdr>
            </w:div>
            <w:div w:id="859398431">
              <w:marLeft w:val="0"/>
              <w:marRight w:val="0"/>
              <w:marTop w:val="0"/>
              <w:marBottom w:val="0"/>
              <w:divBdr>
                <w:top w:val="none" w:sz="0" w:space="0" w:color="auto"/>
                <w:left w:val="none" w:sz="0" w:space="0" w:color="auto"/>
                <w:bottom w:val="none" w:sz="0" w:space="0" w:color="auto"/>
                <w:right w:val="none" w:sz="0" w:space="0" w:color="auto"/>
              </w:divBdr>
            </w:div>
            <w:div w:id="1716392646">
              <w:marLeft w:val="0"/>
              <w:marRight w:val="0"/>
              <w:marTop w:val="0"/>
              <w:marBottom w:val="0"/>
              <w:divBdr>
                <w:top w:val="none" w:sz="0" w:space="0" w:color="auto"/>
                <w:left w:val="none" w:sz="0" w:space="0" w:color="auto"/>
                <w:bottom w:val="none" w:sz="0" w:space="0" w:color="auto"/>
                <w:right w:val="none" w:sz="0" w:space="0" w:color="auto"/>
              </w:divBdr>
            </w:div>
            <w:div w:id="598484137">
              <w:marLeft w:val="0"/>
              <w:marRight w:val="0"/>
              <w:marTop w:val="0"/>
              <w:marBottom w:val="0"/>
              <w:divBdr>
                <w:top w:val="none" w:sz="0" w:space="0" w:color="auto"/>
                <w:left w:val="none" w:sz="0" w:space="0" w:color="auto"/>
                <w:bottom w:val="none" w:sz="0" w:space="0" w:color="auto"/>
                <w:right w:val="none" w:sz="0" w:space="0" w:color="auto"/>
              </w:divBdr>
            </w:div>
            <w:div w:id="1552880239">
              <w:marLeft w:val="0"/>
              <w:marRight w:val="0"/>
              <w:marTop w:val="0"/>
              <w:marBottom w:val="0"/>
              <w:divBdr>
                <w:top w:val="none" w:sz="0" w:space="0" w:color="auto"/>
                <w:left w:val="none" w:sz="0" w:space="0" w:color="auto"/>
                <w:bottom w:val="none" w:sz="0" w:space="0" w:color="auto"/>
                <w:right w:val="none" w:sz="0" w:space="0" w:color="auto"/>
              </w:divBdr>
            </w:div>
            <w:div w:id="1580023440">
              <w:marLeft w:val="0"/>
              <w:marRight w:val="0"/>
              <w:marTop w:val="0"/>
              <w:marBottom w:val="0"/>
              <w:divBdr>
                <w:top w:val="none" w:sz="0" w:space="0" w:color="auto"/>
                <w:left w:val="none" w:sz="0" w:space="0" w:color="auto"/>
                <w:bottom w:val="none" w:sz="0" w:space="0" w:color="auto"/>
                <w:right w:val="none" w:sz="0" w:space="0" w:color="auto"/>
              </w:divBdr>
            </w:div>
            <w:div w:id="606082309">
              <w:marLeft w:val="0"/>
              <w:marRight w:val="0"/>
              <w:marTop w:val="0"/>
              <w:marBottom w:val="0"/>
              <w:divBdr>
                <w:top w:val="none" w:sz="0" w:space="0" w:color="auto"/>
                <w:left w:val="none" w:sz="0" w:space="0" w:color="auto"/>
                <w:bottom w:val="none" w:sz="0" w:space="0" w:color="auto"/>
                <w:right w:val="none" w:sz="0" w:space="0" w:color="auto"/>
              </w:divBdr>
            </w:div>
            <w:div w:id="553007554">
              <w:marLeft w:val="0"/>
              <w:marRight w:val="0"/>
              <w:marTop w:val="0"/>
              <w:marBottom w:val="0"/>
              <w:divBdr>
                <w:top w:val="none" w:sz="0" w:space="0" w:color="auto"/>
                <w:left w:val="none" w:sz="0" w:space="0" w:color="auto"/>
                <w:bottom w:val="none" w:sz="0" w:space="0" w:color="auto"/>
                <w:right w:val="none" w:sz="0" w:space="0" w:color="auto"/>
              </w:divBdr>
            </w:div>
            <w:div w:id="1628777229">
              <w:marLeft w:val="0"/>
              <w:marRight w:val="0"/>
              <w:marTop w:val="0"/>
              <w:marBottom w:val="0"/>
              <w:divBdr>
                <w:top w:val="none" w:sz="0" w:space="0" w:color="auto"/>
                <w:left w:val="none" w:sz="0" w:space="0" w:color="auto"/>
                <w:bottom w:val="none" w:sz="0" w:space="0" w:color="auto"/>
                <w:right w:val="none" w:sz="0" w:space="0" w:color="auto"/>
              </w:divBdr>
            </w:div>
            <w:div w:id="873343576">
              <w:marLeft w:val="0"/>
              <w:marRight w:val="0"/>
              <w:marTop w:val="0"/>
              <w:marBottom w:val="0"/>
              <w:divBdr>
                <w:top w:val="none" w:sz="0" w:space="0" w:color="auto"/>
                <w:left w:val="none" w:sz="0" w:space="0" w:color="auto"/>
                <w:bottom w:val="none" w:sz="0" w:space="0" w:color="auto"/>
                <w:right w:val="none" w:sz="0" w:space="0" w:color="auto"/>
              </w:divBdr>
            </w:div>
            <w:div w:id="920068151">
              <w:marLeft w:val="0"/>
              <w:marRight w:val="0"/>
              <w:marTop w:val="0"/>
              <w:marBottom w:val="0"/>
              <w:divBdr>
                <w:top w:val="none" w:sz="0" w:space="0" w:color="auto"/>
                <w:left w:val="none" w:sz="0" w:space="0" w:color="auto"/>
                <w:bottom w:val="none" w:sz="0" w:space="0" w:color="auto"/>
                <w:right w:val="none" w:sz="0" w:space="0" w:color="auto"/>
              </w:divBdr>
            </w:div>
            <w:div w:id="1918440418">
              <w:marLeft w:val="0"/>
              <w:marRight w:val="0"/>
              <w:marTop w:val="0"/>
              <w:marBottom w:val="0"/>
              <w:divBdr>
                <w:top w:val="none" w:sz="0" w:space="0" w:color="auto"/>
                <w:left w:val="none" w:sz="0" w:space="0" w:color="auto"/>
                <w:bottom w:val="none" w:sz="0" w:space="0" w:color="auto"/>
                <w:right w:val="none" w:sz="0" w:space="0" w:color="auto"/>
              </w:divBdr>
            </w:div>
            <w:div w:id="1256742747">
              <w:marLeft w:val="0"/>
              <w:marRight w:val="0"/>
              <w:marTop w:val="0"/>
              <w:marBottom w:val="0"/>
              <w:divBdr>
                <w:top w:val="none" w:sz="0" w:space="0" w:color="auto"/>
                <w:left w:val="none" w:sz="0" w:space="0" w:color="auto"/>
                <w:bottom w:val="none" w:sz="0" w:space="0" w:color="auto"/>
                <w:right w:val="none" w:sz="0" w:space="0" w:color="auto"/>
              </w:divBdr>
            </w:div>
            <w:div w:id="1172065090">
              <w:marLeft w:val="0"/>
              <w:marRight w:val="0"/>
              <w:marTop w:val="0"/>
              <w:marBottom w:val="0"/>
              <w:divBdr>
                <w:top w:val="none" w:sz="0" w:space="0" w:color="auto"/>
                <w:left w:val="none" w:sz="0" w:space="0" w:color="auto"/>
                <w:bottom w:val="none" w:sz="0" w:space="0" w:color="auto"/>
                <w:right w:val="none" w:sz="0" w:space="0" w:color="auto"/>
              </w:divBdr>
            </w:div>
            <w:div w:id="1519737009">
              <w:marLeft w:val="0"/>
              <w:marRight w:val="0"/>
              <w:marTop w:val="0"/>
              <w:marBottom w:val="0"/>
              <w:divBdr>
                <w:top w:val="none" w:sz="0" w:space="0" w:color="auto"/>
                <w:left w:val="none" w:sz="0" w:space="0" w:color="auto"/>
                <w:bottom w:val="none" w:sz="0" w:space="0" w:color="auto"/>
                <w:right w:val="none" w:sz="0" w:space="0" w:color="auto"/>
              </w:divBdr>
            </w:div>
            <w:div w:id="754402662">
              <w:marLeft w:val="0"/>
              <w:marRight w:val="0"/>
              <w:marTop w:val="0"/>
              <w:marBottom w:val="0"/>
              <w:divBdr>
                <w:top w:val="none" w:sz="0" w:space="0" w:color="auto"/>
                <w:left w:val="none" w:sz="0" w:space="0" w:color="auto"/>
                <w:bottom w:val="none" w:sz="0" w:space="0" w:color="auto"/>
                <w:right w:val="none" w:sz="0" w:space="0" w:color="auto"/>
              </w:divBdr>
            </w:div>
            <w:div w:id="1787963711">
              <w:marLeft w:val="0"/>
              <w:marRight w:val="0"/>
              <w:marTop w:val="0"/>
              <w:marBottom w:val="0"/>
              <w:divBdr>
                <w:top w:val="none" w:sz="0" w:space="0" w:color="auto"/>
                <w:left w:val="none" w:sz="0" w:space="0" w:color="auto"/>
                <w:bottom w:val="none" w:sz="0" w:space="0" w:color="auto"/>
                <w:right w:val="none" w:sz="0" w:space="0" w:color="auto"/>
              </w:divBdr>
            </w:div>
            <w:div w:id="1788816951">
              <w:marLeft w:val="0"/>
              <w:marRight w:val="0"/>
              <w:marTop w:val="0"/>
              <w:marBottom w:val="0"/>
              <w:divBdr>
                <w:top w:val="none" w:sz="0" w:space="0" w:color="auto"/>
                <w:left w:val="none" w:sz="0" w:space="0" w:color="auto"/>
                <w:bottom w:val="none" w:sz="0" w:space="0" w:color="auto"/>
                <w:right w:val="none" w:sz="0" w:space="0" w:color="auto"/>
              </w:divBdr>
            </w:div>
            <w:div w:id="194150107">
              <w:marLeft w:val="0"/>
              <w:marRight w:val="0"/>
              <w:marTop w:val="0"/>
              <w:marBottom w:val="0"/>
              <w:divBdr>
                <w:top w:val="none" w:sz="0" w:space="0" w:color="auto"/>
                <w:left w:val="none" w:sz="0" w:space="0" w:color="auto"/>
                <w:bottom w:val="none" w:sz="0" w:space="0" w:color="auto"/>
                <w:right w:val="none" w:sz="0" w:space="0" w:color="auto"/>
              </w:divBdr>
            </w:div>
            <w:div w:id="1203204445">
              <w:marLeft w:val="0"/>
              <w:marRight w:val="0"/>
              <w:marTop w:val="0"/>
              <w:marBottom w:val="0"/>
              <w:divBdr>
                <w:top w:val="none" w:sz="0" w:space="0" w:color="auto"/>
                <w:left w:val="none" w:sz="0" w:space="0" w:color="auto"/>
                <w:bottom w:val="none" w:sz="0" w:space="0" w:color="auto"/>
                <w:right w:val="none" w:sz="0" w:space="0" w:color="auto"/>
              </w:divBdr>
            </w:div>
            <w:div w:id="2001082942">
              <w:marLeft w:val="0"/>
              <w:marRight w:val="0"/>
              <w:marTop w:val="0"/>
              <w:marBottom w:val="0"/>
              <w:divBdr>
                <w:top w:val="none" w:sz="0" w:space="0" w:color="auto"/>
                <w:left w:val="none" w:sz="0" w:space="0" w:color="auto"/>
                <w:bottom w:val="none" w:sz="0" w:space="0" w:color="auto"/>
                <w:right w:val="none" w:sz="0" w:space="0" w:color="auto"/>
              </w:divBdr>
            </w:div>
            <w:div w:id="1500731118">
              <w:marLeft w:val="0"/>
              <w:marRight w:val="0"/>
              <w:marTop w:val="0"/>
              <w:marBottom w:val="0"/>
              <w:divBdr>
                <w:top w:val="none" w:sz="0" w:space="0" w:color="auto"/>
                <w:left w:val="none" w:sz="0" w:space="0" w:color="auto"/>
                <w:bottom w:val="none" w:sz="0" w:space="0" w:color="auto"/>
                <w:right w:val="none" w:sz="0" w:space="0" w:color="auto"/>
              </w:divBdr>
            </w:div>
            <w:div w:id="2010673935">
              <w:marLeft w:val="0"/>
              <w:marRight w:val="0"/>
              <w:marTop w:val="0"/>
              <w:marBottom w:val="0"/>
              <w:divBdr>
                <w:top w:val="none" w:sz="0" w:space="0" w:color="auto"/>
                <w:left w:val="none" w:sz="0" w:space="0" w:color="auto"/>
                <w:bottom w:val="none" w:sz="0" w:space="0" w:color="auto"/>
                <w:right w:val="none" w:sz="0" w:space="0" w:color="auto"/>
              </w:divBdr>
            </w:div>
            <w:div w:id="620652692">
              <w:marLeft w:val="0"/>
              <w:marRight w:val="0"/>
              <w:marTop w:val="0"/>
              <w:marBottom w:val="0"/>
              <w:divBdr>
                <w:top w:val="none" w:sz="0" w:space="0" w:color="auto"/>
                <w:left w:val="none" w:sz="0" w:space="0" w:color="auto"/>
                <w:bottom w:val="none" w:sz="0" w:space="0" w:color="auto"/>
                <w:right w:val="none" w:sz="0" w:space="0" w:color="auto"/>
              </w:divBdr>
            </w:div>
            <w:div w:id="360136205">
              <w:marLeft w:val="0"/>
              <w:marRight w:val="0"/>
              <w:marTop w:val="0"/>
              <w:marBottom w:val="0"/>
              <w:divBdr>
                <w:top w:val="none" w:sz="0" w:space="0" w:color="auto"/>
                <w:left w:val="none" w:sz="0" w:space="0" w:color="auto"/>
                <w:bottom w:val="none" w:sz="0" w:space="0" w:color="auto"/>
                <w:right w:val="none" w:sz="0" w:space="0" w:color="auto"/>
              </w:divBdr>
            </w:div>
            <w:div w:id="517820052">
              <w:marLeft w:val="0"/>
              <w:marRight w:val="0"/>
              <w:marTop w:val="0"/>
              <w:marBottom w:val="0"/>
              <w:divBdr>
                <w:top w:val="none" w:sz="0" w:space="0" w:color="auto"/>
                <w:left w:val="none" w:sz="0" w:space="0" w:color="auto"/>
                <w:bottom w:val="none" w:sz="0" w:space="0" w:color="auto"/>
                <w:right w:val="none" w:sz="0" w:space="0" w:color="auto"/>
              </w:divBdr>
            </w:div>
            <w:div w:id="544682710">
              <w:marLeft w:val="0"/>
              <w:marRight w:val="0"/>
              <w:marTop w:val="0"/>
              <w:marBottom w:val="0"/>
              <w:divBdr>
                <w:top w:val="none" w:sz="0" w:space="0" w:color="auto"/>
                <w:left w:val="none" w:sz="0" w:space="0" w:color="auto"/>
                <w:bottom w:val="none" w:sz="0" w:space="0" w:color="auto"/>
                <w:right w:val="none" w:sz="0" w:space="0" w:color="auto"/>
              </w:divBdr>
            </w:div>
            <w:div w:id="1694187230">
              <w:marLeft w:val="0"/>
              <w:marRight w:val="0"/>
              <w:marTop w:val="0"/>
              <w:marBottom w:val="0"/>
              <w:divBdr>
                <w:top w:val="none" w:sz="0" w:space="0" w:color="auto"/>
                <w:left w:val="none" w:sz="0" w:space="0" w:color="auto"/>
                <w:bottom w:val="none" w:sz="0" w:space="0" w:color="auto"/>
                <w:right w:val="none" w:sz="0" w:space="0" w:color="auto"/>
              </w:divBdr>
            </w:div>
            <w:div w:id="1477646103">
              <w:marLeft w:val="0"/>
              <w:marRight w:val="0"/>
              <w:marTop w:val="0"/>
              <w:marBottom w:val="0"/>
              <w:divBdr>
                <w:top w:val="none" w:sz="0" w:space="0" w:color="auto"/>
                <w:left w:val="none" w:sz="0" w:space="0" w:color="auto"/>
                <w:bottom w:val="none" w:sz="0" w:space="0" w:color="auto"/>
                <w:right w:val="none" w:sz="0" w:space="0" w:color="auto"/>
              </w:divBdr>
            </w:div>
            <w:div w:id="178835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4079">
      <w:bodyDiv w:val="1"/>
      <w:marLeft w:val="0"/>
      <w:marRight w:val="0"/>
      <w:marTop w:val="0"/>
      <w:marBottom w:val="0"/>
      <w:divBdr>
        <w:top w:val="none" w:sz="0" w:space="0" w:color="auto"/>
        <w:left w:val="none" w:sz="0" w:space="0" w:color="auto"/>
        <w:bottom w:val="none" w:sz="0" w:space="0" w:color="auto"/>
        <w:right w:val="none" w:sz="0" w:space="0" w:color="auto"/>
      </w:divBdr>
    </w:div>
    <w:div w:id="218976042">
      <w:bodyDiv w:val="1"/>
      <w:marLeft w:val="0"/>
      <w:marRight w:val="0"/>
      <w:marTop w:val="0"/>
      <w:marBottom w:val="0"/>
      <w:divBdr>
        <w:top w:val="none" w:sz="0" w:space="0" w:color="auto"/>
        <w:left w:val="none" w:sz="0" w:space="0" w:color="auto"/>
        <w:bottom w:val="none" w:sz="0" w:space="0" w:color="auto"/>
        <w:right w:val="none" w:sz="0" w:space="0" w:color="auto"/>
      </w:divBdr>
    </w:div>
    <w:div w:id="489442771">
      <w:bodyDiv w:val="1"/>
      <w:marLeft w:val="0"/>
      <w:marRight w:val="0"/>
      <w:marTop w:val="0"/>
      <w:marBottom w:val="0"/>
      <w:divBdr>
        <w:top w:val="none" w:sz="0" w:space="0" w:color="auto"/>
        <w:left w:val="none" w:sz="0" w:space="0" w:color="auto"/>
        <w:bottom w:val="none" w:sz="0" w:space="0" w:color="auto"/>
        <w:right w:val="none" w:sz="0" w:space="0" w:color="auto"/>
      </w:divBdr>
    </w:div>
    <w:div w:id="493692916">
      <w:bodyDiv w:val="1"/>
      <w:marLeft w:val="0"/>
      <w:marRight w:val="0"/>
      <w:marTop w:val="0"/>
      <w:marBottom w:val="0"/>
      <w:divBdr>
        <w:top w:val="none" w:sz="0" w:space="0" w:color="auto"/>
        <w:left w:val="none" w:sz="0" w:space="0" w:color="auto"/>
        <w:bottom w:val="none" w:sz="0" w:space="0" w:color="auto"/>
        <w:right w:val="none" w:sz="0" w:space="0" w:color="auto"/>
      </w:divBdr>
    </w:div>
    <w:div w:id="527648414">
      <w:bodyDiv w:val="1"/>
      <w:marLeft w:val="0"/>
      <w:marRight w:val="0"/>
      <w:marTop w:val="0"/>
      <w:marBottom w:val="0"/>
      <w:divBdr>
        <w:top w:val="none" w:sz="0" w:space="0" w:color="auto"/>
        <w:left w:val="none" w:sz="0" w:space="0" w:color="auto"/>
        <w:bottom w:val="none" w:sz="0" w:space="0" w:color="auto"/>
        <w:right w:val="none" w:sz="0" w:space="0" w:color="auto"/>
      </w:divBdr>
    </w:div>
    <w:div w:id="538400586">
      <w:bodyDiv w:val="1"/>
      <w:marLeft w:val="0"/>
      <w:marRight w:val="0"/>
      <w:marTop w:val="0"/>
      <w:marBottom w:val="0"/>
      <w:divBdr>
        <w:top w:val="none" w:sz="0" w:space="0" w:color="auto"/>
        <w:left w:val="none" w:sz="0" w:space="0" w:color="auto"/>
        <w:bottom w:val="none" w:sz="0" w:space="0" w:color="auto"/>
        <w:right w:val="none" w:sz="0" w:space="0" w:color="auto"/>
      </w:divBdr>
    </w:div>
    <w:div w:id="549194572">
      <w:bodyDiv w:val="1"/>
      <w:marLeft w:val="0"/>
      <w:marRight w:val="0"/>
      <w:marTop w:val="0"/>
      <w:marBottom w:val="0"/>
      <w:divBdr>
        <w:top w:val="none" w:sz="0" w:space="0" w:color="auto"/>
        <w:left w:val="none" w:sz="0" w:space="0" w:color="auto"/>
        <w:bottom w:val="none" w:sz="0" w:space="0" w:color="auto"/>
        <w:right w:val="none" w:sz="0" w:space="0" w:color="auto"/>
      </w:divBdr>
    </w:div>
    <w:div w:id="605038866">
      <w:bodyDiv w:val="1"/>
      <w:marLeft w:val="0"/>
      <w:marRight w:val="0"/>
      <w:marTop w:val="0"/>
      <w:marBottom w:val="0"/>
      <w:divBdr>
        <w:top w:val="none" w:sz="0" w:space="0" w:color="auto"/>
        <w:left w:val="none" w:sz="0" w:space="0" w:color="auto"/>
        <w:bottom w:val="none" w:sz="0" w:space="0" w:color="auto"/>
        <w:right w:val="none" w:sz="0" w:space="0" w:color="auto"/>
      </w:divBdr>
    </w:div>
    <w:div w:id="624846646">
      <w:bodyDiv w:val="1"/>
      <w:marLeft w:val="0"/>
      <w:marRight w:val="0"/>
      <w:marTop w:val="0"/>
      <w:marBottom w:val="0"/>
      <w:divBdr>
        <w:top w:val="none" w:sz="0" w:space="0" w:color="auto"/>
        <w:left w:val="none" w:sz="0" w:space="0" w:color="auto"/>
        <w:bottom w:val="none" w:sz="0" w:space="0" w:color="auto"/>
        <w:right w:val="none" w:sz="0" w:space="0" w:color="auto"/>
      </w:divBdr>
    </w:div>
    <w:div w:id="626353234">
      <w:bodyDiv w:val="1"/>
      <w:marLeft w:val="0"/>
      <w:marRight w:val="0"/>
      <w:marTop w:val="0"/>
      <w:marBottom w:val="0"/>
      <w:divBdr>
        <w:top w:val="none" w:sz="0" w:space="0" w:color="auto"/>
        <w:left w:val="none" w:sz="0" w:space="0" w:color="auto"/>
        <w:bottom w:val="none" w:sz="0" w:space="0" w:color="auto"/>
        <w:right w:val="none" w:sz="0" w:space="0" w:color="auto"/>
      </w:divBdr>
    </w:div>
    <w:div w:id="644631030">
      <w:bodyDiv w:val="1"/>
      <w:marLeft w:val="0"/>
      <w:marRight w:val="0"/>
      <w:marTop w:val="0"/>
      <w:marBottom w:val="0"/>
      <w:divBdr>
        <w:top w:val="none" w:sz="0" w:space="0" w:color="auto"/>
        <w:left w:val="none" w:sz="0" w:space="0" w:color="auto"/>
        <w:bottom w:val="none" w:sz="0" w:space="0" w:color="auto"/>
        <w:right w:val="none" w:sz="0" w:space="0" w:color="auto"/>
      </w:divBdr>
    </w:div>
    <w:div w:id="720254055">
      <w:bodyDiv w:val="1"/>
      <w:marLeft w:val="0"/>
      <w:marRight w:val="0"/>
      <w:marTop w:val="0"/>
      <w:marBottom w:val="0"/>
      <w:divBdr>
        <w:top w:val="none" w:sz="0" w:space="0" w:color="auto"/>
        <w:left w:val="none" w:sz="0" w:space="0" w:color="auto"/>
        <w:bottom w:val="none" w:sz="0" w:space="0" w:color="auto"/>
        <w:right w:val="none" w:sz="0" w:space="0" w:color="auto"/>
      </w:divBdr>
    </w:div>
    <w:div w:id="795950547">
      <w:bodyDiv w:val="1"/>
      <w:marLeft w:val="0"/>
      <w:marRight w:val="0"/>
      <w:marTop w:val="0"/>
      <w:marBottom w:val="0"/>
      <w:divBdr>
        <w:top w:val="none" w:sz="0" w:space="0" w:color="auto"/>
        <w:left w:val="none" w:sz="0" w:space="0" w:color="auto"/>
        <w:bottom w:val="none" w:sz="0" w:space="0" w:color="auto"/>
        <w:right w:val="none" w:sz="0" w:space="0" w:color="auto"/>
      </w:divBdr>
    </w:div>
    <w:div w:id="814101052">
      <w:bodyDiv w:val="1"/>
      <w:marLeft w:val="0"/>
      <w:marRight w:val="0"/>
      <w:marTop w:val="0"/>
      <w:marBottom w:val="0"/>
      <w:divBdr>
        <w:top w:val="none" w:sz="0" w:space="0" w:color="auto"/>
        <w:left w:val="none" w:sz="0" w:space="0" w:color="auto"/>
        <w:bottom w:val="none" w:sz="0" w:space="0" w:color="auto"/>
        <w:right w:val="none" w:sz="0" w:space="0" w:color="auto"/>
      </w:divBdr>
    </w:div>
    <w:div w:id="868638373">
      <w:bodyDiv w:val="1"/>
      <w:marLeft w:val="0"/>
      <w:marRight w:val="0"/>
      <w:marTop w:val="0"/>
      <w:marBottom w:val="0"/>
      <w:divBdr>
        <w:top w:val="none" w:sz="0" w:space="0" w:color="auto"/>
        <w:left w:val="none" w:sz="0" w:space="0" w:color="auto"/>
        <w:bottom w:val="none" w:sz="0" w:space="0" w:color="auto"/>
        <w:right w:val="none" w:sz="0" w:space="0" w:color="auto"/>
      </w:divBdr>
    </w:div>
    <w:div w:id="929897874">
      <w:bodyDiv w:val="1"/>
      <w:marLeft w:val="0"/>
      <w:marRight w:val="0"/>
      <w:marTop w:val="0"/>
      <w:marBottom w:val="0"/>
      <w:divBdr>
        <w:top w:val="none" w:sz="0" w:space="0" w:color="auto"/>
        <w:left w:val="none" w:sz="0" w:space="0" w:color="auto"/>
        <w:bottom w:val="none" w:sz="0" w:space="0" w:color="auto"/>
        <w:right w:val="none" w:sz="0" w:space="0" w:color="auto"/>
      </w:divBdr>
    </w:div>
    <w:div w:id="983394746">
      <w:bodyDiv w:val="1"/>
      <w:marLeft w:val="0"/>
      <w:marRight w:val="0"/>
      <w:marTop w:val="0"/>
      <w:marBottom w:val="0"/>
      <w:divBdr>
        <w:top w:val="none" w:sz="0" w:space="0" w:color="auto"/>
        <w:left w:val="none" w:sz="0" w:space="0" w:color="auto"/>
        <w:bottom w:val="none" w:sz="0" w:space="0" w:color="auto"/>
        <w:right w:val="none" w:sz="0" w:space="0" w:color="auto"/>
      </w:divBdr>
    </w:div>
    <w:div w:id="987712384">
      <w:bodyDiv w:val="1"/>
      <w:marLeft w:val="0"/>
      <w:marRight w:val="0"/>
      <w:marTop w:val="0"/>
      <w:marBottom w:val="0"/>
      <w:divBdr>
        <w:top w:val="none" w:sz="0" w:space="0" w:color="auto"/>
        <w:left w:val="none" w:sz="0" w:space="0" w:color="auto"/>
        <w:bottom w:val="none" w:sz="0" w:space="0" w:color="auto"/>
        <w:right w:val="none" w:sz="0" w:space="0" w:color="auto"/>
      </w:divBdr>
    </w:div>
    <w:div w:id="1173716449">
      <w:bodyDiv w:val="1"/>
      <w:marLeft w:val="0"/>
      <w:marRight w:val="0"/>
      <w:marTop w:val="0"/>
      <w:marBottom w:val="0"/>
      <w:divBdr>
        <w:top w:val="none" w:sz="0" w:space="0" w:color="auto"/>
        <w:left w:val="none" w:sz="0" w:space="0" w:color="auto"/>
        <w:bottom w:val="none" w:sz="0" w:space="0" w:color="auto"/>
        <w:right w:val="none" w:sz="0" w:space="0" w:color="auto"/>
      </w:divBdr>
    </w:div>
    <w:div w:id="1223640326">
      <w:bodyDiv w:val="1"/>
      <w:marLeft w:val="0"/>
      <w:marRight w:val="0"/>
      <w:marTop w:val="0"/>
      <w:marBottom w:val="0"/>
      <w:divBdr>
        <w:top w:val="none" w:sz="0" w:space="0" w:color="auto"/>
        <w:left w:val="none" w:sz="0" w:space="0" w:color="auto"/>
        <w:bottom w:val="none" w:sz="0" w:space="0" w:color="auto"/>
        <w:right w:val="none" w:sz="0" w:space="0" w:color="auto"/>
      </w:divBdr>
    </w:div>
    <w:div w:id="1227186270">
      <w:bodyDiv w:val="1"/>
      <w:marLeft w:val="0"/>
      <w:marRight w:val="0"/>
      <w:marTop w:val="0"/>
      <w:marBottom w:val="0"/>
      <w:divBdr>
        <w:top w:val="none" w:sz="0" w:space="0" w:color="auto"/>
        <w:left w:val="none" w:sz="0" w:space="0" w:color="auto"/>
        <w:bottom w:val="none" w:sz="0" w:space="0" w:color="auto"/>
        <w:right w:val="none" w:sz="0" w:space="0" w:color="auto"/>
      </w:divBdr>
    </w:div>
    <w:div w:id="1242713201">
      <w:bodyDiv w:val="1"/>
      <w:marLeft w:val="0"/>
      <w:marRight w:val="0"/>
      <w:marTop w:val="0"/>
      <w:marBottom w:val="0"/>
      <w:divBdr>
        <w:top w:val="none" w:sz="0" w:space="0" w:color="auto"/>
        <w:left w:val="none" w:sz="0" w:space="0" w:color="auto"/>
        <w:bottom w:val="none" w:sz="0" w:space="0" w:color="auto"/>
        <w:right w:val="none" w:sz="0" w:space="0" w:color="auto"/>
      </w:divBdr>
    </w:div>
    <w:div w:id="1527013294">
      <w:bodyDiv w:val="1"/>
      <w:marLeft w:val="0"/>
      <w:marRight w:val="0"/>
      <w:marTop w:val="0"/>
      <w:marBottom w:val="0"/>
      <w:divBdr>
        <w:top w:val="none" w:sz="0" w:space="0" w:color="auto"/>
        <w:left w:val="none" w:sz="0" w:space="0" w:color="auto"/>
        <w:bottom w:val="none" w:sz="0" w:space="0" w:color="auto"/>
        <w:right w:val="none" w:sz="0" w:space="0" w:color="auto"/>
      </w:divBdr>
    </w:div>
    <w:div w:id="1543666886">
      <w:bodyDiv w:val="1"/>
      <w:marLeft w:val="0"/>
      <w:marRight w:val="0"/>
      <w:marTop w:val="0"/>
      <w:marBottom w:val="0"/>
      <w:divBdr>
        <w:top w:val="none" w:sz="0" w:space="0" w:color="auto"/>
        <w:left w:val="none" w:sz="0" w:space="0" w:color="auto"/>
        <w:bottom w:val="none" w:sz="0" w:space="0" w:color="auto"/>
        <w:right w:val="none" w:sz="0" w:space="0" w:color="auto"/>
      </w:divBdr>
    </w:div>
    <w:div w:id="1550342724">
      <w:bodyDiv w:val="1"/>
      <w:marLeft w:val="0"/>
      <w:marRight w:val="0"/>
      <w:marTop w:val="0"/>
      <w:marBottom w:val="0"/>
      <w:divBdr>
        <w:top w:val="none" w:sz="0" w:space="0" w:color="auto"/>
        <w:left w:val="none" w:sz="0" w:space="0" w:color="auto"/>
        <w:bottom w:val="none" w:sz="0" w:space="0" w:color="auto"/>
        <w:right w:val="none" w:sz="0" w:space="0" w:color="auto"/>
      </w:divBdr>
    </w:div>
    <w:div w:id="1706054887">
      <w:bodyDiv w:val="1"/>
      <w:marLeft w:val="0"/>
      <w:marRight w:val="0"/>
      <w:marTop w:val="0"/>
      <w:marBottom w:val="0"/>
      <w:divBdr>
        <w:top w:val="none" w:sz="0" w:space="0" w:color="auto"/>
        <w:left w:val="none" w:sz="0" w:space="0" w:color="auto"/>
        <w:bottom w:val="none" w:sz="0" w:space="0" w:color="auto"/>
        <w:right w:val="none" w:sz="0" w:space="0" w:color="auto"/>
      </w:divBdr>
    </w:div>
    <w:div w:id="1782871578">
      <w:bodyDiv w:val="1"/>
      <w:marLeft w:val="0"/>
      <w:marRight w:val="0"/>
      <w:marTop w:val="0"/>
      <w:marBottom w:val="0"/>
      <w:divBdr>
        <w:top w:val="none" w:sz="0" w:space="0" w:color="auto"/>
        <w:left w:val="none" w:sz="0" w:space="0" w:color="auto"/>
        <w:bottom w:val="none" w:sz="0" w:space="0" w:color="auto"/>
        <w:right w:val="none" w:sz="0" w:space="0" w:color="auto"/>
      </w:divBdr>
    </w:div>
    <w:div w:id="1863544752">
      <w:bodyDiv w:val="1"/>
      <w:marLeft w:val="0"/>
      <w:marRight w:val="0"/>
      <w:marTop w:val="0"/>
      <w:marBottom w:val="0"/>
      <w:divBdr>
        <w:top w:val="none" w:sz="0" w:space="0" w:color="auto"/>
        <w:left w:val="none" w:sz="0" w:space="0" w:color="auto"/>
        <w:bottom w:val="none" w:sz="0" w:space="0" w:color="auto"/>
        <w:right w:val="none" w:sz="0" w:space="0" w:color="auto"/>
      </w:divBdr>
    </w:div>
    <w:div w:id="1947037895">
      <w:bodyDiv w:val="1"/>
      <w:marLeft w:val="0"/>
      <w:marRight w:val="0"/>
      <w:marTop w:val="0"/>
      <w:marBottom w:val="0"/>
      <w:divBdr>
        <w:top w:val="none" w:sz="0" w:space="0" w:color="auto"/>
        <w:left w:val="none" w:sz="0" w:space="0" w:color="auto"/>
        <w:bottom w:val="none" w:sz="0" w:space="0" w:color="auto"/>
        <w:right w:val="none" w:sz="0" w:space="0" w:color="auto"/>
      </w:divBdr>
    </w:div>
    <w:div w:id="2128161648">
      <w:bodyDiv w:val="1"/>
      <w:marLeft w:val="0"/>
      <w:marRight w:val="0"/>
      <w:marTop w:val="0"/>
      <w:marBottom w:val="0"/>
      <w:divBdr>
        <w:top w:val="none" w:sz="0" w:space="0" w:color="auto"/>
        <w:left w:val="none" w:sz="0" w:space="0" w:color="auto"/>
        <w:bottom w:val="none" w:sz="0" w:space="0" w:color="auto"/>
        <w:right w:val="none" w:sz="0" w:space="0" w:color="auto"/>
      </w:divBdr>
    </w:div>
    <w:div w:id="212896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esh.edu.ru/subject/lesson/5676/start/270287/" TargetMode="External"/><Relationship Id="rId21" Type="http://schemas.openxmlformats.org/officeDocument/2006/relationships/hyperlink" Target="https://resh.edu.ru/subject/lesson/5673/start/211047/" TargetMode="External"/><Relationship Id="rId42" Type="http://schemas.openxmlformats.org/officeDocument/2006/relationships/hyperlink" Target="https://m.edsoo.ru/7f4110fe" TargetMode="External"/><Relationship Id="rId47" Type="http://schemas.openxmlformats.org/officeDocument/2006/relationships/hyperlink" Target="https://resh.edu.ru/subject/" TargetMode="External"/><Relationship Id="rId63" Type="http://schemas.openxmlformats.org/officeDocument/2006/relationships/hyperlink" Target="https://resh.edu.ru/subject/" TargetMode="External"/><Relationship Id="rId68" Type="http://schemas.openxmlformats.org/officeDocument/2006/relationships/hyperlink" Target="https://m.edsoo.ru/7f4110fe" TargetMode="External"/><Relationship Id="rId84" Type="http://schemas.openxmlformats.org/officeDocument/2006/relationships/hyperlink" Target="http://school-&#1089;ollection.edu.ru" TargetMode="External"/><Relationship Id="rId89" Type="http://schemas.openxmlformats.org/officeDocument/2006/relationships/hyperlink" Target="https://resh.edu.ru/subject/" TargetMode="External"/><Relationship Id="rId112" Type="http://schemas.openxmlformats.org/officeDocument/2006/relationships/hyperlink" Target="https://education.yandex.ru/home" TargetMode="External"/><Relationship Id="rId16" Type="http://schemas.openxmlformats.org/officeDocument/2006/relationships/hyperlink" Target="https://resh.edu.ru/subject/lesson/5666/start/308738/" TargetMode="External"/><Relationship Id="rId107" Type="http://schemas.openxmlformats.org/officeDocument/2006/relationships/hyperlink" Target="http://musabiqe.edu.az" TargetMode="External"/><Relationship Id="rId11" Type="http://schemas.openxmlformats.org/officeDocument/2006/relationships/hyperlink" Target="https://resh.edu.ru/subject/lesson/6207/start/279456/" TargetMode="External"/><Relationship Id="rId32" Type="http://schemas.openxmlformats.org/officeDocument/2006/relationships/hyperlink" Target="https://resh.edu.ru/subject/lesson/4268/start/210582/" TargetMode="External"/><Relationship Id="rId37" Type="http://schemas.openxmlformats.org/officeDocument/2006/relationships/hyperlink" Target="https://m.edsoo.ru/7f4110fe" TargetMode="External"/><Relationship Id="rId53" Type="http://schemas.openxmlformats.org/officeDocument/2006/relationships/hyperlink" Target="https://resh.edu.ru/subject/" TargetMode="External"/><Relationship Id="rId58" Type="http://schemas.openxmlformats.org/officeDocument/2006/relationships/hyperlink" Target="https://m.edsoo.ru/7f4110fe" TargetMode="External"/><Relationship Id="rId74" Type="http://schemas.openxmlformats.org/officeDocument/2006/relationships/hyperlink" Target="https://resh.edu.ru/subject/" TargetMode="External"/><Relationship Id="rId79" Type="http://schemas.openxmlformats.org/officeDocument/2006/relationships/hyperlink" Target="https://m.edsoo.ru/7f411f36" TargetMode="External"/><Relationship Id="rId102" Type="http://schemas.openxmlformats.org/officeDocument/2006/relationships/hyperlink" Target="http://school-collection.edu.ru" TargetMode="External"/><Relationship Id="rId5" Type="http://schemas.openxmlformats.org/officeDocument/2006/relationships/webSettings" Target="webSettings.xml"/><Relationship Id="rId90" Type="http://schemas.openxmlformats.org/officeDocument/2006/relationships/hyperlink" Target="http://school-&#1089;ollection.edu.ru" TargetMode="External"/><Relationship Id="rId95" Type="http://schemas.openxmlformats.org/officeDocument/2006/relationships/hyperlink" Target="https://resh.edu.ru/subject/" TargetMode="External"/><Relationship Id="rId22" Type="http://schemas.openxmlformats.org/officeDocument/2006/relationships/hyperlink" Target="https://resh.edu.ru/subject/lesson/5671/start/270318/" TargetMode="External"/><Relationship Id="rId27" Type="http://schemas.openxmlformats.org/officeDocument/2006/relationships/hyperlink" Target="https://resh.edu.ru/subject/lesson/5673/start/211047/" TargetMode="External"/><Relationship Id="rId43" Type="http://schemas.openxmlformats.org/officeDocument/2006/relationships/hyperlink" Target="https://m.edsoo.ru/7f4110fe" TargetMode="External"/><Relationship Id="rId48" Type="http://schemas.openxmlformats.org/officeDocument/2006/relationships/hyperlink" Target="https://m.edsoo.ru/7f4110fe" TargetMode="External"/><Relationship Id="rId64" Type="http://schemas.openxmlformats.org/officeDocument/2006/relationships/hyperlink" Target="https://m.edsoo.ru/7f4110fe" TargetMode="External"/><Relationship Id="rId69" Type="http://schemas.openxmlformats.org/officeDocument/2006/relationships/hyperlink" Target="http://school-&#1089;ollection.edu.ru" TargetMode="External"/><Relationship Id="rId113" Type="http://schemas.openxmlformats.org/officeDocument/2006/relationships/fontTable" Target="fontTable.xml"/><Relationship Id="rId80" Type="http://schemas.openxmlformats.org/officeDocument/2006/relationships/hyperlink" Target="https://resh.edu.ru/subject/" TargetMode="External"/><Relationship Id="rId85" Type="http://schemas.openxmlformats.org/officeDocument/2006/relationships/hyperlink" Target="https://m.edsoo.ru/7f411f36" TargetMode="External"/><Relationship Id="rId12" Type="http://schemas.openxmlformats.org/officeDocument/2006/relationships/hyperlink" Target="https://resh.edu.ru/subject/lesson/5666/start/308738/" TargetMode="External"/><Relationship Id="rId17" Type="http://schemas.openxmlformats.org/officeDocument/2006/relationships/hyperlink" Target="https://resh.edu.ru/subject/lesson/6206/start/162246/" TargetMode="External"/><Relationship Id="rId33" Type="http://schemas.openxmlformats.org/officeDocument/2006/relationships/hyperlink" Target="https://www.yaklass.ru/p/matematika/1-%20klass/chetnye-i-nechetnye-chisla-15798" TargetMode="External"/><Relationship Id="rId38" Type="http://schemas.openxmlformats.org/officeDocument/2006/relationships/hyperlink" Target="https://m.edsoo.ru/7f4110fe" TargetMode="External"/><Relationship Id="rId59" Type="http://schemas.openxmlformats.org/officeDocument/2006/relationships/hyperlink" Target="https://resh.edu.ru/subject/" TargetMode="External"/><Relationship Id="rId103" Type="http://schemas.openxmlformats.org/officeDocument/2006/relationships/hyperlink" Target="http://nachalka.info" TargetMode="External"/><Relationship Id="rId108" Type="http://schemas.openxmlformats.org/officeDocument/2006/relationships/hyperlink" Target="http://www.4stupeni.ru" TargetMode="External"/><Relationship Id="rId54" Type="http://schemas.openxmlformats.org/officeDocument/2006/relationships/hyperlink" Target="https://m.edsoo.ru/7f4110fe" TargetMode="External"/><Relationship Id="rId70" Type="http://schemas.openxmlformats.org/officeDocument/2006/relationships/hyperlink" Target="https://m.edsoo.ru/7f411f36" TargetMode="External"/><Relationship Id="rId75" Type="http://schemas.openxmlformats.org/officeDocument/2006/relationships/hyperlink" Target="http://school-&#1089;ollection.edu.ru" TargetMode="External"/><Relationship Id="rId91" Type="http://schemas.openxmlformats.org/officeDocument/2006/relationships/hyperlink" Target="https://m.edsoo.ru/7f411f36" TargetMode="External"/><Relationship Id="rId96" Type="http://schemas.openxmlformats.org/officeDocument/2006/relationships/hyperlink" Target="http://school-&#1089;ollection.edu.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aklass.ru/p/matematika/1-klass" TargetMode="External"/><Relationship Id="rId23" Type="http://schemas.openxmlformats.org/officeDocument/2006/relationships/hyperlink" Target="https://resh.edu.ru/subject/lesson/5672/start/210954/" TargetMode="External"/><Relationship Id="rId28" Type="http://schemas.openxmlformats.org/officeDocument/2006/relationships/hyperlink" Target="https://resh.edu.ru/subject/lesson/3650/start/279579/" TargetMode="External"/><Relationship Id="rId36" Type="http://schemas.openxmlformats.org/officeDocument/2006/relationships/hyperlink" Target="https://m.edsoo.ru/7f4110fe" TargetMode="External"/><Relationship Id="rId49" Type="http://schemas.openxmlformats.org/officeDocument/2006/relationships/hyperlink" Target="https://resh.edu.ru/subject/" TargetMode="External"/><Relationship Id="rId57" Type="http://schemas.openxmlformats.org/officeDocument/2006/relationships/hyperlink" Target="https://resh.edu.ru/subject/" TargetMode="External"/><Relationship Id="rId106" Type="http://schemas.openxmlformats.org/officeDocument/2006/relationships/hyperlink" Target="http://pedsovet.su" TargetMode="External"/><Relationship Id="rId114" Type="http://schemas.openxmlformats.org/officeDocument/2006/relationships/theme" Target="theme/theme1.xml"/><Relationship Id="rId10" Type="http://schemas.openxmlformats.org/officeDocument/2006/relationships/hyperlink" Target="https://resh.edu.ru/subject/lesson/6206/start/162246/" TargetMode="External"/><Relationship Id="rId31" Type="http://schemas.openxmlformats.org/officeDocument/2006/relationships/hyperlink" Target="https://www.yaklass.ru/p/matematika/1-klass" TargetMode="External"/><Relationship Id="rId44" Type="http://schemas.openxmlformats.org/officeDocument/2006/relationships/hyperlink" Target="https://m.edsoo.ru/7f4110fe" TargetMode="External"/><Relationship Id="rId52" Type="http://schemas.openxmlformats.org/officeDocument/2006/relationships/hyperlink" Target="https://m.edsoo.ru/7f4110fe" TargetMode="External"/><Relationship Id="rId60" Type="http://schemas.openxmlformats.org/officeDocument/2006/relationships/hyperlink" Target="https://m.edsoo.ru/7f4110fe" TargetMode="External"/><Relationship Id="rId65" Type="http://schemas.openxmlformats.org/officeDocument/2006/relationships/hyperlink" Target="https://resh.edu.ru/subject/" TargetMode="External"/><Relationship Id="rId73" Type="http://schemas.openxmlformats.org/officeDocument/2006/relationships/hyperlink" Target="https://m.edsoo.ru/7f411f36" TargetMode="External"/><Relationship Id="rId78" Type="http://schemas.openxmlformats.org/officeDocument/2006/relationships/hyperlink" Target="http://school-&#1089;ollection.edu.ru" TargetMode="External"/><Relationship Id="rId81" Type="http://schemas.openxmlformats.org/officeDocument/2006/relationships/hyperlink" Target="http://school-&#1089;ollection.edu.ru" TargetMode="External"/><Relationship Id="rId86" Type="http://schemas.openxmlformats.org/officeDocument/2006/relationships/hyperlink" Target="https://resh.edu.ru/subject/" TargetMode="External"/><Relationship Id="rId94" Type="http://schemas.openxmlformats.org/officeDocument/2006/relationships/hyperlink" Target="https://m.edsoo.ru/7f411f36" TargetMode="External"/><Relationship Id="rId99" Type="http://schemas.openxmlformats.org/officeDocument/2006/relationships/hyperlink" Target="http://school-&#1089;ollection.edu.ru" TargetMode="External"/><Relationship Id="rId101" Type="http://schemas.openxmlformats.org/officeDocument/2006/relationships/hyperlink" Target="https://resh.edu.ru/subject/" TargetMode="External"/><Relationship Id="rId4" Type="http://schemas.openxmlformats.org/officeDocument/2006/relationships/settings" Target="settings.xml"/><Relationship Id="rId9" Type="http://schemas.openxmlformats.org/officeDocument/2006/relationships/hyperlink" Target="https://resh.edu.ru/subject/lesson/5666/start/308738/" TargetMode="External"/><Relationship Id="rId13" Type="http://schemas.openxmlformats.org/officeDocument/2006/relationships/hyperlink" Target="https://resh.edu.ru/subject/lesson/6206/start/162246/" TargetMode="External"/><Relationship Id="rId18" Type="http://schemas.openxmlformats.org/officeDocument/2006/relationships/hyperlink" Target="https://resh.edu.ru/subject/lesson/5668/start/162556/" TargetMode="External"/><Relationship Id="rId39" Type="http://schemas.openxmlformats.org/officeDocument/2006/relationships/hyperlink" Target="https://m.edsoo.ru/7f4110fe" TargetMode="External"/><Relationship Id="rId109" Type="http://schemas.openxmlformats.org/officeDocument/2006/relationships/hyperlink" Target="http://trudovik.ucoz.ua" TargetMode="External"/><Relationship Id="rId34" Type="http://schemas.openxmlformats.org/officeDocument/2006/relationships/hyperlink" Target="https://www.yaklass.ru/p/matematika/1-%20klass/chetnye-i-nechetnye-chisla-15798" TargetMode="External"/><Relationship Id="rId50" Type="http://schemas.openxmlformats.org/officeDocument/2006/relationships/hyperlink" Target="https://m.edsoo.ru/7f4110fe" TargetMode="External"/><Relationship Id="rId55" Type="http://schemas.openxmlformats.org/officeDocument/2006/relationships/hyperlink" Target="https://resh.edu.ru/subject/" TargetMode="External"/><Relationship Id="rId76" Type="http://schemas.openxmlformats.org/officeDocument/2006/relationships/hyperlink" Target="https://m.edsoo.ru/7f411f36" TargetMode="External"/><Relationship Id="rId97" Type="http://schemas.openxmlformats.org/officeDocument/2006/relationships/hyperlink" Target="https://m.edsoo.ru/7f411f36" TargetMode="External"/><Relationship Id="rId104" Type="http://schemas.openxmlformats.org/officeDocument/2006/relationships/hyperlink" Target="http://www.openclass.ru" TargetMode="External"/><Relationship Id="rId7" Type="http://schemas.openxmlformats.org/officeDocument/2006/relationships/endnotes" Target="endnotes.xml"/><Relationship Id="rId71" Type="http://schemas.openxmlformats.org/officeDocument/2006/relationships/hyperlink" Target="https://resh.edu.ru/subject/" TargetMode="External"/><Relationship Id="rId92" Type="http://schemas.openxmlformats.org/officeDocument/2006/relationships/hyperlink" Target="https://resh.edu.ru/subject/" TargetMode="External"/><Relationship Id="rId2" Type="http://schemas.openxmlformats.org/officeDocument/2006/relationships/numbering" Target="numbering.xml"/><Relationship Id="rId29" Type="http://schemas.openxmlformats.org/officeDocument/2006/relationships/hyperlink" Target="https://www.yaklass.ru/p/matematika/1-%20klass/tekstovye-zadachi-16978/nakhodim-perimetr1568" TargetMode="External"/><Relationship Id="rId24" Type="http://schemas.openxmlformats.org/officeDocument/2006/relationships/hyperlink" Target="https://resh.edu.ru/subject/lesson/6209/start/162432" TargetMode="External"/><Relationship Id="rId40" Type="http://schemas.openxmlformats.org/officeDocument/2006/relationships/hyperlink" Target="https://m.edsoo.ru/7f4110fe" TargetMode="External"/><Relationship Id="rId45" Type="http://schemas.openxmlformats.org/officeDocument/2006/relationships/hyperlink" Target="https://m.edsoo.ru/7f4110fe" TargetMode="External"/><Relationship Id="rId66" Type="http://schemas.openxmlformats.org/officeDocument/2006/relationships/hyperlink" Target="https://m.edsoo.ru/7f4110fe" TargetMode="External"/><Relationship Id="rId87" Type="http://schemas.openxmlformats.org/officeDocument/2006/relationships/hyperlink" Target="http://school-&#1089;ollection.edu.ru" TargetMode="External"/><Relationship Id="rId110" Type="http://schemas.openxmlformats.org/officeDocument/2006/relationships/hyperlink" Target="https://uchi.ru" TargetMode="External"/><Relationship Id="rId61" Type="http://schemas.openxmlformats.org/officeDocument/2006/relationships/hyperlink" Target="https://resh.edu.ru/subject/" TargetMode="External"/><Relationship Id="rId82" Type="http://schemas.openxmlformats.org/officeDocument/2006/relationships/hyperlink" Target="https://m.edsoo.ru/7f411f36" TargetMode="External"/><Relationship Id="rId19" Type="http://schemas.openxmlformats.org/officeDocument/2006/relationships/hyperlink" Target="https://resh.edu.ru/subject/lesson/3577/start/272980/" TargetMode="External"/><Relationship Id="rId14" Type="http://schemas.openxmlformats.org/officeDocument/2006/relationships/hyperlink" Target="https://resh.edu.ru/subject/lesson/6210/start/162494/" TargetMode="External"/><Relationship Id="rId30" Type="http://schemas.openxmlformats.org/officeDocument/2006/relationships/hyperlink" Target="https://www.yaklass.ru/p/matematika/1-klass" TargetMode="External"/><Relationship Id="rId35" Type="http://schemas.openxmlformats.org/officeDocument/2006/relationships/hyperlink" Target="https://uchi.ru/catalog/math/1-klass/grade-8" TargetMode="External"/><Relationship Id="rId56" Type="http://schemas.openxmlformats.org/officeDocument/2006/relationships/hyperlink" Target="https://m.edsoo.ru/7f4110fe" TargetMode="External"/><Relationship Id="rId77" Type="http://schemas.openxmlformats.org/officeDocument/2006/relationships/hyperlink" Target="https://resh.edu.ru/subject/" TargetMode="External"/><Relationship Id="rId100" Type="http://schemas.openxmlformats.org/officeDocument/2006/relationships/hyperlink" Target="https://m.edsoo.ru/7f411f36" TargetMode="External"/><Relationship Id="rId105" Type="http://schemas.openxmlformats.org/officeDocument/2006/relationships/hyperlink" Target="http://interneturok.ru" TargetMode="External"/><Relationship Id="rId8" Type="http://schemas.openxmlformats.org/officeDocument/2006/relationships/footer" Target="footer1.xml"/><Relationship Id="rId51" Type="http://schemas.openxmlformats.org/officeDocument/2006/relationships/hyperlink" Target="https://resh.edu.ru/subject/" TargetMode="External"/><Relationship Id="rId72" Type="http://schemas.openxmlformats.org/officeDocument/2006/relationships/hyperlink" Target="http://school-&#1089;ollection.edu.ru" TargetMode="External"/><Relationship Id="rId93" Type="http://schemas.openxmlformats.org/officeDocument/2006/relationships/hyperlink" Target="http://school-&#1089;ollection.edu.ru" TargetMode="External"/><Relationship Id="rId98" Type="http://schemas.openxmlformats.org/officeDocument/2006/relationships/hyperlink" Target="https://resh.edu.ru/subject/" TargetMode="External"/><Relationship Id="rId3" Type="http://schemas.openxmlformats.org/officeDocument/2006/relationships/styles" Target="styles.xml"/><Relationship Id="rId25" Type="http://schemas.openxmlformats.org/officeDocument/2006/relationships/hyperlink" Target="https://resh.edu.ru/subject/lesson/5669/start/210644/" TargetMode="External"/><Relationship Id="rId46" Type="http://schemas.openxmlformats.org/officeDocument/2006/relationships/hyperlink" Target="https://m.edsoo.ru/7f4110fe" TargetMode="External"/><Relationship Id="rId67" Type="http://schemas.openxmlformats.org/officeDocument/2006/relationships/hyperlink" Target="https://resh.edu.ru/subject/" TargetMode="External"/><Relationship Id="rId20" Type="http://schemas.openxmlformats.org/officeDocument/2006/relationships/hyperlink" Target="https://resh.edu.ru/subject/lesson/5670/start/279487/" TargetMode="External"/><Relationship Id="rId41" Type="http://schemas.openxmlformats.org/officeDocument/2006/relationships/hyperlink" Target="https://m.edsoo.ru/7f4110fe" TargetMode="External"/><Relationship Id="rId62" Type="http://schemas.openxmlformats.org/officeDocument/2006/relationships/hyperlink" Target="https://m.edsoo.ru/7f4110fe" TargetMode="External"/><Relationship Id="rId83" Type="http://schemas.openxmlformats.org/officeDocument/2006/relationships/hyperlink" Target="https://resh.edu.ru/subject/" TargetMode="External"/><Relationship Id="rId88" Type="http://schemas.openxmlformats.org/officeDocument/2006/relationships/hyperlink" Target="https://m.edsoo.ru/7f411f36" TargetMode="External"/><Relationship Id="rId111" Type="http://schemas.openxmlformats.org/officeDocument/2006/relationships/hyperlink" Target="https://resh.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C21CC-21A3-4572-88FF-64D553237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49</Pages>
  <Words>12681</Words>
  <Characters>72282</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Anna</cp:lastModifiedBy>
  <cp:revision>23</cp:revision>
  <cp:lastPrinted>2022-11-01T07:07:00Z</cp:lastPrinted>
  <dcterms:created xsi:type="dcterms:W3CDTF">2023-06-19T09:35:00Z</dcterms:created>
  <dcterms:modified xsi:type="dcterms:W3CDTF">2025-09-09T12:52:00Z</dcterms:modified>
</cp:coreProperties>
</file>